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4965C" w14:textId="77777777" w:rsidR="003D4330" w:rsidRDefault="003D4330" w:rsidP="00DA0661">
      <w:pPr>
        <w:pStyle w:val="Rubrik"/>
      </w:pPr>
      <w:bookmarkStart w:id="0" w:name="Start"/>
      <w:bookmarkEnd w:id="0"/>
      <w:r>
        <w:t>Svar på fråga 2019/20:166</w:t>
      </w:r>
      <w:r w:rsidR="001C6847">
        <w:t>4</w:t>
      </w:r>
      <w:r>
        <w:t xml:space="preserve"> av Jens Holm (V)</w:t>
      </w:r>
      <w:r>
        <w:br/>
      </w:r>
      <w:r w:rsidRPr="003D4330">
        <w:t>Körkort för vattenskoter</w:t>
      </w:r>
    </w:p>
    <w:p w14:paraId="79B8FDAB" w14:textId="77777777" w:rsidR="003D4330" w:rsidRDefault="003D4330" w:rsidP="002749F7">
      <w:pPr>
        <w:pStyle w:val="Brdtext"/>
      </w:pPr>
      <w:r>
        <w:t xml:space="preserve">Jens Holm har frågat mig om jag avser </w:t>
      </w:r>
      <w:r w:rsidRPr="003D4330">
        <w:t>ta initiativ till att förarbevis för vattenskoter införs</w:t>
      </w:r>
      <w:r>
        <w:t>.</w:t>
      </w:r>
    </w:p>
    <w:p w14:paraId="48E87671" w14:textId="77777777" w:rsidR="004A16F9" w:rsidRDefault="00C23C87" w:rsidP="004A16F9">
      <w:pPr>
        <w:pStyle w:val="Brdtext"/>
      </w:pPr>
      <w:r>
        <w:t xml:space="preserve">Regeringen beslutade den 16 juli </w:t>
      </w:r>
      <w:r w:rsidR="00AC0FC3">
        <w:t xml:space="preserve">2020 </w:t>
      </w:r>
      <w:r>
        <w:t>att</w:t>
      </w:r>
      <w:r w:rsidR="004A16F9">
        <w:t xml:space="preserve"> uppdra åt</w:t>
      </w:r>
      <w:r>
        <w:t xml:space="preserve"> Transportstyrelsen att föreslå hur en utbildning och ett obligatoriskt förarbevis för framförandet av vattenskoter ska införas. Myndigheten kommer även att </w:t>
      </w:r>
      <w:r w:rsidR="004A16F9">
        <w:t xml:space="preserve">utvärdera erfarenheterna av två sommarsäsonger med åldersgräns för framförande av vattenskoter och beskriva läget rörande olyckor och olyckstillbud med vattenskoter under perioden </w:t>
      </w:r>
      <w:proofErr w:type="gramStart"/>
      <w:r w:rsidR="004A16F9">
        <w:t>2017- 2020</w:t>
      </w:r>
      <w:proofErr w:type="gramEnd"/>
      <w:r w:rsidR="004A16F9">
        <w:t>.</w:t>
      </w:r>
    </w:p>
    <w:p w14:paraId="1914A77E" w14:textId="77777777" w:rsidR="004A16F9" w:rsidRDefault="004A16F9" w:rsidP="00C23C87">
      <w:pPr>
        <w:pStyle w:val="Brdtext"/>
      </w:pPr>
      <w:r>
        <w:t xml:space="preserve">Transportstyrelsen ska redovisa sitt uppdrag senast den 1 </w:t>
      </w:r>
      <w:r w:rsidR="001C6847">
        <w:t>oktober</w:t>
      </w:r>
      <w:r>
        <w:t xml:space="preserve"> 2020.</w:t>
      </w:r>
    </w:p>
    <w:p w14:paraId="486A4977" w14:textId="77777777" w:rsidR="003D4330" w:rsidRDefault="003D4330" w:rsidP="002749F7">
      <w:pPr>
        <w:pStyle w:val="Brdtext"/>
      </w:pPr>
    </w:p>
    <w:p w14:paraId="30913904" w14:textId="77777777" w:rsidR="003D4330" w:rsidRDefault="003D433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223DC08F63D42BF8E968CB3A3EAEE6F"/>
          </w:placeholder>
          <w:dataBinding w:prefixMappings="xmlns:ns0='http://lp/documentinfo/RK' " w:xpath="/ns0:DocumentInfo[1]/ns0:BaseInfo[1]/ns0:HeaderDate[1]" w:storeItemID="{7586D416-F6E3-4289-819C-17EE5750923D}"/>
          <w:date w:fullDate="2020-07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90CCD">
            <w:t>24 juli 2020</w:t>
          </w:r>
        </w:sdtContent>
      </w:sdt>
    </w:p>
    <w:p w14:paraId="4E451FAD" w14:textId="77777777" w:rsidR="003D4330" w:rsidRDefault="003D4330" w:rsidP="004E7A8F">
      <w:pPr>
        <w:pStyle w:val="Brdtextutanavstnd"/>
      </w:pPr>
    </w:p>
    <w:p w14:paraId="4CDD05CA" w14:textId="77777777" w:rsidR="003D4330" w:rsidRDefault="003D4330" w:rsidP="004E7A8F">
      <w:pPr>
        <w:pStyle w:val="Brdtextutanavstnd"/>
      </w:pPr>
    </w:p>
    <w:p w14:paraId="5633FD55" w14:textId="77777777" w:rsidR="003D4330" w:rsidRDefault="003D4330" w:rsidP="004E7A8F">
      <w:pPr>
        <w:pStyle w:val="Brdtextutanavstnd"/>
      </w:pPr>
    </w:p>
    <w:p w14:paraId="238A95C0" w14:textId="77777777" w:rsidR="003D4330" w:rsidRPr="00DB48AB" w:rsidRDefault="003D4330" w:rsidP="00DB48AB">
      <w:pPr>
        <w:pStyle w:val="Brdtext"/>
      </w:pPr>
      <w:r>
        <w:t>Tomas Eneroth</w:t>
      </w:r>
    </w:p>
    <w:sectPr w:rsidR="003D4330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BAEA1" w14:textId="77777777" w:rsidR="003D4330" w:rsidRDefault="003D4330" w:rsidP="00A87A54">
      <w:pPr>
        <w:spacing w:after="0" w:line="240" w:lineRule="auto"/>
      </w:pPr>
      <w:r>
        <w:separator/>
      </w:r>
    </w:p>
  </w:endnote>
  <w:endnote w:type="continuationSeparator" w:id="0">
    <w:p w14:paraId="4D903FB5" w14:textId="77777777" w:rsidR="003D4330" w:rsidRDefault="003D433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8CDFE" w14:textId="77777777" w:rsidR="00926E6D" w:rsidRDefault="00926E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9A628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9EC93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96E61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C1BDB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D05384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39E98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477AA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282780" w14:textId="77777777" w:rsidTr="00C26068">
      <w:trPr>
        <w:trHeight w:val="227"/>
      </w:trPr>
      <w:tc>
        <w:tcPr>
          <w:tcW w:w="4074" w:type="dxa"/>
        </w:tcPr>
        <w:p w14:paraId="0AC1DAF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F9B1D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801B4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34834" w14:textId="77777777" w:rsidR="003D4330" w:rsidRDefault="003D4330" w:rsidP="00A87A54">
      <w:pPr>
        <w:spacing w:after="0" w:line="240" w:lineRule="auto"/>
      </w:pPr>
      <w:r>
        <w:separator/>
      </w:r>
    </w:p>
  </w:footnote>
  <w:footnote w:type="continuationSeparator" w:id="0">
    <w:p w14:paraId="0D80F268" w14:textId="77777777" w:rsidR="003D4330" w:rsidRDefault="003D433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A6D71" w14:textId="77777777" w:rsidR="00926E6D" w:rsidRDefault="00926E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AC998" w14:textId="77777777" w:rsidR="00926E6D" w:rsidRDefault="00926E6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4330" w14:paraId="10C4E47B" w14:textId="77777777" w:rsidTr="00C93EBA">
      <w:trPr>
        <w:trHeight w:val="227"/>
      </w:trPr>
      <w:tc>
        <w:tcPr>
          <w:tcW w:w="5534" w:type="dxa"/>
        </w:tcPr>
        <w:p w14:paraId="466DEA69" w14:textId="77777777" w:rsidR="003D4330" w:rsidRPr="007D73AB" w:rsidRDefault="003D4330">
          <w:pPr>
            <w:pStyle w:val="Sidhuvud"/>
          </w:pPr>
        </w:p>
      </w:tc>
      <w:tc>
        <w:tcPr>
          <w:tcW w:w="3170" w:type="dxa"/>
          <w:vAlign w:val="bottom"/>
        </w:tcPr>
        <w:p w14:paraId="01C68867" w14:textId="77777777" w:rsidR="003D4330" w:rsidRPr="007D73AB" w:rsidRDefault="003D4330" w:rsidP="00340DE0">
          <w:pPr>
            <w:pStyle w:val="Sidhuvud"/>
          </w:pPr>
        </w:p>
      </w:tc>
      <w:tc>
        <w:tcPr>
          <w:tcW w:w="1134" w:type="dxa"/>
        </w:tcPr>
        <w:p w14:paraId="386B8B1F" w14:textId="77777777" w:rsidR="003D4330" w:rsidRDefault="003D4330" w:rsidP="005A703A">
          <w:pPr>
            <w:pStyle w:val="Sidhuvud"/>
          </w:pPr>
        </w:p>
      </w:tc>
    </w:tr>
    <w:tr w:rsidR="003D4330" w14:paraId="37565B5C" w14:textId="77777777" w:rsidTr="00C93EBA">
      <w:trPr>
        <w:trHeight w:val="1928"/>
      </w:trPr>
      <w:tc>
        <w:tcPr>
          <w:tcW w:w="5534" w:type="dxa"/>
        </w:tcPr>
        <w:p w14:paraId="6C7E0059" w14:textId="77777777" w:rsidR="003D4330" w:rsidRPr="00340DE0" w:rsidRDefault="003D433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8CEA336" wp14:editId="0A582C4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E042FB" w14:textId="77777777" w:rsidR="003D4330" w:rsidRPr="00710A6C" w:rsidRDefault="003D4330" w:rsidP="00EE3C0F">
          <w:pPr>
            <w:pStyle w:val="Sidhuvud"/>
            <w:rPr>
              <w:b/>
            </w:rPr>
          </w:pPr>
        </w:p>
        <w:p w14:paraId="0E765959" w14:textId="77777777" w:rsidR="003D4330" w:rsidRDefault="003D4330" w:rsidP="00EE3C0F">
          <w:pPr>
            <w:pStyle w:val="Sidhuvud"/>
          </w:pPr>
        </w:p>
        <w:p w14:paraId="6D4E6DB7" w14:textId="77777777" w:rsidR="003D4330" w:rsidRDefault="003D4330" w:rsidP="00EE3C0F">
          <w:pPr>
            <w:pStyle w:val="Sidhuvud"/>
          </w:pPr>
        </w:p>
        <w:p w14:paraId="74D40322" w14:textId="77777777" w:rsidR="003D4330" w:rsidRDefault="003D433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600AF21120449682C0014316F47691"/>
            </w:placeholder>
            <w:dataBinding w:prefixMappings="xmlns:ns0='http://lp/documentinfo/RK' " w:xpath="/ns0:DocumentInfo[1]/ns0:BaseInfo[1]/ns0:Dnr[1]" w:storeItemID="{7586D416-F6E3-4289-819C-17EE5750923D}"/>
            <w:text/>
          </w:sdtPr>
          <w:sdtEndPr/>
          <w:sdtContent>
            <w:p w14:paraId="048920B9" w14:textId="77777777" w:rsidR="003D4330" w:rsidRDefault="001C6847" w:rsidP="00EE3C0F">
              <w:pPr>
                <w:pStyle w:val="Sidhuvud"/>
              </w:pPr>
              <w:r>
                <w:t>I2020/01799/TM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031805E626546E2A40531DBADC6332B"/>
            </w:placeholder>
            <w:showingPlcHdr/>
            <w:dataBinding w:prefixMappings="xmlns:ns0='http://lp/documentinfo/RK' " w:xpath="/ns0:DocumentInfo[1]/ns0:BaseInfo[1]/ns0:DocNumber[1]" w:storeItemID="{7586D416-F6E3-4289-819C-17EE5750923D}"/>
            <w:text/>
          </w:sdtPr>
          <w:sdtEndPr/>
          <w:sdtContent>
            <w:p w14:paraId="1BB905F1" w14:textId="77777777" w:rsidR="003D4330" w:rsidRDefault="001C684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25B2E3" w14:textId="77777777" w:rsidR="003D4330" w:rsidRDefault="003D4330" w:rsidP="00EE3C0F">
          <w:pPr>
            <w:pStyle w:val="Sidhuvud"/>
          </w:pPr>
        </w:p>
      </w:tc>
      <w:tc>
        <w:tcPr>
          <w:tcW w:w="1134" w:type="dxa"/>
        </w:tcPr>
        <w:p w14:paraId="554C7B1E" w14:textId="77777777" w:rsidR="003D4330" w:rsidRDefault="003D4330" w:rsidP="0094502D">
          <w:pPr>
            <w:pStyle w:val="Sidhuvud"/>
          </w:pPr>
        </w:p>
        <w:p w14:paraId="721C00C4" w14:textId="77777777" w:rsidR="003D4330" w:rsidRPr="0094502D" w:rsidRDefault="003D4330" w:rsidP="00EC71A6">
          <w:pPr>
            <w:pStyle w:val="Sidhuvud"/>
          </w:pPr>
        </w:p>
      </w:tc>
    </w:tr>
    <w:tr w:rsidR="003D4330" w14:paraId="2887DAB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6347721ABCF434E822B8217765FADB4"/>
          </w:placeholder>
        </w:sdtPr>
        <w:sdtEndPr/>
        <w:sdtContent>
          <w:sdt>
            <w:sdtPr>
              <w:alias w:val="SenderText"/>
              <w:tag w:val="ccRKShow_SenderText"/>
              <w:id w:val="-781030610"/>
              <w:placeholder>
                <w:docPart w:val="BF581C3A30854230A51304D75B339CB7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06FBB184" w14:textId="77777777" w:rsidR="00C23C87" w:rsidRPr="008E64A0" w:rsidRDefault="00C23C87" w:rsidP="00C23C87">
                  <w:pPr>
                    <w:pStyle w:val="Sidhuvud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8E64A0">
                    <w:rPr>
                      <w:b/>
                    </w:rPr>
                    <w:t>departementet</w:t>
                  </w:r>
                </w:p>
                <w:p w14:paraId="00D5C74F" w14:textId="77777777" w:rsidR="00C23C87" w:rsidRDefault="00C23C87" w:rsidP="00C23C87">
                  <w:pPr>
                    <w:pStyle w:val="Sidhuvud"/>
                  </w:pPr>
                  <w:r w:rsidRPr="008E64A0">
                    <w:t>Infrastrukturministern</w:t>
                  </w:r>
                </w:p>
                <w:p w14:paraId="244BD793" w14:textId="77777777" w:rsidR="00C23C87" w:rsidRDefault="00C23C87" w:rsidP="00C23C87">
                  <w:pPr>
                    <w:pStyle w:val="Sidhuvud"/>
                  </w:pPr>
                </w:p>
                <w:p w14:paraId="25CE2EE7" w14:textId="4AC1CD59" w:rsidR="003D4330" w:rsidRPr="001C6847" w:rsidRDefault="003D4330" w:rsidP="00C23C87">
                  <w:pPr>
                    <w:pStyle w:val="Sidhuvud"/>
                    <w:rPr>
                      <w:b/>
                      <w:bCs/>
                    </w:rPr>
                  </w:pPr>
                </w:p>
              </w:tc>
              <w:bookmarkStart w:id="1" w:name="_GoBack" w:displacedByCustomXml="next"/>
              <w:bookmarkEnd w:id="1" w:displacedByCustomXml="next"/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728836D13376440CA47279C40DD0B3DE"/>
          </w:placeholder>
          <w:dataBinding w:prefixMappings="xmlns:ns0='http://lp/documentinfo/RK' " w:xpath="/ns0:DocumentInfo[1]/ns0:BaseInfo[1]/ns0:Recipient[1]" w:storeItemID="{7586D416-F6E3-4289-819C-17EE5750923D}"/>
          <w:text w:multiLine="1"/>
        </w:sdtPr>
        <w:sdtEndPr/>
        <w:sdtContent>
          <w:tc>
            <w:tcPr>
              <w:tcW w:w="3170" w:type="dxa"/>
            </w:tcPr>
            <w:p w14:paraId="71EA1780" w14:textId="77777777" w:rsidR="003D4330" w:rsidRDefault="003D433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94838F" w14:textId="77777777" w:rsidR="003D4330" w:rsidRDefault="003D4330" w:rsidP="003E6020">
          <w:pPr>
            <w:pStyle w:val="Sidhuvud"/>
          </w:pPr>
        </w:p>
      </w:tc>
    </w:tr>
  </w:tbl>
  <w:p w14:paraId="7EDF840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3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1D1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847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330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6F9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CA5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9F4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6E6D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FC3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4914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3C87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0CCD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3CCA28"/>
  <w15:docId w15:val="{B719C093-31A9-4B52-AD7F-3B0D944D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600AF21120449682C0014316F47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850A0-F45E-45CE-841D-9DD115D7963F}"/>
      </w:docPartPr>
      <w:docPartBody>
        <w:p w:rsidR="006E09B7" w:rsidRDefault="005F169E" w:rsidP="005F169E">
          <w:pPr>
            <w:pStyle w:val="27600AF21120449682C0014316F476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31805E626546E2A40531DBADC63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83B822-2C29-45D7-A9AC-189FB13CB333}"/>
      </w:docPartPr>
      <w:docPartBody>
        <w:p w:rsidR="006E09B7" w:rsidRDefault="005F169E" w:rsidP="005F169E">
          <w:pPr>
            <w:pStyle w:val="E031805E626546E2A40531DBADC633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347721ABCF434E822B8217765FA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1B401-F200-4D71-88E0-2FDD8918DBD8}"/>
      </w:docPartPr>
      <w:docPartBody>
        <w:p w:rsidR="006E09B7" w:rsidRDefault="005F169E" w:rsidP="005F169E">
          <w:pPr>
            <w:pStyle w:val="46347721ABCF434E822B8217765FAD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8836D13376440CA47279C40DD0B3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E18C3-E7D6-4EC2-B4A0-9698736380CE}"/>
      </w:docPartPr>
      <w:docPartBody>
        <w:p w:rsidR="006E09B7" w:rsidRDefault="005F169E" w:rsidP="005F169E">
          <w:pPr>
            <w:pStyle w:val="728836D13376440CA47279C40DD0B3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23DC08F63D42BF8E968CB3A3EAE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428A5F-2F42-4248-9343-625600679A43}"/>
      </w:docPartPr>
      <w:docPartBody>
        <w:p w:rsidR="006E09B7" w:rsidRDefault="005F169E" w:rsidP="005F169E">
          <w:pPr>
            <w:pStyle w:val="6223DC08F63D42BF8E968CB3A3EAEE6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F581C3A30854230A51304D75B339C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B2E3C-EB7E-4711-9A94-3415A687EAD5}"/>
      </w:docPartPr>
      <w:docPartBody>
        <w:p w:rsidR="006E09B7" w:rsidRDefault="005F169E" w:rsidP="005F169E">
          <w:pPr>
            <w:pStyle w:val="BF581C3A30854230A51304D75B339CB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9E"/>
    <w:rsid w:val="005F169E"/>
    <w:rsid w:val="006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0B8F062F3F404C947AE626D99DD669">
    <w:name w:val="E40B8F062F3F404C947AE626D99DD669"/>
    <w:rsid w:val="005F169E"/>
  </w:style>
  <w:style w:type="character" w:styleId="Platshllartext">
    <w:name w:val="Placeholder Text"/>
    <w:basedOn w:val="Standardstycketeckensnitt"/>
    <w:uiPriority w:val="99"/>
    <w:semiHidden/>
    <w:rsid w:val="005F169E"/>
    <w:rPr>
      <w:noProof w:val="0"/>
      <w:color w:val="808080"/>
    </w:rPr>
  </w:style>
  <w:style w:type="paragraph" w:customStyle="1" w:styleId="5D92F95D411C423D99F859C682F28FB6">
    <w:name w:val="5D92F95D411C423D99F859C682F28FB6"/>
    <w:rsid w:val="005F169E"/>
  </w:style>
  <w:style w:type="paragraph" w:customStyle="1" w:styleId="0C3D1F90415847758ECA24DBD48C2231">
    <w:name w:val="0C3D1F90415847758ECA24DBD48C2231"/>
    <w:rsid w:val="005F169E"/>
  </w:style>
  <w:style w:type="paragraph" w:customStyle="1" w:styleId="3222AE1EB5544027A215886EA3331BE8">
    <w:name w:val="3222AE1EB5544027A215886EA3331BE8"/>
    <w:rsid w:val="005F169E"/>
  </w:style>
  <w:style w:type="paragraph" w:customStyle="1" w:styleId="27600AF21120449682C0014316F47691">
    <w:name w:val="27600AF21120449682C0014316F47691"/>
    <w:rsid w:val="005F169E"/>
  </w:style>
  <w:style w:type="paragraph" w:customStyle="1" w:styleId="E031805E626546E2A40531DBADC6332B">
    <w:name w:val="E031805E626546E2A40531DBADC6332B"/>
    <w:rsid w:val="005F169E"/>
  </w:style>
  <w:style w:type="paragraph" w:customStyle="1" w:styleId="FBF4B0DF91DE4E138A48E7DD15742A58">
    <w:name w:val="FBF4B0DF91DE4E138A48E7DD15742A58"/>
    <w:rsid w:val="005F169E"/>
  </w:style>
  <w:style w:type="paragraph" w:customStyle="1" w:styleId="B051E445DECD429D8AAD995A4839CE6F">
    <w:name w:val="B051E445DECD429D8AAD995A4839CE6F"/>
    <w:rsid w:val="005F169E"/>
  </w:style>
  <w:style w:type="paragraph" w:customStyle="1" w:styleId="16F172DE690D469DB4507CEB364B6E3F">
    <w:name w:val="16F172DE690D469DB4507CEB364B6E3F"/>
    <w:rsid w:val="005F169E"/>
  </w:style>
  <w:style w:type="paragraph" w:customStyle="1" w:styleId="46347721ABCF434E822B8217765FADB4">
    <w:name w:val="46347721ABCF434E822B8217765FADB4"/>
    <w:rsid w:val="005F169E"/>
  </w:style>
  <w:style w:type="paragraph" w:customStyle="1" w:styleId="728836D13376440CA47279C40DD0B3DE">
    <w:name w:val="728836D13376440CA47279C40DD0B3DE"/>
    <w:rsid w:val="005F169E"/>
  </w:style>
  <w:style w:type="paragraph" w:customStyle="1" w:styleId="E031805E626546E2A40531DBADC6332B1">
    <w:name w:val="E031805E626546E2A40531DBADC6332B1"/>
    <w:rsid w:val="005F16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347721ABCF434E822B8217765FADB41">
    <w:name w:val="46347721ABCF434E822B8217765FADB41"/>
    <w:rsid w:val="005F16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F0CF301EB649F481091D97E9790227">
    <w:name w:val="FCF0CF301EB649F481091D97E9790227"/>
    <w:rsid w:val="005F169E"/>
  </w:style>
  <w:style w:type="paragraph" w:customStyle="1" w:styleId="BEC641E7EBD84E8AAD8F5F45CB5BF26F">
    <w:name w:val="BEC641E7EBD84E8AAD8F5F45CB5BF26F"/>
    <w:rsid w:val="005F169E"/>
  </w:style>
  <w:style w:type="paragraph" w:customStyle="1" w:styleId="27C713E408074AFBB0E5ABC9818D9EBF">
    <w:name w:val="27C713E408074AFBB0E5ABC9818D9EBF"/>
    <w:rsid w:val="005F169E"/>
  </w:style>
  <w:style w:type="paragraph" w:customStyle="1" w:styleId="228220577D7745878D7D4C625D408CDC">
    <w:name w:val="228220577D7745878D7D4C625D408CDC"/>
    <w:rsid w:val="005F169E"/>
  </w:style>
  <w:style w:type="paragraph" w:customStyle="1" w:styleId="170F05BCDA57459B956A8E65EBB2B472">
    <w:name w:val="170F05BCDA57459B956A8E65EBB2B472"/>
    <w:rsid w:val="005F169E"/>
  </w:style>
  <w:style w:type="paragraph" w:customStyle="1" w:styleId="6223DC08F63D42BF8E968CB3A3EAEE6F">
    <w:name w:val="6223DC08F63D42BF8E968CB3A3EAEE6F"/>
    <w:rsid w:val="005F169E"/>
  </w:style>
  <w:style w:type="paragraph" w:customStyle="1" w:styleId="C65198CFA893465FAD0B4D9BA2F01DC2">
    <w:name w:val="C65198CFA893465FAD0B4D9BA2F01DC2"/>
    <w:rsid w:val="005F169E"/>
  </w:style>
  <w:style w:type="paragraph" w:customStyle="1" w:styleId="BF581C3A30854230A51304D75B339CB7">
    <w:name w:val="BF581C3A30854230A51304D75B339CB7"/>
    <w:rsid w:val="005F16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ab96f61a-bdb4-4540-8cbb-d081d224375e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2020-07-24T00:00:00</HeaderDate>
    <Office/>
    <Dnr>I2020/01799/TM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FB308-ED54-472A-BA1B-B37052D930AD}"/>
</file>

<file path=customXml/itemProps2.xml><?xml version="1.0" encoding="utf-8"?>
<ds:datastoreItem xmlns:ds="http://schemas.openxmlformats.org/officeDocument/2006/customXml" ds:itemID="{FE10C28E-A244-4712-9AD6-B0D7ECB4F594}"/>
</file>

<file path=customXml/itemProps3.xml><?xml version="1.0" encoding="utf-8"?>
<ds:datastoreItem xmlns:ds="http://schemas.openxmlformats.org/officeDocument/2006/customXml" ds:itemID="{8D609AF5-2D5E-4781-9503-BDCD8A657CA3}"/>
</file>

<file path=customXml/itemProps4.xml><?xml version="1.0" encoding="utf-8"?>
<ds:datastoreItem xmlns:ds="http://schemas.openxmlformats.org/officeDocument/2006/customXml" ds:itemID="{BDBE9936-7BA0-4B37-9019-B7ECB6D36A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0B95F12-BFEA-4E49-8E21-5291219F705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E10C28E-A244-4712-9AD6-B0D7ECB4F59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586D416-F6E3-4289-819C-17EE5750923D}"/>
</file>

<file path=customXml/itemProps8.xml><?xml version="1.0" encoding="utf-8"?>
<ds:datastoreItem xmlns:ds="http://schemas.openxmlformats.org/officeDocument/2006/customXml" ds:itemID="{035F06C6-905D-4140-A143-C0D2AD0D247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108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1664 av Jens Holm (V) Körkort för vattenskoter.docx</dc:title>
  <dc:subject/>
  <dc:creator>Monika Przedpelska Öström</dc:creator>
  <cp:keywords/>
  <dc:description/>
  <cp:lastModifiedBy>Annica Liljedahl</cp:lastModifiedBy>
  <cp:revision>2</cp:revision>
  <dcterms:created xsi:type="dcterms:W3CDTF">2020-07-22T09:17:00Z</dcterms:created>
  <dcterms:modified xsi:type="dcterms:W3CDTF">2020-07-22T09:17:00Z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