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5243D" w14:textId="7BB27083" w:rsidR="004E75F0" w:rsidRDefault="004E75F0" w:rsidP="00DA0661">
      <w:pPr>
        <w:pStyle w:val="Rubrik"/>
      </w:pPr>
      <w:r>
        <w:t>Svar på fråga 2020/21:2365 av Björn Söder (SD)</w:t>
      </w:r>
      <w:r>
        <w:br/>
        <w:t>Klimattoppmöte</w:t>
      </w:r>
    </w:p>
    <w:p w14:paraId="42B9B56F" w14:textId="58C7AB45" w:rsidR="004E75F0" w:rsidRPr="004E75F0" w:rsidRDefault="004E75F0" w:rsidP="001B31BE">
      <w:pPr>
        <w:pStyle w:val="Brdtext"/>
      </w:pPr>
      <w:r>
        <w:t xml:space="preserve">Björn Söder har frågat mig </w:t>
      </w:r>
      <w:r w:rsidRPr="004E75F0">
        <w:t xml:space="preserve">vilka slutsatser jag drar av att Sverige ratas och inte får </w:t>
      </w:r>
      <w:r w:rsidRPr="001B31BE">
        <w:t>någon</w:t>
      </w:r>
      <w:r w:rsidRPr="004E75F0">
        <w:t xml:space="preserve"> inbjudan till klimattoppmötet som president Biden står värd för den 22 april.</w:t>
      </w:r>
    </w:p>
    <w:p w14:paraId="5FE8F72F" w14:textId="41B9044B" w:rsidR="004E75F0" w:rsidRPr="004E75F0" w:rsidRDefault="004E75F0" w:rsidP="004E75F0">
      <w:pPr>
        <w:pStyle w:val="Brdtext"/>
      </w:pPr>
      <w:r w:rsidRPr="004E75F0">
        <w:t xml:space="preserve">Regeringen välkomnar att president Biden samlar världens största utsläppare för att på så sätt sätta tryck på fler länder att bli mer ambitiösa i sitt klimatarbete. </w:t>
      </w:r>
      <w:r w:rsidR="00C52CB2">
        <w:t>Världen</w:t>
      </w:r>
      <w:r w:rsidR="00EE5B47">
        <w:t>s länder behöver minska utsläppen mycket snabbare om vi ska kunna begränsa klimatförändringarnas negativa konsekvenser</w:t>
      </w:r>
      <w:r w:rsidR="00C52CB2">
        <w:t xml:space="preserve">. </w:t>
      </w:r>
      <w:r w:rsidRPr="004E75F0">
        <w:t>Det är</w:t>
      </w:r>
      <w:r w:rsidR="00C52CB2">
        <w:t xml:space="preserve"> därför</w:t>
      </w:r>
      <w:r w:rsidRPr="004E75F0">
        <w:t xml:space="preserve"> angeläget att de stora utsläpparna presenterar nationella klimatplaner, så kallade NDC (</w:t>
      </w:r>
      <w:proofErr w:type="spellStart"/>
      <w:r w:rsidRPr="004E75F0">
        <w:t>Nationally</w:t>
      </w:r>
      <w:proofErr w:type="spellEnd"/>
      <w:r w:rsidRPr="004E75F0">
        <w:t xml:space="preserve"> </w:t>
      </w:r>
      <w:proofErr w:type="spellStart"/>
      <w:r w:rsidRPr="004E75F0">
        <w:t>Determined</w:t>
      </w:r>
      <w:proofErr w:type="spellEnd"/>
      <w:r w:rsidRPr="004E75F0">
        <w:t xml:space="preserve"> </w:t>
      </w:r>
      <w:proofErr w:type="spellStart"/>
      <w:r w:rsidRPr="004E75F0">
        <w:t>Contributions</w:t>
      </w:r>
      <w:proofErr w:type="spellEnd"/>
      <w:r w:rsidRPr="004E75F0">
        <w:t xml:space="preserve">), inför </w:t>
      </w:r>
      <w:r w:rsidR="00C93CF4">
        <w:t>nästa klimattoppmöte COP26</w:t>
      </w:r>
      <w:r w:rsidR="00C93CF4" w:rsidRPr="004E75F0">
        <w:t xml:space="preserve"> </w:t>
      </w:r>
      <w:r w:rsidRPr="004E75F0">
        <w:t xml:space="preserve">i november, så att vi då får en bild av hur väl Parisavtalets parter sammantaget ligger till i relation till avtalets mål att begränsa temperaturökningen </w:t>
      </w:r>
      <w:r w:rsidR="007102D5">
        <w:t>till</w:t>
      </w:r>
      <w:r w:rsidR="007102D5" w:rsidRPr="004E75F0">
        <w:t xml:space="preserve"> </w:t>
      </w:r>
      <w:r w:rsidRPr="004E75F0">
        <w:t>1,5 grader</w:t>
      </w:r>
      <w:r w:rsidR="00F85876">
        <w:t xml:space="preserve"> över förindustriell nivå</w:t>
      </w:r>
      <w:r w:rsidRPr="004E75F0">
        <w:t>. Regeringen</w:t>
      </w:r>
      <w:r w:rsidR="00706FDE">
        <w:t>s</w:t>
      </w:r>
      <w:r w:rsidRPr="004E75F0">
        <w:t xml:space="preserve"> </w:t>
      </w:r>
      <w:r w:rsidR="00706FDE">
        <w:t>förväntan är</w:t>
      </w:r>
      <w:r w:rsidR="00706FDE" w:rsidRPr="004E75F0">
        <w:t xml:space="preserve"> </w:t>
      </w:r>
      <w:r w:rsidRPr="004E75F0">
        <w:t>att president Bidens möte den 22 april blir ett viktigt steg på vägen mot COP26. Vi förväntar oss också att Storb</w:t>
      </w:r>
      <w:bookmarkStart w:id="0" w:name="Start"/>
      <w:bookmarkEnd w:id="0"/>
      <w:r w:rsidRPr="004E75F0">
        <w:t>ritannien och Italien har klimatarbetet högt på dagordningen under sina respektive ordförandeskap för G7 och G20, inte minst vid toppmötena i juni respektive oktober, för att på samma sätt bidra till att G20-länderna i sin helhet blir mer ambitiösa. Jag ser för egen del fram mot att delta i den så kallade Petersberg-dialogen i maj, som Tyskland står värd för tillsammans med Storbritannien som inkommande ordförande för COP26.</w:t>
      </w:r>
      <w:r w:rsidR="009E2837">
        <w:t xml:space="preserve"> Petersberg-dialogen genomförs i år för tolfte gången. Dialogen initierades av förbundskansler Merkel 2010, som ett sätt att samla nyckelaktörer inför de årliga klimatförhandlingarna. </w:t>
      </w:r>
    </w:p>
    <w:p w14:paraId="7ECAF488" w14:textId="6C20EBA1" w:rsidR="004E75F0" w:rsidRPr="004E75F0" w:rsidRDefault="007A2F67" w:rsidP="004E75F0">
      <w:pPr>
        <w:pStyle w:val="Brdtext"/>
      </w:pPr>
      <w:r>
        <w:t xml:space="preserve">President Biden har varit tydlig med att endast ett begränsat antal länder skulle få en inbjudan till toppmötet i april, och att ett urval också måste ske bland ambitiösa länder. Det är glädjande att två nordiska länder deltar vid mötet. </w:t>
      </w:r>
      <w:r w:rsidR="00C52CB2">
        <w:t>De nordiska länderna har ett aktivt samarbete i klimatfrågor och vi förenas i våra höga klimatambitioner och stora internationella förtroende. Regeringen</w:t>
      </w:r>
      <w:r w:rsidR="00C52CB2" w:rsidRPr="004E75F0">
        <w:t xml:space="preserve"> </w:t>
      </w:r>
      <w:r w:rsidR="004E75F0" w:rsidRPr="004E75F0">
        <w:t xml:space="preserve">har etablerat dialog och samverkan med den nya amerikanska administrationen både bilateralt och genom EU. Utrikesministern deltog i det möte som den danske utrikesministern arrangerande mellan EU:s utrikesministrar och president Bidens klimatsändebud John Kerry den 22 januari, och jag </w:t>
      </w:r>
      <w:r w:rsidR="007A728D">
        <w:t>har nyligen haft ett bilateralt möte</w:t>
      </w:r>
      <w:r w:rsidR="004E75F0" w:rsidRPr="004E75F0">
        <w:t xml:space="preserve"> med John Kerry</w:t>
      </w:r>
      <w:r w:rsidR="0010170E">
        <w:t>.</w:t>
      </w:r>
    </w:p>
    <w:p w14:paraId="65D49E1D" w14:textId="4A0D7EC9" w:rsidR="004E75F0" w:rsidRDefault="00706FDE" w:rsidP="002749F7">
      <w:pPr>
        <w:pStyle w:val="Brdtext"/>
      </w:pPr>
      <w:r>
        <w:t xml:space="preserve">Sverige åtnjuter alltjämt ett högt förtroende i klimatfrågor. Det syns inte minst i de </w:t>
      </w:r>
      <w:r w:rsidR="00831DBC">
        <w:t>rankingar</w:t>
      </w:r>
      <w:r>
        <w:t xml:space="preserve"> av länders </w:t>
      </w:r>
      <w:proofErr w:type="spellStart"/>
      <w:r>
        <w:t>klimatpolitik</w:t>
      </w:r>
      <w:proofErr w:type="spellEnd"/>
      <w:r>
        <w:t xml:space="preserve"> som görs av </w:t>
      </w:r>
      <w:r w:rsidR="00831DBC">
        <w:t xml:space="preserve">bland andra </w:t>
      </w:r>
      <w:proofErr w:type="spellStart"/>
      <w:r>
        <w:t>Climate</w:t>
      </w:r>
      <w:proofErr w:type="spellEnd"/>
      <w:r>
        <w:t xml:space="preserve"> Action </w:t>
      </w:r>
      <w:proofErr w:type="spellStart"/>
      <w:r>
        <w:t>Network</w:t>
      </w:r>
      <w:proofErr w:type="spellEnd"/>
      <w:r>
        <w:t xml:space="preserve">. Jag avser fortsätta förvalta det förtroendet och använda styrkan av det svenska exemplet för att driva på för höjda klimatambitioner globalt. </w:t>
      </w:r>
    </w:p>
    <w:p w14:paraId="6FCB2A77" w14:textId="27747F74" w:rsidR="004E75F0" w:rsidRDefault="004E75F0" w:rsidP="00C73BC0">
      <w:pPr>
        <w:pStyle w:val="Brdtext"/>
      </w:pPr>
      <w:r>
        <w:t xml:space="preserve">Stockholm den </w:t>
      </w:r>
      <w:sdt>
        <w:sdtPr>
          <w:id w:val="-1225218591"/>
          <w:placeholder>
            <w:docPart w:val="2D69C7F2D73542BDB9B27D367EC268C9"/>
          </w:placeholder>
          <w:dataBinding w:prefixMappings="xmlns:ns0='http://lp/documentinfo/RK' " w:xpath="/ns0:DocumentInfo[1]/ns0:BaseInfo[1]/ns0:HeaderDate[1]" w:storeItemID="{C14C3E35-FA0C-4B40-AFDF-0FB1E5CDE235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602914BC" w14:textId="3A0BD305" w:rsidR="004E75F0" w:rsidRDefault="004E75F0" w:rsidP="00422A41">
      <w:pPr>
        <w:pStyle w:val="Brdtext"/>
      </w:pPr>
      <w:r>
        <w:t>Per Bolund</w:t>
      </w:r>
    </w:p>
    <w:p w14:paraId="552C0170" w14:textId="513D8802" w:rsidR="004E75F0" w:rsidRPr="00DB48AB" w:rsidRDefault="004E75F0" w:rsidP="00DB48AB">
      <w:pPr>
        <w:pStyle w:val="Brdtext"/>
      </w:pPr>
    </w:p>
    <w:p w14:paraId="74B2235E" w14:textId="3B18D7D6" w:rsidR="004E75F0" w:rsidRDefault="004E75F0" w:rsidP="00E96532">
      <w:pPr>
        <w:pStyle w:val="Brdtext"/>
      </w:pPr>
    </w:p>
    <w:sectPr w:rsidR="004E75F0" w:rsidSect="004E75F0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7129F" w14:textId="77777777" w:rsidR="004013EE" w:rsidRDefault="004013EE" w:rsidP="00A87A54">
      <w:pPr>
        <w:spacing w:after="0" w:line="240" w:lineRule="auto"/>
      </w:pPr>
      <w:r>
        <w:separator/>
      </w:r>
    </w:p>
  </w:endnote>
  <w:endnote w:type="continuationSeparator" w:id="0">
    <w:p w14:paraId="1571BD38" w14:textId="77777777" w:rsidR="004013EE" w:rsidRDefault="004013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E75F0" w:rsidRPr="00347E11" w14:paraId="59F32807" w14:textId="77777777" w:rsidTr="00C41B40">
      <w:trPr>
        <w:trHeight w:val="227"/>
        <w:jc w:val="right"/>
      </w:trPr>
      <w:tc>
        <w:tcPr>
          <w:tcW w:w="708" w:type="dxa"/>
          <w:vAlign w:val="bottom"/>
        </w:tcPr>
        <w:p w14:paraId="57079BDC" w14:textId="77777777" w:rsidR="004E75F0" w:rsidRPr="00B62610" w:rsidRDefault="004E75F0" w:rsidP="004E75F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E75F0" w:rsidRPr="00347E11" w14:paraId="7E145C5F" w14:textId="77777777" w:rsidTr="00C41B40">
      <w:trPr>
        <w:trHeight w:val="850"/>
        <w:jc w:val="right"/>
      </w:trPr>
      <w:tc>
        <w:tcPr>
          <w:tcW w:w="708" w:type="dxa"/>
          <w:vAlign w:val="bottom"/>
        </w:tcPr>
        <w:p w14:paraId="60537DF7" w14:textId="77777777" w:rsidR="004E75F0" w:rsidRPr="00347E11" w:rsidRDefault="004E75F0" w:rsidP="004E75F0">
          <w:pPr>
            <w:pStyle w:val="Sidfot"/>
            <w:spacing w:line="276" w:lineRule="auto"/>
            <w:jc w:val="right"/>
          </w:pPr>
        </w:p>
      </w:tc>
    </w:tr>
  </w:tbl>
  <w:p w14:paraId="6E289B13" w14:textId="77777777" w:rsidR="004E75F0" w:rsidRPr="005606BC" w:rsidRDefault="004E75F0" w:rsidP="004E75F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93A7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028A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7D4EE4" w14:textId="77777777" w:rsidTr="00C26068">
      <w:trPr>
        <w:trHeight w:val="227"/>
      </w:trPr>
      <w:tc>
        <w:tcPr>
          <w:tcW w:w="4074" w:type="dxa"/>
        </w:tcPr>
        <w:p w14:paraId="5293689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2048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4886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8AE01" w14:textId="77777777" w:rsidR="004013EE" w:rsidRDefault="004013EE" w:rsidP="004E75F0">
      <w:pPr>
        <w:spacing w:after="0" w:line="240" w:lineRule="auto"/>
      </w:pPr>
      <w:r>
        <w:separator/>
      </w:r>
    </w:p>
  </w:footnote>
  <w:footnote w:type="continuationSeparator" w:id="0">
    <w:p w14:paraId="41EA4B2C" w14:textId="77777777" w:rsidR="004013EE" w:rsidRDefault="004013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75F0" w14:paraId="35A0EA10" w14:textId="77777777" w:rsidTr="00C93EBA">
      <w:trPr>
        <w:trHeight w:val="227"/>
      </w:trPr>
      <w:tc>
        <w:tcPr>
          <w:tcW w:w="5534" w:type="dxa"/>
        </w:tcPr>
        <w:p w14:paraId="5D26AE06" w14:textId="77777777" w:rsidR="004E75F0" w:rsidRPr="007D73AB" w:rsidRDefault="004E75F0">
          <w:pPr>
            <w:pStyle w:val="Sidhuvud"/>
          </w:pPr>
        </w:p>
      </w:tc>
      <w:tc>
        <w:tcPr>
          <w:tcW w:w="3170" w:type="dxa"/>
          <w:vAlign w:val="bottom"/>
        </w:tcPr>
        <w:p w14:paraId="2FEF0A67" w14:textId="40E80E43" w:rsidR="004E75F0" w:rsidRPr="007D73AB" w:rsidRDefault="004E75F0" w:rsidP="00340DE0">
          <w:pPr>
            <w:pStyle w:val="Sidhuvud"/>
          </w:pPr>
        </w:p>
      </w:tc>
      <w:tc>
        <w:tcPr>
          <w:tcW w:w="1134" w:type="dxa"/>
        </w:tcPr>
        <w:p w14:paraId="006ECC51" w14:textId="77777777" w:rsidR="004E75F0" w:rsidRDefault="004E75F0" w:rsidP="005A703A">
          <w:pPr>
            <w:pStyle w:val="Sidhuvud"/>
          </w:pPr>
        </w:p>
      </w:tc>
    </w:tr>
    <w:tr w:rsidR="004E75F0" w14:paraId="79D71FF1" w14:textId="77777777" w:rsidTr="00C93EBA">
      <w:trPr>
        <w:trHeight w:val="1928"/>
      </w:trPr>
      <w:tc>
        <w:tcPr>
          <w:tcW w:w="5534" w:type="dxa"/>
        </w:tcPr>
        <w:p w14:paraId="794028D9" w14:textId="0C205B13" w:rsidR="004E75F0" w:rsidRPr="00340DE0" w:rsidRDefault="004E75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52ABF0" wp14:editId="6702494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6C0B9D" w14:textId="678DA9F2" w:rsidR="004E75F0" w:rsidRPr="00710A6C" w:rsidRDefault="004E75F0" w:rsidP="00EE3C0F">
          <w:pPr>
            <w:pStyle w:val="Sidhuvud"/>
            <w:rPr>
              <w:b/>
            </w:rPr>
          </w:pPr>
        </w:p>
        <w:p w14:paraId="25064667" w14:textId="2177FF34" w:rsidR="004E75F0" w:rsidRDefault="004E75F0" w:rsidP="00EE3C0F">
          <w:pPr>
            <w:pStyle w:val="Sidhuvud"/>
          </w:pPr>
        </w:p>
        <w:p w14:paraId="7CC79204" w14:textId="13861FB9" w:rsidR="004E75F0" w:rsidRDefault="004E75F0" w:rsidP="00EE3C0F">
          <w:pPr>
            <w:pStyle w:val="Sidhuvud"/>
          </w:pPr>
        </w:p>
        <w:p w14:paraId="0F3990ED" w14:textId="77777777" w:rsidR="004E75F0" w:rsidRDefault="004E75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BFB5F4C1A446518449644161D239C8"/>
            </w:placeholder>
            <w:dataBinding w:prefixMappings="xmlns:ns0='http://lp/documentinfo/RK' " w:xpath="/ns0:DocumentInfo[1]/ns0:BaseInfo[1]/ns0:Dnr[1]" w:storeItemID="{C14C3E35-FA0C-4B40-AFDF-0FB1E5CDE235}"/>
            <w:text/>
          </w:sdtPr>
          <w:sdtEndPr/>
          <w:sdtContent>
            <w:p w14:paraId="2E79961C" w14:textId="1F0A34CC" w:rsidR="004E75F0" w:rsidRDefault="004E75F0" w:rsidP="00EE3C0F">
              <w:pPr>
                <w:pStyle w:val="Sidhuvud"/>
              </w:pPr>
              <w:r>
                <w:t>M2021/00727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C977C0473640F0987A3ACDF020962C"/>
            </w:placeholder>
            <w:showingPlcHdr/>
            <w:dataBinding w:prefixMappings="xmlns:ns0='http://lp/documentinfo/RK' " w:xpath="/ns0:DocumentInfo[1]/ns0:BaseInfo[1]/ns0:DocNumber[1]" w:storeItemID="{C14C3E35-FA0C-4B40-AFDF-0FB1E5CDE235}"/>
            <w:text/>
          </w:sdtPr>
          <w:sdtEndPr/>
          <w:sdtContent>
            <w:p w14:paraId="09808AFD" w14:textId="77777777" w:rsidR="004E75F0" w:rsidRDefault="004E75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60C515" w14:textId="77777777" w:rsidR="004E75F0" w:rsidRDefault="004E75F0" w:rsidP="00EE3C0F">
          <w:pPr>
            <w:pStyle w:val="Sidhuvud"/>
          </w:pPr>
        </w:p>
      </w:tc>
      <w:tc>
        <w:tcPr>
          <w:tcW w:w="1134" w:type="dxa"/>
        </w:tcPr>
        <w:p w14:paraId="527580CF" w14:textId="15A2FAD0" w:rsidR="004E75F0" w:rsidRDefault="004E75F0" w:rsidP="0094502D">
          <w:pPr>
            <w:pStyle w:val="Sidhuvud"/>
          </w:pPr>
        </w:p>
        <w:p w14:paraId="00DB584D" w14:textId="39DF62EE" w:rsidR="004E75F0" w:rsidRPr="0094502D" w:rsidRDefault="004E75F0" w:rsidP="00EC71A6">
          <w:pPr>
            <w:pStyle w:val="Sidhuvud"/>
          </w:pPr>
        </w:p>
      </w:tc>
    </w:tr>
    <w:tr w:rsidR="004E75F0" w14:paraId="35B8E0B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FDB2A49F910481FB7091EB53D30C393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78A2A7" w14:textId="77777777" w:rsidR="004E75F0" w:rsidRPr="004E75F0" w:rsidRDefault="004E75F0" w:rsidP="00340DE0">
              <w:pPr>
                <w:pStyle w:val="Sidhuvud"/>
                <w:rPr>
                  <w:b/>
                </w:rPr>
              </w:pPr>
              <w:r w:rsidRPr="004E75F0">
                <w:rPr>
                  <w:b/>
                </w:rPr>
                <w:t>Miljödepartementet</w:t>
              </w:r>
            </w:p>
            <w:p w14:paraId="4CF15391" w14:textId="670CB1E1" w:rsidR="00C73BC0" w:rsidRPr="00C73BC0" w:rsidRDefault="004E75F0" w:rsidP="00544860">
              <w:pPr>
                <w:pStyle w:val="Sidhuvud"/>
              </w:pPr>
              <w:r w:rsidRPr="004E75F0">
                <w:t>Miljö- och klimatminister</w:t>
              </w:r>
              <w:r w:rsidR="00C73BC0">
                <w:t>n</w:t>
              </w:r>
              <w:r w:rsidRPr="004E75F0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BFE047957B436DBE1AF2C113720272"/>
          </w:placeholder>
          <w:dataBinding w:prefixMappings="xmlns:ns0='http://lp/documentinfo/RK' " w:xpath="/ns0:DocumentInfo[1]/ns0:BaseInfo[1]/ns0:Recipient[1]" w:storeItemID="{C14C3E35-FA0C-4B40-AFDF-0FB1E5CDE235}"/>
          <w:text w:multiLine="1"/>
        </w:sdtPr>
        <w:sdtEndPr/>
        <w:sdtContent>
          <w:tc>
            <w:tcPr>
              <w:tcW w:w="3170" w:type="dxa"/>
            </w:tcPr>
            <w:p w14:paraId="611FC029" w14:textId="3660501B" w:rsidR="004E75F0" w:rsidRDefault="004E75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1BC09C" w14:textId="77777777" w:rsidR="004E75F0" w:rsidRDefault="004E75F0" w:rsidP="003E6020">
          <w:pPr>
            <w:pStyle w:val="Sidhuvud"/>
          </w:pPr>
        </w:p>
      </w:tc>
    </w:tr>
  </w:tbl>
  <w:p w14:paraId="7D49D39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F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170E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1BE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690D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3E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75F0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4860"/>
    <w:rsid w:val="005449AE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3FEB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5DE8"/>
    <w:rsid w:val="00706FDE"/>
    <w:rsid w:val="007102D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F67"/>
    <w:rsid w:val="007A629C"/>
    <w:rsid w:val="007A6348"/>
    <w:rsid w:val="007A728D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DBC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83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1708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CB2"/>
    <w:rsid w:val="00C63EC4"/>
    <w:rsid w:val="00C64CD9"/>
    <w:rsid w:val="00C670F8"/>
    <w:rsid w:val="00C73BC0"/>
    <w:rsid w:val="00C80AD4"/>
    <w:rsid w:val="00C9061B"/>
    <w:rsid w:val="00C93CF4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27C6"/>
    <w:rsid w:val="00E26DDF"/>
    <w:rsid w:val="00E30167"/>
    <w:rsid w:val="00E33493"/>
    <w:rsid w:val="00E34B65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5AA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5B47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87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3A61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5ACD"/>
  <w15:docId w15:val="{2D6363E8-446D-43DB-8178-D2ABFE36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E75F0"/>
  </w:style>
  <w:style w:type="paragraph" w:styleId="Rubrik1">
    <w:name w:val="heading 1"/>
    <w:basedOn w:val="Brdtext"/>
    <w:next w:val="Brdtext"/>
    <w:link w:val="Rubrik1Char"/>
    <w:uiPriority w:val="1"/>
    <w:qFormat/>
    <w:rsid w:val="004E75F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E75F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E75F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E75F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E75F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E75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E75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E75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E75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E75F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E75F0"/>
  </w:style>
  <w:style w:type="paragraph" w:styleId="Brdtextmedindrag">
    <w:name w:val="Body Text Indent"/>
    <w:basedOn w:val="Normal"/>
    <w:link w:val="BrdtextmedindragChar"/>
    <w:qFormat/>
    <w:rsid w:val="004E75F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E75F0"/>
  </w:style>
  <w:style w:type="character" w:customStyle="1" w:styleId="Rubrik1Char">
    <w:name w:val="Rubrik 1 Char"/>
    <w:basedOn w:val="Standardstycketeckensnitt"/>
    <w:link w:val="Rubrik1"/>
    <w:uiPriority w:val="1"/>
    <w:rsid w:val="004E75F0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E75F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E75F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E75F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E75F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E75F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E75F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E75F0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E75F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E75F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E75F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E75F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E75F0"/>
  </w:style>
  <w:style w:type="paragraph" w:styleId="Beskrivning">
    <w:name w:val="caption"/>
    <w:basedOn w:val="Bildtext"/>
    <w:next w:val="Normal"/>
    <w:uiPriority w:val="35"/>
    <w:semiHidden/>
    <w:qFormat/>
    <w:rsid w:val="004E75F0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E75F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E75F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E75F0"/>
  </w:style>
  <w:style w:type="paragraph" w:styleId="Sidhuvud">
    <w:name w:val="header"/>
    <w:basedOn w:val="Normal"/>
    <w:link w:val="SidhuvudChar"/>
    <w:uiPriority w:val="99"/>
    <w:rsid w:val="004E75F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E75F0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E75F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E75F0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E75F0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E75F0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E75F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E75F0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E75F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E75F0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E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E75F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75F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E75F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E75F0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E75F0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E75F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E75F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E75F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E75F0"/>
    <w:pPr>
      <w:numPr>
        <w:numId w:val="34"/>
      </w:numPr>
    </w:pPr>
  </w:style>
  <w:style w:type="numbering" w:customStyle="1" w:styleId="RKPunktlista">
    <w:name w:val="RK Punktlista"/>
    <w:uiPriority w:val="99"/>
    <w:rsid w:val="004E75F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E75F0"/>
    <w:pPr>
      <w:numPr>
        <w:ilvl w:val="1"/>
      </w:numPr>
    </w:pPr>
  </w:style>
  <w:style w:type="numbering" w:customStyle="1" w:styleId="Strecklistan">
    <w:name w:val="Strecklistan"/>
    <w:uiPriority w:val="99"/>
    <w:rsid w:val="004E75F0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E75F0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E75F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E75F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E75F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E75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E75F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E75F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E75F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E75F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E75F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E75F0"/>
  </w:style>
  <w:style w:type="character" w:styleId="AnvndHyperlnk">
    <w:name w:val="FollowedHyperlink"/>
    <w:basedOn w:val="Standardstycketeckensnitt"/>
    <w:uiPriority w:val="99"/>
    <w:semiHidden/>
    <w:unhideWhenUsed/>
    <w:rsid w:val="004E75F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E75F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E75F0"/>
  </w:style>
  <w:style w:type="paragraph" w:styleId="Avsndaradress-brev">
    <w:name w:val="envelope return"/>
    <w:basedOn w:val="Normal"/>
    <w:uiPriority w:val="99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75F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E75F0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E75F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E75F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E75F0"/>
  </w:style>
  <w:style w:type="paragraph" w:styleId="Brdtext3">
    <w:name w:val="Body Text 3"/>
    <w:basedOn w:val="Normal"/>
    <w:link w:val="Brdtext3Char"/>
    <w:uiPriority w:val="99"/>
    <w:semiHidden/>
    <w:unhideWhenUsed/>
    <w:rsid w:val="004E75F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E75F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E75F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E75F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E75F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E75F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E75F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E75F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E75F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E75F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E75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E75F0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E75F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E75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E75F0"/>
  </w:style>
  <w:style w:type="character" w:customStyle="1" w:styleId="DatumChar">
    <w:name w:val="Datum Char"/>
    <w:basedOn w:val="Standardstycketeckensnitt"/>
    <w:link w:val="Datum"/>
    <w:uiPriority w:val="99"/>
    <w:semiHidden/>
    <w:rsid w:val="004E75F0"/>
  </w:style>
  <w:style w:type="character" w:styleId="Diskretbetoning">
    <w:name w:val="Subtle Emphasis"/>
    <w:basedOn w:val="Standardstycketeckensnitt"/>
    <w:uiPriority w:val="19"/>
    <w:semiHidden/>
    <w:qFormat/>
    <w:rsid w:val="004E75F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E75F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E75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E75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E75F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E75F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E75F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E75F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E75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E75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E75F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E75F0"/>
  </w:style>
  <w:style w:type="paragraph" w:styleId="Figurfrteckning">
    <w:name w:val="table of figures"/>
    <w:basedOn w:val="Normal"/>
    <w:next w:val="Normal"/>
    <w:uiPriority w:val="99"/>
    <w:semiHidden/>
    <w:unhideWhenUsed/>
    <w:rsid w:val="004E75F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E75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E75F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E75F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E75F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E75F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E75F0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E75F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E75F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E75F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E75F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E75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E75F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E75F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E75F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E75F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E75F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75F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E75F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E75F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E75F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E75F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E75F0"/>
  </w:style>
  <w:style w:type="paragraph" w:styleId="Innehll4">
    <w:name w:val="toc 4"/>
    <w:basedOn w:val="Normal"/>
    <w:next w:val="Normal"/>
    <w:autoRedefine/>
    <w:uiPriority w:val="39"/>
    <w:semiHidden/>
    <w:unhideWhenUsed/>
    <w:rsid w:val="004E75F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E75F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E75F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E75F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E75F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E75F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E75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75F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75F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E75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E75F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E75F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E75F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E75F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E75F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E75F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E75F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E75F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E75F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E75F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E75F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E75F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E75F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E75F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E75F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E75F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E75F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E75F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E75F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E75F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E75F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E75F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E75F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E75F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E75F0"/>
  </w:style>
  <w:style w:type="table" w:styleId="Ljuslista">
    <w:name w:val="Light List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E75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E75F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E75F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E75F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E75F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E75F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E75F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E75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E75F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E7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E75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E75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E75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E75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E75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E75F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E75F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E75F0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E75F0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E75F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E75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E75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E75F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E75F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E75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E75F0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E75F0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E75F0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75F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75F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75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75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E75F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E7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E75F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E75F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E75F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E75F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E75F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E75F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E7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E75F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E75F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E75F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E75F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E75F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E75F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E75F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E75F0"/>
  </w:style>
  <w:style w:type="character" w:styleId="Slutnotsreferens">
    <w:name w:val="endnote reference"/>
    <w:basedOn w:val="Standardstycketeckensnitt"/>
    <w:uiPriority w:val="99"/>
    <w:semiHidden/>
    <w:unhideWhenUsed/>
    <w:rsid w:val="004E75F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E75F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E75F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E75F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E75F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E75F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E75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E75F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E75F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E75F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E75F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E75F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E75F0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E75F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E75F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E75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E75F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E75F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E75F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E75F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E75F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E75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E75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E75F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E75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E75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E75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E75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E75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E75F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E75F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E75F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E75F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E75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E75F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E75F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E75F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E75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E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E75F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E75F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E75F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E75F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E75F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BFB5F4C1A446518449644161D23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4F0CA-0788-47E1-B12F-027563195535}"/>
      </w:docPartPr>
      <w:docPartBody>
        <w:p w:rsidR="00B27415" w:rsidRDefault="009A36DA" w:rsidP="009A36DA">
          <w:pPr>
            <w:pStyle w:val="A1BFB5F4C1A446518449644161D239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C977C0473640F0987A3ACDF0209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2B3553-8547-4FC5-89E7-FE6084A59A85}"/>
      </w:docPartPr>
      <w:docPartBody>
        <w:p w:rsidR="00B27415" w:rsidRDefault="009A36DA" w:rsidP="009A36DA">
          <w:pPr>
            <w:pStyle w:val="E7C977C0473640F0987A3ACDF02096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DB2A49F910481FB7091EB53D30C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C59D4-C8E4-4D46-AEA8-E736270FD085}"/>
      </w:docPartPr>
      <w:docPartBody>
        <w:p w:rsidR="00B27415" w:rsidRDefault="009A36DA" w:rsidP="009A36DA">
          <w:pPr>
            <w:pStyle w:val="6FDB2A49F910481FB7091EB53D30C3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BFE047957B436DBE1AF2C113720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4E049-73F9-4EF5-9FB5-D70DD1BF108B}"/>
      </w:docPartPr>
      <w:docPartBody>
        <w:p w:rsidR="00B27415" w:rsidRDefault="009A36DA" w:rsidP="009A36DA">
          <w:pPr>
            <w:pStyle w:val="5BBFE047957B436DBE1AF2C1137202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69C7F2D73542BDB9B27D367EC26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90531-742E-4C2B-BE29-5F944E48BD6E}"/>
      </w:docPartPr>
      <w:docPartBody>
        <w:p w:rsidR="00B27415" w:rsidRDefault="009A36DA" w:rsidP="009A36DA">
          <w:pPr>
            <w:pStyle w:val="2D69C7F2D73542BDB9B27D367EC268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DA"/>
    <w:rsid w:val="004E2AAD"/>
    <w:rsid w:val="00746485"/>
    <w:rsid w:val="009A36DA"/>
    <w:rsid w:val="00B27415"/>
    <w:rsid w:val="00B80BD5"/>
    <w:rsid w:val="00C3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3671EE5C474229AE0B73195BC6ED0E">
    <w:name w:val="533671EE5C474229AE0B73195BC6ED0E"/>
    <w:rsid w:val="009A36DA"/>
  </w:style>
  <w:style w:type="character" w:styleId="Platshllartext">
    <w:name w:val="Placeholder Text"/>
    <w:basedOn w:val="Standardstycketeckensnitt"/>
    <w:uiPriority w:val="99"/>
    <w:semiHidden/>
    <w:rsid w:val="009A36DA"/>
    <w:rPr>
      <w:noProof w:val="0"/>
      <w:color w:val="808080"/>
    </w:rPr>
  </w:style>
  <w:style w:type="paragraph" w:customStyle="1" w:styleId="97762F28C83A426593A27951BB90F4BF">
    <w:name w:val="97762F28C83A426593A27951BB90F4BF"/>
    <w:rsid w:val="009A36DA"/>
  </w:style>
  <w:style w:type="paragraph" w:customStyle="1" w:styleId="B7C4AD8FE15645DCA5DBAA95A6F7EFCA">
    <w:name w:val="B7C4AD8FE15645DCA5DBAA95A6F7EFCA"/>
    <w:rsid w:val="009A36DA"/>
  </w:style>
  <w:style w:type="paragraph" w:customStyle="1" w:styleId="2C45F68BF310447997714999F671D586">
    <w:name w:val="2C45F68BF310447997714999F671D586"/>
    <w:rsid w:val="009A36DA"/>
  </w:style>
  <w:style w:type="paragraph" w:customStyle="1" w:styleId="A1BFB5F4C1A446518449644161D239C8">
    <w:name w:val="A1BFB5F4C1A446518449644161D239C8"/>
    <w:rsid w:val="009A36DA"/>
  </w:style>
  <w:style w:type="paragraph" w:customStyle="1" w:styleId="E7C977C0473640F0987A3ACDF020962C">
    <w:name w:val="E7C977C0473640F0987A3ACDF020962C"/>
    <w:rsid w:val="009A36DA"/>
  </w:style>
  <w:style w:type="paragraph" w:customStyle="1" w:styleId="BD14743781B64B9CB7BDF9CDB2D16754">
    <w:name w:val="BD14743781B64B9CB7BDF9CDB2D16754"/>
    <w:rsid w:val="009A36DA"/>
  </w:style>
  <w:style w:type="paragraph" w:customStyle="1" w:styleId="068CEFC5868F41A6AAF43ED88D66E830">
    <w:name w:val="068CEFC5868F41A6AAF43ED88D66E830"/>
    <w:rsid w:val="009A36DA"/>
  </w:style>
  <w:style w:type="paragraph" w:customStyle="1" w:styleId="4C17305A8D884741A958DD904321F0CA">
    <w:name w:val="4C17305A8D884741A958DD904321F0CA"/>
    <w:rsid w:val="009A36DA"/>
  </w:style>
  <w:style w:type="paragraph" w:customStyle="1" w:styleId="6FDB2A49F910481FB7091EB53D30C393">
    <w:name w:val="6FDB2A49F910481FB7091EB53D30C393"/>
    <w:rsid w:val="009A36DA"/>
  </w:style>
  <w:style w:type="paragraph" w:customStyle="1" w:styleId="5BBFE047957B436DBE1AF2C113720272">
    <w:name w:val="5BBFE047957B436DBE1AF2C113720272"/>
    <w:rsid w:val="009A36DA"/>
  </w:style>
  <w:style w:type="paragraph" w:customStyle="1" w:styleId="E7C977C0473640F0987A3ACDF020962C1">
    <w:name w:val="E7C977C0473640F0987A3ACDF020962C1"/>
    <w:rsid w:val="009A36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6FDB2A49F910481FB7091EB53D30C3931">
    <w:name w:val="6FDB2A49F910481FB7091EB53D30C3931"/>
    <w:rsid w:val="009A36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9DDA4682B8DA40439D0F05EFFBCFE33C">
    <w:name w:val="9DDA4682B8DA40439D0F05EFFBCFE33C"/>
    <w:rsid w:val="009A36DA"/>
  </w:style>
  <w:style w:type="paragraph" w:customStyle="1" w:styleId="6C2C10C1D89446B393DB7941B97E45AD">
    <w:name w:val="6C2C10C1D89446B393DB7941B97E45AD"/>
    <w:rsid w:val="009A36DA"/>
  </w:style>
  <w:style w:type="paragraph" w:customStyle="1" w:styleId="740A1EBFC44947B6B2753D579D864327">
    <w:name w:val="740A1EBFC44947B6B2753D579D864327"/>
    <w:rsid w:val="009A36DA"/>
  </w:style>
  <w:style w:type="paragraph" w:customStyle="1" w:styleId="65A5B1CAA0B44450B25F8B53F1B3592D">
    <w:name w:val="65A5B1CAA0B44450B25F8B53F1B3592D"/>
    <w:rsid w:val="009A36DA"/>
  </w:style>
  <w:style w:type="paragraph" w:customStyle="1" w:styleId="BB013B0BF45544FC80CB00C84F799B64">
    <w:name w:val="BB013B0BF45544FC80CB00C84F799B64"/>
    <w:rsid w:val="009A36DA"/>
  </w:style>
  <w:style w:type="paragraph" w:customStyle="1" w:styleId="2D69C7F2D73542BDB9B27D367EC268C9">
    <w:name w:val="2D69C7F2D73542BDB9B27D367EC268C9"/>
    <w:rsid w:val="009A36DA"/>
  </w:style>
  <w:style w:type="paragraph" w:customStyle="1" w:styleId="90BC63D5932D49148EBD526DEE91BEF5">
    <w:name w:val="90BC63D5932D49148EBD526DEE91BEF5"/>
    <w:rsid w:val="009A3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c09983a0-2128-49d4-a7e0-f0c88e7c8ba7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2021-04-14T00:00:00</HeaderDate>
    <Office/>
    <Dnr>M2021/00727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5_ndagIveckan xmlns="8a6f457b-682d-4497-9f47-25a27203dbf4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A5R4NF7SHQ5A-1523611957-16371</_dlc_DocId>
    <_dlc_DocIdUrl xmlns="393aa91a-fcfd-4bc0-9211-36382cacc5c9">
      <Url>https://dhs.sp.regeringskansliet.se/dep/m/bereda/_layouts/15/DocIdRedir.aspx?ID=A5R4NF7SHQ5A-1523611957-16371</Url>
      <Description>A5R4NF7SHQ5A-1523611957-16371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2021-04-14T00:00:00</HeaderDate>
    <Office/>
    <Dnr>M2021/00727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30F7-BBCB-434C-813B-4259EB20DA6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C14C3E35-FA0C-4B40-AFDF-0FB1E5CDE235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8a6f457b-682d-4497-9f47-25a27203dbf4"/>
    <ds:schemaRef ds:uri="cc625d36-bb37-4650-91b9-0c96159295ba"/>
    <ds:schemaRef ds:uri="4e9c2f0c-7bf8-49af-8356-cbf363fc78a7"/>
    <ds:schemaRef ds:uri="18f3d968-6251-40b0-9f11-012b293496c2"/>
    <ds:schemaRef ds:uri="393aa91a-fcfd-4bc0-9211-36382cacc5c9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4C3E35-FA0C-4B40-AFDF-0FB1E5CDE23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2365 Klimattoppmöte.docx</dc:title>
  <dc:subject/>
  <dc:creator>Mattias Frumerie</dc:creator>
  <cp:keywords/>
  <dc:description/>
  <cp:lastModifiedBy>Jesper Wistrand</cp:lastModifiedBy>
  <cp:revision>4</cp:revision>
  <dcterms:created xsi:type="dcterms:W3CDTF">2021-04-14T08:08:00Z</dcterms:created>
  <dcterms:modified xsi:type="dcterms:W3CDTF">2021-04-14T08:30:00Z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TaxKeywordTaxHTField">
    <vt:lpwstr/>
  </property>
  <property fmtid="{D5CDD505-2E9C-101B-9397-08002B2CF9AE}" pid="7" name="_dlc_DocIdItemGuid">
    <vt:lpwstr>80d06b2f-5c7f-4488-bd8d-c15a8449316c</vt:lpwstr>
  </property>
</Properties>
</file>