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FE26E" w14:textId="371ED75C" w:rsidR="00761AEE" w:rsidRDefault="00761AEE" w:rsidP="00DA0661">
      <w:pPr>
        <w:pStyle w:val="Rubrik"/>
      </w:pPr>
      <w:bookmarkStart w:id="0" w:name="Start"/>
      <w:bookmarkEnd w:id="0"/>
      <w:r>
        <w:t>Svar på fråga 2020/21:2739 av Sofia Westergren (M)</w:t>
      </w:r>
      <w:r>
        <w:br/>
        <w:t>Cabotagetrafik</w:t>
      </w:r>
    </w:p>
    <w:p w14:paraId="3FACE18C" w14:textId="089B370A" w:rsidR="00761AEE" w:rsidRPr="00C94D29" w:rsidRDefault="00761AEE" w:rsidP="00761AEE">
      <w:pPr>
        <w:pStyle w:val="Brdtext"/>
      </w:pPr>
      <w:r w:rsidRPr="00C94D29">
        <w:t xml:space="preserve">Sofia Westergren har frågat mig om jag tänker ta initiativ till att ge </w:t>
      </w:r>
      <w:r w:rsidR="00485288" w:rsidRPr="00C94D29">
        <w:t xml:space="preserve">ett </w:t>
      </w:r>
      <w:r w:rsidRPr="00C94D29">
        <w:t xml:space="preserve">uppdrag </w:t>
      </w:r>
      <w:r w:rsidR="00485288" w:rsidRPr="00C94D29">
        <w:t xml:space="preserve">om </w:t>
      </w:r>
      <w:r w:rsidRPr="00C94D29">
        <w:t>att se över om Sverige har förutsättningar att fatta ett liknande nationellt beslut som Danmark om ett nytt register för de utländska åkerier som avser att utföra kombi- eller cabotagetransporter.</w:t>
      </w:r>
    </w:p>
    <w:p w14:paraId="542BDE0B" w14:textId="60081C49" w:rsidR="00A85CBF" w:rsidRPr="00C94D29" w:rsidRDefault="00A85CBF" w:rsidP="00761AEE">
      <w:pPr>
        <w:pStyle w:val="Brdtext"/>
      </w:pPr>
      <w:r w:rsidRPr="00C94D29">
        <w:t xml:space="preserve">Jag vill börja med att klargöra att utstationeringsbestämmelserna redan är tillämpliga vid vägtransporter. Under sommaren 2020 </w:t>
      </w:r>
      <w:r w:rsidR="00B63320" w:rsidRPr="00C94D29">
        <w:t>skärptes</w:t>
      </w:r>
      <w:r w:rsidRPr="00C94D29">
        <w:t xml:space="preserve"> utstationeringsreglerna så att arbetsgivaren har en skyldighet att anmäla att en arbetstagare är utstationerad till Sverige redan från dag ett. Detta gäller också förare</w:t>
      </w:r>
      <w:r w:rsidR="00D91807" w:rsidRPr="00C94D29">
        <w:t xml:space="preserve"> som är utstationerade</w:t>
      </w:r>
      <w:r w:rsidRPr="00C94D29">
        <w:t xml:space="preserve">. </w:t>
      </w:r>
      <w:r w:rsidR="0085137F" w:rsidRPr="00C94D29">
        <w:t xml:space="preserve">Arbetsmiljöverket för ett register på all utstationering som anmäls till Sverige. </w:t>
      </w:r>
      <w:r w:rsidRPr="00C94D29">
        <w:t xml:space="preserve">Arbetsmiljöverket </w:t>
      </w:r>
      <w:r w:rsidR="008B4B73" w:rsidRPr="00C94D29">
        <w:t xml:space="preserve">utreder </w:t>
      </w:r>
      <w:r w:rsidR="0027381B" w:rsidRPr="00C94D29">
        <w:t xml:space="preserve">även </w:t>
      </w:r>
      <w:r w:rsidRPr="00C94D29">
        <w:t>för tillfället ett</w:t>
      </w:r>
      <w:r w:rsidR="003A6295" w:rsidRPr="00C94D29">
        <w:t xml:space="preserve"> antal</w:t>
      </w:r>
      <w:r w:rsidRPr="00C94D29">
        <w:t xml:space="preserve"> misstänkta </w:t>
      </w:r>
      <w:r w:rsidR="00D91807" w:rsidRPr="00C94D29">
        <w:t xml:space="preserve">överträdelser av </w:t>
      </w:r>
      <w:r w:rsidR="00364362" w:rsidRPr="00C94D29">
        <w:t xml:space="preserve">lagen (1999:678) om utstationering av arbetstagare </w:t>
      </w:r>
      <w:r w:rsidRPr="00C94D29">
        <w:t xml:space="preserve">som rör utländska förare. </w:t>
      </w:r>
    </w:p>
    <w:p w14:paraId="69DE8071" w14:textId="1B2C979F" w:rsidR="00A85CBF" w:rsidRPr="00C94D29" w:rsidRDefault="00A85CBF" w:rsidP="006A12F1">
      <w:pPr>
        <w:pStyle w:val="Brdtext"/>
      </w:pPr>
      <w:r w:rsidRPr="00C94D29">
        <w:t>Sommaren 2020 fattades</w:t>
      </w:r>
      <w:r w:rsidR="0097511E" w:rsidRPr="00C94D29">
        <w:t xml:space="preserve"> också</w:t>
      </w:r>
      <w:r w:rsidRPr="00C94D29">
        <w:t xml:space="preserve"> ett historiskt beslut i och med att vissa regler om vägtransporter ändrades när det så kallade mobilitetspaketet antogs av EU-parlamentet och rådet. Reformen, som föregåtts av mer än tre års förhandlingar, innebär bättre arbetsvillkor för yrkesförarna, rättvis konkurrens och ökad trafiksäkerhet i den europeiska transportsektorn. För regeringen</w:t>
      </w:r>
      <w:r w:rsidR="00530354" w:rsidRPr="00C94D29">
        <w:t xml:space="preserve"> </w:t>
      </w:r>
      <w:r w:rsidRPr="00C94D29">
        <w:t xml:space="preserve">var det en viktig seger att få de nya reglerna på plats. Det pågår </w:t>
      </w:r>
      <w:r w:rsidR="00B63320" w:rsidRPr="00C94D29">
        <w:t>ett arbete inom Regeringskansliet med att ta fram förslag till hur rättsakterna i mobilitetspaketet ska genomföras och kompletteras nationellt</w:t>
      </w:r>
      <w:r w:rsidRPr="00C94D29">
        <w:t>.</w:t>
      </w:r>
    </w:p>
    <w:p w14:paraId="665588A2" w14:textId="3AD9D6B8" w:rsidR="00761AEE" w:rsidRPr="00C94D29" w:rsidRDefault="00761AEE" w:rsidP="006A12F1">
      <w:pPr>
        <w:pStyle w:val="Brdtext"/>
      </w:pPr>
      <w:r w:rsidRPr="00C94D29">
        <w:t xml:space="preserve">Stockholm den </w:t>
      </w:r>
      <w:sdt>
        <w:sdtPr>
          <w:id w:val="-1225218591"/>
          <w:placeholder>
            <w:docPart w:val="BEC49280C1774D9DA1C04D0E1A2BA176"/>
          </w:placeholder>
          <w:dataBinding w:prefixMappings="xmlns:ns0='http://lp/documentinfo/RK' " w:xpath="/ns0:DocumentInfo[1]/ns0:BaseInfo[1]/ns0:HeaderDate[1]" w:storeItemID="{CB249421-A14C-4EF1-AFEC-E77A23831249}"/>
          <w:date w:fullDate="2021-05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63320" w:rsidRPr="00C94D29">
            <w:t>12 maj 2021</w:t>
          </w:r>
        </w:sdtContent>
      </w:sdt>
    </w:p>
    <w:p w14:paraId="7A679859" w14:textId="77777777" w:rsidR="00761AEE" w:rsidRPr="00C94D29" w:rsidRDefault="00761AEE" w:rsidP="004E7A8F">
      <w:pPr>
        <w:pStyle w:val="Brdtextutanavstnd"/>
      </w:pPr>
    </w:p>
    <w:p w14:paraId="734C84F1" w14:textId="77777777" w:rsidR="00761AEE" w:rsidRPr="00C94D29" w:rsidRDefault="00761AEE" w:rsidP="004E7A8F">
      <w:pPr>
        <w:pStyle w:val="Brdtextutanavstnd"/>
      </w:pPr>
    </w:p>
    <w:p w14:paraId="59950012" w14:textId="77777777" w:rsidR="00761AEE" w:rsidRPr="00C94D29" w:rsidRDefault="00761AEE" w:rsidP="004E7A8F">
      <w:pPr>
        <w:pStyle w:val="Brdtextutanavstnd"/>
      </w:pPr>
    </w:p>
    <w:p w14:paraId="44308962" w14:textId="3FF2CE97" w:rsidR="00761AEE" w:rsidRDefault="00B63320" w:rsidP="00422A41">
      <w:pPr>
        <w:pStyle w:val="Brdtext"/>
      </w:pPr>
      <w:r w:rsidRPr="00C94D29">
        <w:t>Tomas Eneroth</w:t>
      </w:r>
    </w:p>
    <w:p w14:paraId="1C6E65B0" w14:textId="19E542FF" w:rsidR="00761AEE" w:rsidRPr="00DB48AB" w:rsidRDefault="00761AEE" w:rsidP="00DB48AB">
      <w:pPr>
        <w:pStyle w:val="Brdtext"/>
      </w:pPr>
    </w:p>
    <w:sectPr w:rsidR="00761AE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4583C3" w14:textId="77777777" w:rsidR="003D5B2E" w:rsidRDefault="003D5B2E" w:rsidP="00A87A54">
      <w:pPr>
        <w:spacing w:after="0" w:line="240" w:lineRule="auto"/>
      </w:pPr>
      <w:r>
        <w:separator/>
      </w:r>
    </w:p>
  </w:endnote>
  <w:endnote w:type="continuationSeparator" w:id="0">
    <w:p w14:paraId="3C21217A" w14:textId="77777777" w:rsidR="003D5B2E" w:rsidRDefault="003D5B2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8DEDAB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7490F5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6BEA76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878A0D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B28F1B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F0C37A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5A4D1A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583BE75" w14:textId="77777777" w:rsidTr="00C26068">
      <w:trPr>
        <w:trHeight w:val="227"/>
      </w:trPr>
      <w:tc>
        <w:tcPr>
          <w:tcW w:w="4074" w:type="dxa"/>
        </w:tcPr>
        <w:p w14:paraId="32C0EEA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E90010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A2E7DB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B5B5D2" w14:textId="77777777" w:rsidR="003D5B2E" w:rsidRDefault="003D5B2E" w:rsidP="00A87A54">
      <w:pPr>
        <w:spacing w:after="0" w:line="240" w:lineRule="auto"/>
      </w:pPr>
      <w:r>
        <w:separator/>
      </w:r>
    </w:p>
  </w:footnote>
  <w:footnote w:type="continuationSeparator" w:id="0">
    <w:p w14:paraId="6B6F95F7" w14:textId="77777777" w:rsidR="003D5B2E" w:rsidRDefault="003D5B2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61AEE" w14:paraId="0D34152E" w14:textId="77777777" w:rsidTr="00C93EBA">
      <w:trPr>
        <w:trHeight w:val="227"/>
      </w:trPr>
      <w:tc>
        <w:tcPr>
          <w:tcW w:w="5534" w:type="dxa"/>
        </w:tcPr>
        <w:p w14:paraId="2734FE6A" w14:textId="77777777" w:rsidR="00761AEE" w:rsidRPr="007D73AB" w:rsidRDefault="00761AEE">
          <w:pPr>
            <w:pStyle w:val="Sidhuvud"/>
          </w:pPr>
        </w:p>
      </w:tc>
      <w:tc>
        <w:tcPr>
          <w:tcW w:w="3170" w:type="dxa"/>
          <w:vAlign w:val="bottom"/>
        </w:tcPr>
        <w:p w14:paraId="3710EA12" w14:textId="77777777" w:rsidR="00761AEE" w:rsidRPr="007D73AB" w:rsidRDefault="00761AEE" w:rsidP="00340DE0">
          <w:pPr>
            <w:pStyle w:val="Sidhuvud"/>
          </w:pPr>
        </w:p>
      </w:tc>
      <w:tc>
        <w:tcPr>
          <w:tcW w:w="1134" w:type="dxa"/>
        </w:tcPr>
        <w:p w14:paraId="1EF08BE8" w14:textId="77777777" w:rsidR="00761AEE" w:rsidRDefault="00761AEE" w:rsidP="005A703A">
          <w:pPr>
            <w:pStyle w:val="Sidhuvud"/>
          </w:pPr>
        </w:p>
      </w:tc>
    </w:tr>
    <w:tr w:rsidR="00761AEE" w14:paraId="187383F7" w14:textId="77777777" w:rsidTr="00C93EBA">
      <w:trPr>
        <w:trHeight w:val="1928"/>
      </w:trPr>
      <w:tc>
        <w:tcPr>
          <w:tcW w:w="5534" w:type="dxa"/>
        </w:tcPr>
        <w:p w14:paraId="221D4DA5" w14:textId="77777777" w:rsidR="00761AEE" w:rsidRPr="00340DE0" w:rsidRDefault="00761AE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7174F1C" wp14:editId="7442AAC7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93874CD" w14:textId="77777777" w:rsidR="00761AEE" w:rsidRPr="00710A6C" w:rsidRDefault="00761AEE" w:rsidP="00EE3C0F">
          <w:pPr>
            <w:pStyle w:val="Sidhuvud"/>
            <w:rPr>
              <w:b/>
            </w:rPr>
          </w:pPr>
        </w:p>
        <w:p w14:paraId="65E5CFB6" w14:textId="77777777" w:rsidR="00761AEE" w:rsidRDefault="00761AEE" w:rsidP="00EE3C0F">
          <w:pPr>
            <w:pStyle w:val="Sidhuvud"/>
          </w:pPr>
        </w:p>
        <w:p w14:paraId="3C5E60E5" w14:textId="77777777" w:rsidR="00761AEE" w:rsidRDefault="00761AEE" w:rsidP="00EE3C0F">
          <w:pPr>
            <w:pStyle w:val="Sidhuvud"/>
          </w:pPr>
        </w:p>
        <w:p w14:paraId="0BB7FAA0" w14:textId="77777777" w:rsidR="00761AEE" w:rsidRDefault="00761AE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CBA06484C6E46D1931F59E78F118E25"/>
            </w:placeholder>
            <w:dataBinding w:prefixMappings="xmlns:ns0='http://lp/documentinfo/RK' " w:xpath="/ns0:DocumentInfo[1]/ns0:BaseInfo[1]/ns0:Dnr[1]" w:storeItemID="{CB249421-A14C-4EF1-AFEC-E77A23831249}"/>
            <w:text/>
          </w:sdtPr>
          <w:sdtEndPr/>
          <w:sdtContent>
            <w:p w14:paraId="2C167FE7" w14:textId="6ECFD290" w:rsidR="00761AEE" w:rsidRDefault="00F23B77" w:rsidP="00EE3C0F">
              <w:pPr>
                <w:pStyle w:val="Sidhuvud"/>
              </w:pPr>
              <w:r>
                <w:t>I2021/01381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32EF71E25944AC4AA1E7F9507491CAF"/>
            </w:placeholder>
            <w:showingPlcHdr/>
            <w:dataBinding w:prefixMappings="xmlns:ns0='http://lp/documentinfo/RK' " w:xpath="/ns0:DocumentInfo[1]/ns0:BaseInfo[1]/ns0:DocNumber[1]" w:storeItemID="{CB249421-A14C-4EF1-AFEC-E77A23831249}"/>
            <w:text/>
          </w:sdtPr>
          <w:sdtEndPr/>
          <w:sdtContent>
            <w:p w14:paraId="76358819" w14:textId="77777777" w:rsidR="00761AEE" w:rsidRDefault="00761AE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EB31659" w14:textId="77777777" w:rsidR="00761AEE" w:rsidRDefault="00761AEE" w:rsidP="00EE3C0F">
          <w:pPr>
            <w:pStyle w:val="Sidhuvud"/>
          </w:pPr>
        </w:p>
      </w:tc>
      <w:tc>
        <w:tcPr>
          <w:tcW w:w="1134" w:type="dxa"/>
        </w:tcPr>
        <w:p w14:paraId="376D4A7F" w14:textId="77777777" w:rsidR="00761AEE" w:rsidRDefault="00761AEE" w:rsidP="0094502D">
          <w:pPr>
            <w:pStyle w:val="Sidhuvud"/>
          </w:pPr>
        </w:p>
        <w:p w14:paraId="76CFAED8" w14:textId="77777777" w:rsidR="00761AEE" w:rsidRPr="0094502D" w:rsidRDefault="00761AEE" w:rsidP="00EC71A6">
          <w:pPr>
            <w:pStyle w:val="Sidhuvud"/>
          </w:pPr>
        </w:p>
      </w:tc>
    </w:tr>
    <w:tr w:rsidR="00761AEE" w14:paraId="5CE647D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A50B87109AB494F94E2921C2860915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7E828CD" w14:textId="77777777" w:rsidR="0097511E" w:rsidRPr="0097511E" w:rsidRDefault="0097511E" w:rsidP="00340DE0">
              <w:pPr>
                <w:pStyle w:val="Sidhuvud"/>
                <w:rPr>
                  <w:b/>
                </w:rPr>
              </w:pPr>
              <w:r w:rsidRPr="0097511E">
                <w:rPr>
                  <w:b/>
                </w:rPr>
                <w:t>Infrastrukturdepartementet</w:t>
              </w:r>
            </w:p>
            <w:p w14:paraId="7962DA26" w14:textId="77777777" w:rsidR="004A7176" w:rsidRDefault="0097511E" w:rsidP="00340DE0">
              <w:pPr>
                <w:pStyle w:val="Sidhuvud"/>
              </w:pPr>
              <w:r w:rsidRPr="0097511E">
                <w:t>Infrastrukturministern</w:t>
              </w:r>
            </w:p>
            <w:p w14:paraId="229A58FF" w14:textId="4B983D3A" w:rsidR="00761AEE" w:rsidRPr="00340DE0" w:rsidRDefault="00761AEE" w:rsidP="004A7176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33F541ED3884DCC998E0F261866C45B"/>
          </w:placeholder>
          <w:dataBinding w:prefixMappings="xmlns:ns0='http://lp/documentinfo/RK' " w:xpath="/ns0:DocumentInfo[1]/ns0:BaseInfo[1]/ns0:Recipient[1]" w:storeItemID="{CB249421-A14C-4EF1-AFEC-E77A23831249}"/>
          <w:text w:multiLine="1"/>
        </w:sdtPr>
        <w:sdtEndPr/>
        <w:sdtContent>
          <w:tc>
            <w:tcPr>
              <w:tcW w:w="3170" w:type="dxa"/>
            </w:tcPr>
            <w:p w14:paraId="1655064E" w14:textId="77777777" w:rsidR="00761AEE" w:rsidRDefault="00761AE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6DFA5BE" w14:textId="77777777" w:rsidR="00761AEE" w:rsidRDefault="00761AEE" w:rsidP="003E6020">
          <w:pPr>
            <w:pStyle w:val="Sidhuvud"/>
          </w:pPr>
        </w:p>
      </w:tc>
    </w:tr>
  </w:tbl>
  <w:p w14:paraId="095EA01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AE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381B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4362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6295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5B2E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0949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288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176"/>
    <w:rsid w:val="004A7DC4"/>
    <w:rsid w:val="004B1E7B"/>
    <w:rsid w:val="004B2DD0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30354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4013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5AB4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1AEE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137F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4B73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1AAF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11E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82C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5A9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5CB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3320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4D29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66CC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1807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48D9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3B77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93B0EC1"/>
  <w15:docId w15:val="{B5CA306C-6814-4725-AAB1-7C866130D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CBA06484C6E46D1931F59E78F118E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75964D-E96B-40BF-B757-15C8F3DFF38C}"/>
      </w:docPartPr>
      <w:docPartBody>
        <w:p w:rsidR="004C39C1" w:rsidRDefault="00252A1A" w:rsidP="00252A1A">
          <w:pPr>
            <w:pStyle w:val="2CBA06484C6E46D1931F59E78F118E2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32EF71E25944AC4AA1E7F9507491C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2F541D-A9C6-4506-8361-C5CB51EC2159}"/>
      </w:docPartPr>
      <w:docPartBody>
        <w:p w:rsidR="004C39C1" w:rsidRDefault="00252A1A" w:rsidP="00252A1A">
          <w:pPr>
            <w:pStyle w:val="732EF71E25944AC4AA1E7F9507491CA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50B87109AB494F94E2921C286091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63B62D-A3BD-4185-8124-228B7639C694}"/>
      </w:docPartPr>
      <w:docPartBody>
        <w:p w:rsidR="004C39C1" w:rsidRDefault="00252A1A" w:rsidP="00252A1A">
          <w:pPr>
            <w:pStyle w:val="2A50B87109AB494F94E2921C2860915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3F541ED3884DCC998E0F261866C4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3B0C69-CA56-4A0A-B102-53C29B9E5AA4}"/>
      </w:docPartPr>
      <w:docPartBody>
        <w:p w:rsidR="004C39C1" w:rsidRDefault="00252A1A" w:rsidP="00252A1A">
          <w:pPr>
            <w:pStyle w:val="E33F541ED3884DCC998E0F261866C45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C49280C1774D9DA1C04D0E1A2BA1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030E0F-328F-475A-88A9-F69BB3844479}"/>
      </w:docPartPr>
      <w:docPartBody>
        <w:p w:rsidR="004C39C1" w:rsidRDefault="00252A1A" w:rsidP="00252A1A">
          <w:pPr>
            <w:pStyle w:val="BEC49280C1774D9DA1C04D0E1A2BA17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A1A"/>
    <w:rsid w:val="000D5ED6"/>
    <w:rsid w:val="00252A1A"/>
    <w:rsid w:val="004C39C1"/>
    <w:rsid w:val="0095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3DC90C900EA478FA18E9C0C24515BB4">
    <w:name w:val="93DC90C900EA478FA18E9C0C24515BB4"/>
    <w:rsid w:val="00252A1A"/>
  </w:style>
  <w:style w:type="character" w:styleId="Platshllartext">
    <w:name w:val="Placeholder Text"/>
    <w:basedOn w:val="Standardstycketeckensnitt"/>
    <w:uiPriority w:val="99"/>
    <w:semiHidden/>
    <w:rsid w:val="00252A1A"/>
    <w:rPr>
      <w:noProof w:val="0"/>
      <w:color w:val="808080"/>
    </w:rPr>
  </w:style>
  <w:style w:type="paragraph" w:customStyle="1" w:styleId="24100747DF014A10A670B035C5F9D005">
    <w:name w:val="24100747DF014A10A670B035C5F9D005"/>
    <w:rsid w:val="00252A1A"/>
  </w:style>
  <w:style w:type="paragraph" w:customStyle="1" w:styleId="2DCE0B6F09EF4629A9CB49CAA50CB301">
    <w:name w:val="2DCE0B6F09EF4629A9CB49CAA50CB301"/>
    <w:rsid w:val="00252A1A"/>
  </w:style>
  <w:style w:type="paragraph" w:customStyle="1" w:styleId="3F98068C1F7043E0A66C593B363004B0">
    <w:name w:val="3F98068C1F7043E0A66C593B363004B0"/>
    <w:rsid w:val="00252A1A"/>
  </w:style>
  <w:style w:type="paragraph" w:customStyle="1" w:styleId="2CBA06484C6E46D1931F59E78F118E25">
    <w:name w:val="2CBA06484C6E46D1931F59E78F118E25"/>
    <w:rsid w:val="00252A1A"/>
  </w:style>
  <w:style w:type="paragraph" w:customStyle="1" w:styleId="732EF71E25944AC4AA1E7F9507491CAF">
    <w:name w:val="732EF71E25944AC4AA1E7F9507491CAF"/>
    <w:rsid w:val="00252A1A"/>
  </w:style>
  <w:style w:type="paragraph" w:customStyle="1" w:styleId="DC784064BDCA460C8EDBA6240DEC410D">
    <w:name w:val="DC784064BDCA460C8EDBA6240DEC410D"/>
    <w:rsid w:val="00252A1A"/>
  </w:style>
  <w:style w:type="paragraph" w:customStyle="1" w:styleId="BA3C49F1FA694C83A54C4794275EBA06">
    <w:name w:val="BA3C49F1FA694C83A54C4794275EBA06"/>
    <w:rsid w:val="00252A1A"/>
  </w:style>
  <w:style w:type="paragraph" w:customStyle="1" w:styleId="E4C17C6701B642878D7DAC47CE5B45D6">
    <w:name w:val="E4C17C6701B642878D7DAC47CE5B45D6"/>
    <w:rsid w:val="00252A1A"/>
  </w:style>
  <w:style w:type="paragraph" w:customStyle="1" w:styleId="2A50B87109AB494F94E2921C28609155">
    <w:name w:val="2A50B87109AB494F94E2921C28609155"/>
    <w:rsid w:val="00252A1A"/>
  </w:style>
  <w:style w:type="paragraph" w:customStyle="1" w:styleId="E33F541ED3884DCC998E0F261866C45B">
    <w:name w:val="E33F541ED3884DCC998E0F261866C45B"/>
    <w:rsid w:val="00252A1A"/>
  </w:style>
  <w:style w:type="paragraph" w:customStyle="1" w:styleId="732EF71E25944AC4AA1E7F9507491CAF1">
    <w:name w:val="732EF71E25944AC4AA1E7F9507491CAF1"/>
    <w:rsid w:val="00252A1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A50B87109AB494F94E2921C286091551">
    <w:name w:val="2A50B87109AB494F94E2921C286091551"/>
    <w:rsid w:val="00252A1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F375B29A6B6456CA61ADD49770A1EF9">
    <w:name w:val="DF375B29A6B6456CA61ADD49770A1EF9"/>
    <w:rsid w:val="00252A1A"/>
  </w:style>
  <w:style w:type="paragraph" w:customStyle="1" w:styleId="6ADB54D491F14730A891BF7C097EBB8A">
    <w:name w:val="6ADB54D491F14730A891BF7C097EBB8A"/>
    <w:rsid w:val="00252A1A"/>
  </w:style>
  <w:style w:type="paragraph" w:customStyle="1" w:styleId="5CC7406077CF4C2EBCB9972A698DBF2F">
    <w:name w:val="5CC7406077CF4C2EBCB9972A698DBF2F"/>
    <w:rsid w:val="00252A1A"/>
  </w:style>
  <w:style w:type="paragraph" w:customStyle="1" w:styleId="8661408EB6A84EE581B4DBA1868F545A">
    <w:name w:val="8661408EB6A84EE581B4DBA1868F545A"/>
    <w:rsid w:val="00252A1A"/>
  </w:style>
  <w:style w:type="paragraph" w:customStyle="1" w:styleId="E253E201C4C540FC9653CD8697C07739">
    <w:name w:val="E253E201C4C540FC9653CD8697C07739"/>
    <w:rsid w:val="00252A1A"/>
  </w:style>
  <w:style w:type="paragraph" w:customStyle="1" w:styleId="BEC49280C1774D9DA1C04D0E1A2BA176">
    <w:name w:val="BEC49280C1774D9DA1C04D0E1A2BA176"/>
    <w:rsid w:val="00252A1A"/>
  </w:style>
  <w:style w:type="paragraph" w:customStyle="1" w:styleId="7C698B939CD94B0EB9A52A4362741432">
    <w:name w:val="7C698B939CD94B0EB9A52A4362741432"/>
    <w:rsid w:val="00252A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2021-05-12T00:00:00</HeaderDate>
    <Office/>
    <Dnr>I2021/01381</Dnr>
    <ParagrafNr/>
    <DocumentTitle/>
    <VisitingAddress/>
    <Extra1/>
    <Extra2/>
    <Extra3>Sofia Westergren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d340e035-f838-45d2-b263-b9f8a2a21cf8</RD_Svarsid>
  </documentManagement>
</p:properties>
</file>

<file path=customXml/itemProps1.xml><?xml version="1.0" encoding="utf-8"?>
<ds:datastoreItem xmlns:ds="http://schemas.openxmlformats.org/officeDocument/2006/customXml" ds:itemID="{DC56101C-B77E-4712-B385-4655F5DBD24B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CB249421-A14C-4EF1-AFEC-E77A23831249}"/>
</file>

<file path=customXml/itemProps4.xml><?xml version="1.0" encoding="utf-8"?>
<ds:datastoreItem xmlns:ds="http://schemas.openxmlformats.org/officeDocument/2006/customXml" ds:itemID="{91B67FAB-6160-458D-B8BC-F2C5890A9574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282676E-A83F-41CF-BB30-B2B8C650822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7282676E-A83F-41CF-BB30-B2B8C6508220}"/>
</file>

<file path=customXml/itemProps8.xml><?xml version="1.0" encoding="utf-8"?>
<ds:datastoreItem xmlns:ds="http://schemas.openxmlformats.org/officeDocument/2006/customXml" ds:itemID="{4A1ABB50-3ABE-4765-B989-3246EA3C31F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246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2739 av Sofia Westergren (M) Cabotagetrafik.docx</dc:title>
  <dc:subject/>
  <dc:creator>Fanny Granskog</dc:creator>
  <cp:keywords/>
  <dc:description/>
  <cp:lastModifiedBy>Anneli Giorgi</cp:lastModifiedBy>
  <cp:revision>3</cp:revision>
  <dcterms:created xsi:type="dcterms:W3CDTF">2021-05-11T14:30:00Z</dcterms:created>
  <dcterms:modified xsi:type="dcterms:W3CDTF">2021-05-12T05:22:00Z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Organisation">
    <vt:lpwstr/>
  </property>
  <property fmtid="{D5CDD505-2E9C-101B-9397-08002B2CF9AE}" pid="6" name="_dlc_DocIdItemGuid">
    <vt:lpwstr>aa7c75c0-a7a2-4cf5-92d9-eae27ccb1951</vt:lpwstr>
  </property>
</Properties>
</file>