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41717B">
        <w:t xml:space="preserve">ej </w:t>
      </w:r>
      <w:r w:rsidRPr="000B489A">
        <w:t xml:space="preserve">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41717B">
        <w:t>3286</w:t>
      </w:r>
      <w:r w:rsidR="002E3B39">
        <w:t xml:space="preserve"> </w:t>
      </w:r>
      <w:r w:rsidR="0041717B">
        <w:t>Parallell rättskipning i Malmö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</w:t>
      </w:r>
      <w:r w:rsidRPr="00E32053">
        <w:t>bl.a.</w:t>
      </w:r>
      <w:r w:rsidRPr="00E32053">
        <w:t xml:space="preserve">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41717B">
                <w:t>02482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Ju2021/02482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390abc36-0752-4224-a521-b2c4479b1b95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C5597-7F0C-4808-8582-6DB76FB03ADF}"/>
</file>

<file path=customXml/itemProps2.xml><?xml version="1.0" encoding="utf-8"?>
<ds:datastoreItem xmlns:ds="http://schemas.openxmlformats.org/officeDocument/2006/customXml" ds:itemID="{ADFF65C6-0FA1-4FD2-973E-5C87F96BDB4A}"/>
</file>

<file path=customXml/itemProps3.xml><?xml version="1.0" encoding="utf-8"?>
<ds:datastoreItem xmlns:ds="http://schemas.openxmlformats.org/officeDocument/2006/customXml" ds:itemID="{7F6A1E88-FD06-4098-AA4A-8F939F8A975E}"/>
</file>

<file path=customXml/itemProps4.xml><?xml version="1.0" encoding="utf-8"?>
<ds:datastoreItem xmlns:ds="http://schemas.openxmlformats.org/officeDocument/2006/customXml" ds:itemID="{48EFD3C0-C64F-4612-833B-7381BBA27859}"/>
</file>

<file path=customXml/itemProps5.xml><?xml version="1.0" encoding="utf-8"?>
<ds:datastoreItem xmlns:ds="http://schemas.openxmlformats.org/officeDocument/2006/customXml" ds:itemID="{EB41883D-D89F-45A3-B9DC-F03186F6A9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3286.docx</dc:title>
  <cp:revision>5</cp:revision>
  <cp:lastPrinted>2020-09-01T07:09:00Z</cp:lastPrinted>
  <dcterms:created xsi:type="dcterms:W3CDTF">2021-06-29T07:11:00Z</dcterms:created>
  <dcterms:modified xsi:type="dcterms:W3CDTF">2021-06-30T07:55:00Z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