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ED7D9" w14:textId="09D171BF" w:rsidR="00AE604C" w:rsidRDefault="00AE604C" w:rsidP="00DA0661">
      <w:pPr>
        <w:pStyle w:val="Rubrik"/>
      </w:pPr>
      <w:bookmarkStart w:id="0" w:name="Start"/>
      <w:bookmarkEnd w:id="0"/>
      <w:r>
        <w:t xml:space="preserve">Svar på fråga 2020/21:2396 av </w:t>
      </w:r>
      <w:sdt>
        <w:sdtPr>
          <w:alias w:val="Frågeställare"/>
          <w:tag w:val="delete"/>
          <w:id w:val="-211816850"/>
          <w:placeholder>
            <w:docPart w:val="E5901AA5E05E4CE7B6B76B6247178857"/>
          </w:placeholder>
          <w:dataBinding w:prefixMappings="xmlns:ns0='http://lp/documentinfo/RK' " w:xpath="/ns0:DocumentInfo[1]/ns0:BaseInfo[1]/ns0:Extra3[1]" w:storeItemID="{7B259250-6E14-43DF-B229-C44F7C2361B3}"/>
          <w:text/>
        </w:sdtPr>
        <w:sdtEndPr/>
        <w:sdtContent>
          <w:r>
            <w:t>Saila Quicklund</w:t>
          </w:r>
        </w:sdtContent>
      </w:sdt>
      <w:r>
        <w:t xml:space="preserve"> (</w:t>
      </w:r>
      <w:sdt>
        <w:sdtPr>
          <w:alias w:val="Parti"/>
          <w:tag w:val="Parti_delete"/>
          <w:id w:val="1620417071"/>
          <w:placeholder>
            <w:docPart w:val="860E73ACB00841A8BA837ED4A0764B9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Företagshälsovården</w:t>
      </w:r>
    </w:p>
    <w:p w14:paraId="6249CF52" w14:textId="219BD0BC" w:rsidR="00AE604C" w:rsidRDefault="00AB48F8" w:rsidP="00934636">
      <w:pPr>
        <w:pStyle w:val="Brdtext"/>
      </w:pPr>
      <w:sdt>
        <w:sdtPr>
          <w:alias w:val="Frågeställare"/>
          <w:tag w:val="delete"/>
          <w:id w:val="-1635256365"/>
          <w:placeholder>
            <w:docPart w:val="B0A3CB0AA345421D965CE91F4249792F"/>
          </w:placeholder>
          <w:dataBinding w:prefixMappings="xmlns:ns0='http://lp/documentinfo/RK' " w:xpath="/ns0:DocumentInfo[1]/ns0:BaseInfo[1]/ns0:Extra3[1]" w:storeItemID="{7B259250-6E14-43DF-B229-C44F7C2361B3}"/>
          <w:text/>
        </w:sdtPr>
        <w:sdtEndPr/>
        <w:sdtContent>
          <w:r w:rsidR="00AE604C">
            <w:t>Saila Quicklund</w:t>
          </w:r>
        </w:sdtContent>
      </w:sdt>
      <w:r w:rsidR="00AE604C">
        <w:t xml:space="preserve"> har frågat mig</w:t>
      </w:r>
      <w:r w:rsidR="00934636">
        <w:t xml:space="preserve"> v</w:t>
      </w:r>
      <w:r w:rsidR="00934636" w:rsidRPr="00934636">
        <w:t xml:space="preserve">ilka initiativ har </w:t>
      </w:r>
      <w:r w:rsidR="00934636">
        <w:t>jag</w:t>
      </w:r>
      <w:r w:rsidR="00934636" w:rsidRPr="00934636">
        <w:t xml:space="preserve"> tagit för att tillgodose regeringens</w:t>
      </w:r>
      <w:r w:rsidR="00934636">
        <w:t xml:space="preserve"> </w:t>
      </w:r>
      <w:r w:rsidR="00934636" w:rsidRPr="00934636">
        <w:t>arbetsmiljöstrategi för 2021–2025 om att</w:t>
      </w:r>
      <w:r w:rsidR="00934636">
        <w:t xml:space="preserve"> </w:t>
      </w:r>
      <w:r w:rsidR="00934636" w:rsidRPr="00934636">
        <w:t>företagshälsovården är en viktig</w:t>
      </w:r>
      <w:r w:rsidR="00934636">
        <w:t xml:space="preserve"> </w:t>
      </w:r>
      <w:r w:rsidR="00934636" w:rsidRPr="00934636">
        <w:t>resurs, och vilken offentlig instans kommer att ansvara för att</w:t>
      </w:r>
      <w:r w:rsidR="00934636">
        <w:t xml:space="preserve"> </w:t>
      </w:r>
      <w:r w:rsidR="00934636" w:rsidRPr="00934636">
        <w:t>företagshälsovården har tillgång till den</w:t>
      </w:r>
      <w:r w:rsidR="00934636">
        <w:t xml:space="preserve"> </w:t>
      </w:r>
      <w:r w:rsidR="00934636" w:rsidRPr="00934636">
        <w:t>kompetensförsörjning som krävs för att</w:t>
      </w:r>
      <w:r w:rsidR="00934636">
        <w:t xml:space="preserve"> </w:t>
      </w:r>
      <w:r w:rsidR="00934636" w:rsidRPr="00934636">
        <w:t>nå förväntad kvalitet</w:t>
      </w:r>
      <w:r w:rsidR="00934636">
        <w:t xml:space="preserve">. </w:t>
      </w:r>
    </w:p>
    <w:p w14:paraId="511D4A94" w14:textId="665348CA" w:rsidR="00CC0201" w:rsidRDefault="00D61D4C" w:rsidP="00004515">
      <w:pPr>
        <w:pStyle w:val="Brdtext"/>
      </w:pPr>
      <w:r w:rsidRPr="00D61D4C">
        <w:t>Regeringen presenterade den 11 februari en ny arbetsmiljöstrategi för 2021–2025</w:t>
      </w:r>
      <w:r w:rsidR="00004515">
        <w:t xml:space="preserve"> (En god arbetsmiljö för framtiden – regeringens arbetsmiljöstrategi 2021–2025, Skr. 2020/21:92)</w:t>
      </w:r>
      <w:r w:rsidRPr="00D61D4C">
        <w:t xml:space="preserve">. </w:t>
      </w:r>
      <w:r w:rsidR="00CC0201" w:rsidRPr="00CC0201">
        <w:t>I arbetsmiljöstrategi</w:t>
      </w:r>
      <w:r w:rsidR="00CC0201">
        <w:t>n</w:t>
      </w:r>
      <w:r w:rsidR="00CC0201" w:rsidRPr="00CC0201">
        <w:t xml:space="preserve"> höjer </w:t>
      </w:r>
      <w:r w:rsidR="00276F7E">
        <w:t>regeringen</w:t>
      </w:r>
      <w:r w:rsidR="00CC0201" w:rsidRPr="00CC0201">
        <w:t xml:space="preserve"> ambitionerna för arbetsmiljöpolitiken. Ambitionerna för arbetsmiljöpolitiken behöver vara högre än att ingen ska skadas eller bli sjuk av jobbet. Arbetslivet ska erbjuda var och en som arbetar trygghet, utveckling och möjlighet till god hälsa. </w:t>
      </w:r>
      <w:r w:rsidR="00897AE0" w:rsidRPr="00897AE0">
        <w:t xml:space="preserve">I samband med arbetsmiljöstrategin fick </w:t>
      </w:r>
      <w:r w:rsidR="00CB253C">
        <w:t>Arbetsmiljöverket och Myndigheten för arbetsmiljökunskap</w:t>
      </w:r>
      <w:r w:rsidR="00897AE0" w:rsidRPr="00897AE0">
        <w:t xml:space="preserve"> i uppdrag att ta fram åtgärdsplaner kopplade till strategin. Jag ser fram emot att ta del av myndigheternas åtgärdsplaner kopplade till strategin.</w:t>
      </w:r>
      <w:r w:rsidR="00897AE0">
        <w:t xml:space="preserve"> </w:t>
      </w:r>
    </w:p>
    <w:p w14:paraId="16D64D0D" w14:textId="1E9AD7FB" w:rsidR="004F3BBC" w:rsidRDefault="00DA57D1" w:rsidP="00CC0201">
      <w:pPr>
        <w:pStyle w:val="Brdtext"/>
      </w:pPr>
      <w:r>
        <w:t>Som framgår av regeringens arbetsmiljöstrategi anser r</w:t>
      </w:r>
      <w:r w:rsidR="004F3BBC" w:rsidRPr="004F3BBC">
        <w:t xml:space="preserve">egeringen att arbetsmiljöaspekter som är gynnsamma ur hälsosynpunkt behöver komma mer i fokus. </w:t>
      </w:r>
      <w:r w:rsidR="00612515">
        <w:t>F</w:t>
      </w:r>
      <w:r w:rsidR="00612515" w:rsidRPr="00612515">
        <w:t xml:space="preserve">öretagshälsovården och dess roll i arbetsmiljöarbetet behöver utvecklas och stärkas. </w:t>
      </w:r>
      <w:r w:rsidR="004F3BBC" w:rsidRPr="004F3BBC">
        <w:t>Arbetet med friska arbetsplatser behöver prioriteras</w:t>
      </w:r>
      <w:r w:rsidR="00887CF8">
        <w:t>.</w:t>
      </w:r>
      <w:r w:rsidR="00FA33A9">
        <w:t xml:space="preserve"> </w:t>
      </w:r>
      <w:r w:rsidR="004F3BBC" w:rsidRPr="004F3BBC">
        <w:t xml:space="preserve">Företagshälsovården kan bidra i arbetet med att skapa friska arbetsplatser. Det förutsätter en företagshälsovård med god kompetensförsörjning, hög kvalitet och ett ändamålsenligt regelverk. </w:t>
      </w:r>
    </w:p>
    <w:p w14:paraId="49F31D29" w14:textId="1B82033E" w:rsidR="000C2732" w:rsidRPr="000C2732" w:rsidRDefault="000C2732" w:rsidP="000C2732">
      <w:pPr>
        <w:pStyle w:val="Brdtext"/>
      </w:pPr>
    </w:p>
    <w:p w14:paraId="13A1D7C9" w14:textId="5E454B5F" w:rsidR="000C2732" w:rsidRDefault="000C2732" w:rsidP="00934636">
      <w:pPr>
        <w:pStyle w:val="Brdtext"/>
      </w:pPr>
      <w:r w:rsidRPr="000C2732">
        <w:lastRenderedPageBreak/>
        <w:t>Myndigheten för arbetsmiljökunskap har fått medel för att främja företagshälsovårdens kompetensförsörjning och en uppgift i sin instruktion att följa och främja företagshälsovården. I regleringsbrevet för 20</w:t>
      </w:r>
      <w:r>
        <w:t>20</w:t>
      </w:r>
      <w:r w:rsidRPr="000C2732">
        <w:t xml:space="preserve"> fick myndigheten i uppdrag att </w:t>
      </w:r>
      <w:r w:rsidR="00CC0201" w:rsidRPr="00CC0201">
        <w:t xml:space="preserve">utreda och lämna förslag på hur utbildningssituationen för läkare som arbetar inom företagshälsovården kan lösas. </w:t>
      </w:r>
      <w:r w:rsidRPr="000C2732">
        <w:t>Regeringen har mottagit rapporten och frågan bereds nu i</w:t>
      </w:r>
      <w:r w:rsidR="00AB358E">
        <w:t xml:space="preserve"> R</w:t>
      </w:r>
      <w:r w:rsidRPr="000C2732">
        <w:t>egeringskansliet</w:t>
      </w:r>
      <w:r w:rsidR="00F26338" w:rsidRPr="00F26338">
        <w:t>.</w:t>
      </w:r>
      <w:r w:rsidR="00612515" w:rsidRPr="00612515">
        <w:t xml:space="preserve"> </w:t>
      </w:r>
    </w:p>
    <w:p w14:paraId="5F4EA4A5" w14:textId="77777777" w:rsidR="005C3890" w:rsidRDefault="005C3890" w:rsidP="00934636">
      <w:pPr>
        <w:pStyle w:val="Brdtext"/>
      </w:pPr>
    </w:p>
    <w:p w14:paraId="44A35C2C" w14:textId="5C60B09D" w:rsidR="00AE604C" w:rsidRDefault="00AE604C" w:rsidP="006A12F1">
      <w:pPr>
        <w:pStyle w:val="Brdtext"/>
      </w:pPr>
      <w:r>
        <w:t xml:space="preserve">Stockholm den </w:t>
      </w:r>
      <w:sdt>
        <w:sdtPr>
          <w:id w:val="-1225218591"/>
          <w:placeholder>
            <w:docPart w:val="2C92A73791F7462587228795500791D7"/>
          </w:placeholder>
          <w:dataBinding w:prefixMappings="xmlns:ns0='http://lp/documentinfo/RK' " w:xpath="/ns0:DocumentInfo[1]/ns0:BaseInfo[1]/ns0:HeaderDate[1]" w:storeItemID="{7B259250-6E14-43DF-B229-C44F7C2361B3}"/>
          <w:date w:fullDate="2021-04-14T00:00:00Z">
            <w:dateFormat w:val="d MMMM yyyy"/>
            <w:lid w:val="sv-SE"/>
            <w:storeMappedDataAs w:val="dateTime"/>
            <w:calendar w:val="gregorian"/>
          </w:date>
        </w:sdtPr>
        <w:sdtEndPr/>
        <w:sdtContent>
          <w:r w:rsidR="00F93074">
            <w:t>14 april 2021</w:t>
          </w:r>
        </w:sdtContent>
      </w:sdt>
    </w:p>
    <w:p w14:paraId="4A13E697" w14:textId="77777777" w:rsidR="00AE604C" w:rsidRDefault="00AE604C" w:rsidP="004E7A8F">
      <w:pPr>
        <w:pStyle w:val="Brdtextutanavstnd"/>
      </w:pPr>
    </w:p>
    <w:p w14:paraId="78820A31" w14:textId="77777777" w:rsidR="00AE604C" w:rsidRDefault="00AE604C" w:rsidP="004E7A8F">
      <w:pPr>
        <w:pStyle w:val="Brdtextutanavstnd"/>
      </w:pPr>
    </w:p>
    <w:p w14:paraId="2FCDE3C0" w14:textId="77777777" w:rsidR="00AE604C" w:rsidRDefault="00AE604C" w:rsidP="004E7A8F">
      <w:pPr>
        <w:pStyle w:val="Brdtextutanavstnd"/>
      </w:pPr>
    </w:p>
    <w:sdt>
      <w:sdtPr>
        <w:alias w:val="Klicka på listpilen"/>
        <w:tag w:val="run-loadAllMinistersFromDep_delete"/>
        <w:id w:val="-122627287"/>
        <w:placeholder>
          <w:docPart w:val="E2BD946B6B5B4BDDA6328C8EC1305993"/>
        </w:placeholder>
        <w:dataBinding w:prefixMappings="xmlns:ns0='http://lp/documentinfo/RK' " w:xpath="/ns0:DocumentInfo[1]/ns0:BaseInfo[1]/ns0:TopSender[1]" w:storeItemID="{7B259250-6E14-43DF-B229-C44F7C2361B3}"/>
        <w:comboBox w:lastValue="Arbetsmarknadsministern">
          <w:listItem w:displayText="Eva Nordmark" w:value="Arbetsmarknadsministern"/>
          <w:listItem w:displayText="Märta Stenevi" w:value="Jämställdhets- och bostadsminister med ansvar för stadsutveckling och arbetet mot segregation och diskriminering"/>
        </w:comboBox>
      </w:sdtPr>
      <w:sdtEndPr/>
      <w:sdtContent>
        <w:p w14:paraId="08A71099" w14:textId="4B9DB220" w:rsidR="00AE604C" w:rsidRDefault="00AE604C" w:rsidP="00422A41">
          <w:pPr>
            <w:pStyle w:val="Brdtext"/>
          </w:pPr>
          <w:r>
            <w:t>Eva Nordmark</w:t>
          </w:r>
        </w:p>
      </w:sdtContent>
    </w:sdt>
    <w:p w14:paraId="78CB8069" w14:textId="2C77C6FA" w:rsidR="00AE604C" w:rsidRPr="00DB48AB" w:rsidRDefault="00AE604C" w:rsidP="00DB48AB">
      <w:pPr>
        <w:pStyle w:val="Brdtext"/>
      </w:pPr>
    </w:p>
    <w:sectPr w:rsidR="00AE604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131B5" w14:textId="77777777" w:rsidR="003D5BF4" w:rsidRDefault="003D5BF4" w:rsidP="00A87A54">
      <w:pPr>
        <w:spacing w:after="0" w:line="240" w:lineRule="auto"/>
      </w:pPr>
      <w:r>
        <w:separator/>
      </w:r>
    </w:p>
  </w:endnote>
  <w:endnote w:type="continuationSeparator" w:id="0">
    <w:p w14:paraId="724529A9" w14:textId="77777777" w:rsidR="003D5BF4" w:rsidRDefault="003D5BF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12DD02" w14:textId="77777777" w:rsidTr="006A26EC">
      <w:trPr>
        <w:trHeight w:val="227"/>
        <w:jc w:val="right"/>
      </w:trPr>
      <w:tc>
        <w:tcPr>
          <w:tcW w:w="708" w:type="dxa"/>
          <w:vAlign w:val="bottom"/>
        </w:tcPr>
        <w:p w14:paraId="1E00283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C59F08" w14:textId="77777777" w:rsidTr="006A26EC">
      <w:trPr>
        <w:trHeight w:val="850"/>
        <w:jc w:val="right"/>
      </w:trPr>
      <w:tc>
        <w:tcPr>
          <w:tcW w:w="708" w:type="dxa"/>
          <w:vAlign w:val="bottom"/>
        </w:tcPr>
        <w:p w14:paraId="79B55D34" w14:textId="77777777" w:rsidR="005606BC" w:rsidRPr="00347E11" w:rsidRDefault="005606BC" w:rsidP="005606BC">
          <w:pPr>
            <w:pStyle w:val="Sidfot"/>
            <w:spacing w:line="276" w:lineRule="auto"/>
            <w:jc w:val="right"/>
          </w:pPr>
        </w:p>
      </w:tc>
    </w:tr>
  </w:tbl>
  <w:p w14:paraId="6172DB9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7AAA98" w14:textId="77777777" w:rsidTr="001F4302">
      <w:trPr>
        <w:trHeight w:val="510"/>
      </w:trPr>
      <w:tc>
        <w:tcPr>
          <w:tcW w:w="8525" w:type="dxa"/>
          <w:gridSpan w:val="2"/>
          <w:vAlign w:val="bottom"/>
        </w:tcPr>
        <w:p w14:paraId="3A01BB49" w14:textId="77777777" w:rsidR="00347E11" w:rsidRPr="00347E11" w:rsidRDefault="00347E11" w:rsidP="00347E11">
          <w:pPr>
            <w:pStyle w:val="Sidfot"/>
            <w:rPr>
              <w:sz w:val="8"/>
            </w:rPr>
          </w:pPr>
        </w:p>
      </w:tc>
    </w:tr>
    <w:tr w:rsidR="00093408" w:rsidRPr="00EE3C0F" w14:paraId="717FE252" w14:textId="77777777" w:rsidTr="00C26068">
      <w:trPr>
        <w:trHeight w:val="227"/>
      </w:trPr>
      <w:tc>
        <w:tcPr>
          <w:tcW w:w="4074" w:type="dxa"/>
        </w:tcPr>
        <w:p w14:paraId="4FEF8992" w14:textId="77777777" w:rsidR="00347E11" w:rsidRPr="00F53AEA" w:rsidRDefault="00347E11" w:rsidP="00C26068">
          <w:pPr>
            <w:pStyle w:val="Sidfot"/>
            <w:spacing w:line="276" w:lineRule="auto"/>
          </w:pPr>
        </w:p>
      </w:tc>
      <w:tc>
        <w:tcPr>
          <w:tcW w:w="4451" w:type="dxa"/>
        </w:tcPr>
        <w:p w14:paraId="337D85B9" w14:textId="77777777" w:rsidR="00093408" w:rsidRPr="00F53AEA" w:rsidRDefault="00093408" w:rsidP="00F53AEA">
          <w:pPr>
            <w:pStyle w:val="Sidfot"/>
            <w:spacing w:line="276" w:lineRule="auto"/>
          </w:pPr>
        </w:p>
      </w:tc>
    </w:tr>
  </w:tbl>
  <w:p w14:paraId="521A55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A2422" w14:textId="77777777" w:rsidR="003D5BF4" w:rsidRDefault="003D5BF4" w:rsidP="00A87A54">
      <w:pPr>
        <w:spacing w:after="0" w:line="240" w:lineRule="auto"/>
      </w:pPr>
      <w:r>
        <w:separator/>
      </w:r>
    </w:p>
  </w:footnote>
  <w:footnote w:type="continuationSeparator" w:id="0">
    <w:p w14:paraId="1AD9CDA5" w14:textId="77777777" w:rsidR="003D5BF4" w:rsidRDefault="003D5BF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604C" w14:paraId="4725D80C" w14:textId="77777777" w:rsidTr="00C93EBA">
      <w:trPr>
        <w:trHeight w:val="227"/>
      </w:trPr>
      <w:tc>
        <w:tcPr>
          <w:tcW w:w="5534" w:type="dxa"/>
        </w:tcPr>
        <w:p w14:paraId="66500790" w14:textId="77777777" w:rsidR="00AE604C" w:rsidRPr="007D73AB" w:rsidRDefault="00AE604C">
          <w:pPr>
            <w:pStyle w:val="Sidhuvud"/>
          </w:pPr>
        </w:p>
      </w:tc>
      <w:tc>
        <w:tcPr>
          <w:tcW w:w="3170" w:type="dxa"/>
          <w:vAlign w:val="bottom"/>
        </w:tcPr>
        <w:p w14:paraId="273F025F" w14:textId="77777777" w:rsidR="00AE604C" w:rsidRPr="007D73AB" w:rsidRDefault="00AE604C" w:rsidP="00340DE0">
          <w:pPr>
            <w:pStyle w:val="Sidhuvud"/>
          </w:pPr>
        </w:p>
      </w:tc>
      <w:tc>
        <w:tcPr>
          <w:tcW w:w="1134" w:type="dxa"/>
        </w:tcPr>
        <w:p w14:paraId="374AAEEF" w14:textId="77777777" w:rsidR="00AE604C" w:rsidRDefault="00AE604C" w:rsidP="005A703A">
          <w:pPr>
            <w:pStyle w:val="Sidhuvud"/>
          </w:pPr>
        </w:p>
      </w:tc>
    </w:tr>
    <w:tr w:rsidR="00AE604C" w14:paraId="7442026F" w14:textId="77777777" w:rsidTr="00C93EBA">
      <w:trPr>
        <w:trHeight w:val="1928"/>
      </w:trPr>
      <w:tc>
        <w:tcPr>
          <w:tcW w:w="5534" w:type="dxa"/>
        </w:tcPr>
        <w:p w14:paraId="11DE1A4E" w14:textId="77777777" w:rsidR="00AE604C" w:rsidRPr="00340DE0" w:rsidRDefault="00AE604C" w:rsidP="00340DE0">
          <w:pPr>
            <w:pStyle w:val="Sidhuvud"/>
          </w:pPr>
          <w:r>
            <w:rPr>
              <w:noProof/>
            </w:rPr>
            <w:drawing>
              <wp:inline distT="0" distB="0" distL="0" distR="0" wp14:anchorId="3BD160E6" wp14:editId="6A7F317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0A3E2ED" w14:textId="77777777" w:rsidR="00AE604C" w:rsidRPr="00710A6C" w:rsidRDefault="00AE604C" w:rsidP="00EE3C0F">
          <w:pPr>
            <w:pStyle w:val="Sidhuvud"/>
            <w:rPr>
              <w:b/>
            </w:rPr>
          </w:pPr>
        </w:p>
        <w:p w14:paraId="7A456799" w14:textId="77777777" w:rsidR="00AE604C" w:rsidRDefault="00AE604C" w:rsidP="00EE3C0F">
          <w:pPr>
            <w:pStyle w:val="Sidhuvud"/>
          </w:pPr>
        </w:p>
        <w:p w14:paraId="53A4600D" w14:textId="77777777" w:rsidR="00AE604C" w:rsidRDefault="00AE604C" w:rsidP="00EE3C0F">
          <w:pPr>
            <w:pStyle w:val="Sidhuvud"/>
          </w:pPr>
        </w:p>
        <w:sdt>
          <w:sdtPr>
            <w:alias w:val="Dnr"/>
            <w:tag w:val="ccRKShow_Dnr"/>
            <w:id w:val="-829283628"/>
            <w:placeholder>
              <w:docPart w:val="8F46983322DD41BE863A54E736273DA1"/>
            </w:placeholder>
            <w:dataBinding w:prefixMappings="xmlns:ns0='http://lp/documentinfo/RK' " w:xpath="/ns0:DocumentInfo[1]/ns0:BaseInfo[1]/ns0:Dnr[1]" w:storeItemID="{7B259250-6E14-43DF-B229-C44F7C2361B3}"/>
            <w:text/>
          </w:sdtPr>
          <w:sdtEndPr/>
          <w:sdtContent>
            <w:p w14:paraId="26F45588" w14:textId="4B07B495" w:rsidR="00BB4A70" w:rsidRDefault="00BB4A70" w:rsidP="00BB4A70">
              <w:pPr>
                <w:pStyle w:val="Sidhuvud"/>
              </w:pPr>
              <w:r w:rsidRPr="00BB4A70">
                <w:t>A2021/00802/ARM</w:t>
              </w:r>
            </w:p>
          </w:sdtContent>
        </w:sdt>
        <w:p w14:paraId="6405BC25" w14:textId="77777777" w:rsidR="00AE604C" w:rsidRDefault="00AE604C" w:rsidP="00EE3C0F">
          <w:pPr>
            <w:pStyle w:val="Sidhuvud"/>
          </w:pPr>
        </w:p>
        <w:sdt>
          <w:sdtPr>
            <w:alias w:val="DocNumber"/>
            <w:tag w:val="DocNumber"/>
            <w:id w:val="1726028884"/>
            <w:placeholder>
              <w:docPart w:val="EF50178D22B54B2ABEE15BD82CB70E5E"/>
            </w:placeholder>
            <w:showingPlcHdr/>
            <w:dataBinding w:prefixMappings="xmlns:ns0='http://lp/documentinfo/RK' " w:xpath="/ns0:DocumentInfo[1]/ns0:BaseInfo[1]/ns0:DocNumber[1]" w:storeItemID="{7B259250-6E14-43DF-B229-C44F7C2361B3}"/>
            <w:text/>
          </w:sdtPr>
          <w:sdtEndPr/>
          <w:sdtContent>
            <w:p w14:paraId="37556332" w14:textId="77777777" w:rsidR="00AE604C" w:rsidRDefault="00AE604C" w:rsidP="00EE3C0F">
              <w:pPr>
                <w:pStyle w:val="Sidhuvud"/>
              </w:pPr>
              <w:r>
                <w:rPr>
                  <w:rStyle w:val="Platshllartext"/>
                </w:rPr>
                <w:t xml:space="preserve"> </w:t>
              </w:r>
            </w:p>
          </w:sdtContent>
        </w:sdt>
        <w:p w14:paraId="61CB4496" w14:textId="77777777" w:rsidR="00AE604C" w:rsidRDefault="00AE604C" w:rsidP="00EE3C0F">
          <w:pPr>
            <w:pStyle w:val="Sidhuvud"/>
          </w:pPr>
        </w:p>
      </w:tc>
      <w:tc>
        <w:tcPr>
          <w:tcW w:w="1134" w:type="dxa"/>
        </w:tcPr>
        <w:p w14:paraId="4E131D03" w14:textId="77777777" w:rsidR="00AE604C" w:rsidRDefault="00AE604C" w:rsidP="0094502D">
          <w:pPr>
            <w:pStyle w:val="Sidhuvud"/>
          </w:pPr>
        </w:p>
        <w:p w14:paraId="4E4CD2DB" w14:textId="77777777" w:rsidR="00AE604C" w:rsidRPr="0094502D" w:rsidRDefault="00AE604C" w:rsidP="00EC71A6">
          <w:pPr>
            <w:pStyle w:val="Sidhuvud"/>
          </w:pPr>
        </w:p>
      </w:tc>
    </w:tr>
    <w:tr w:rsidR="00AE604C" w14:paraId="04FC132E" w14:textId="77777777" w:rsidTr="00C93EBA">
      <w:trPr>
        <w:trHeight w:val="2268"/>
      </w:trPr>
      <w:sdt>
        <w:sdtPr>
          <w:rPr>
            <w:b/>
          </w:rPr>
          <w:alias w:val="SenderText"/>
          <w:tag w:val="ccRKShow_SenderText"/>
          <w:id w:val="1374046025"/>
          <w:placeholder>
            <w:docPart w:val="0FFC7E7E03F34484986093DC25DE5A5C"/>
          </w:placeholder>
        </w:sdtPr>
        <w:sdtEndPr>
          <w:rPr>
            <w:b w:val="0"/>
          </w:rPr>
        </w:sdtEndPr>
        <w:sdtContent>
          <w:tc>
            <w:tcPr>
              <w:tcW w:w="5534" w:type="dxa"/>
              <w:tcMar>
                <w:right w:w="1134" w:type="dxa"/>
              </w:tcMar>
            </w:tcPr>
            <w:p w14:paraId="283D9C86" w14:textId="77777777" w:rsidR="00AE604C" w:rsidRPr="00AE604C" w:rsidRDefault="00AE604C" w:rsidP="00340DE0">
              <w:pPr>
                <w:pStyle w:val="Sidhuvud"/>
                <w:rPr>
                  <w:b/>
                </w:rPr>
              </w:pPr>
              <w:r w:rsidRPr="00AE604C">
                <w:rPr>
                  <w:b/>
                </w:rPr>
                <w:t>Arbetsmarknadsdepartementet</w:t>
              </w:r>
            </w:p>
            <w:p w14:paraId="05F4B26D" w14:textId="77777777" w:rsidR="00DF07E1" w:rsidRDefault="00AE604C" w:rsidP="00340DE0">
              <w:pPr>
                <w:pStyle w:val="Sidhuvud"/>
              </w:pPr>
              <w:r w:rsidRPr="00AE604C">
                <w:t>Arbetsmarknadsministern</w:t>
              </w:r>
            </w:p>
            <w:p w14:paraId="646AC95E" w14:textId="77777777" w:rsidR="00DF07E1" w:rsidRDefault="00DF07E1" w:rsidP="00340DE0">
              <w:pPr>
                <w:pStyle w:val="Sidhuvud"/>
              </w:pPr>
            </w:p>
            <w:p w14:paraId="2364453A" w14:textId="565AA191" w:rsidR="00AE604C" w:rsidRPr="00340DE0" w:rsidRDefault="00AE604C" w:rsidP="00340DE0">
              <w:pPr>
                <w:pStyle w:val="Sidhuvud"/>
              </w:pPr>
            </w:p>
          </w:tc>
        </w:sdtContent>
      </w:sdt>
      <w:sdt>
        <w:sdtPr>
          <w:alias w:val="Recipient"/>
          <w:tag w:val="ccRKShow_Recipient"/>
          <w:id w:val="-28344517"/>
          <w:placeholder>
            <w:docPart w:val="D66167C18C734F668D2D2AB1725F10C1"/>
          </w:placeholder>
          <w:dataBinding w:prefixMappings="xmlns:ns0='http://lp/documentinfo/RK' " w:xpath="/ns0:DocumentInfo[1]/ns0:BaseInfo[1]/ns0:Recipient[1]" w:storeItemID="{7B259250-6E14-43DF-B229-C44F7C2361B3}"/>
          <w:text w:multiLine="1"/>
        </w:sdtPr>
        <w:sdtEndPr/>
        <w:sdtContent>
          <w:tc>
            <w:tcPr>
              <w:tcW w:w="3170" w:type="dxa"/>
            </w:tcPr>
            <w:p w14:paraId="58C080EF" w14:textId="77777777" w:rsidR="00AE604C" w:rsidRDefault="00AE604C" w:rsidP="00547B89">
              <w:pPr>
                <w:pStyle w:val="Sidhuvud"/>
              </w:pPr>
              <w:r>
                <w:t>Till riksdagen</w:t>
              </w:r>
            </w:p>
          </w:tc>
        </w:sdtContent>
      </w:sdt>
      <w:tc>
        <w:tcPr>
          <w:tcW w:w="1134" w:type="dxa"/>
        </w:tcPr>
        <w:p w14:paraId="6C1F39DF" w14:textId="77777777" w:rsidR="00AE604C" w:rsidRDefault="00AE604C" w:rsidP="003E6020">
          <w:pPr>
            <w:pStyle w:val="Sidhuvud"/>
          </w:pPr>
        </w:p>
      </w:tc>
    </w:tr>
  </w:tbl>
  <w:p w14:paraId="5578863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4C"/>
    <w:rsid w:val="00000290"/>
    <w:rsid w:val="00001068"/>
    <w:rsid w:val="0000412C"/>
    <w:rsid w:val="00004515"/>
    <w:rsid w:val="00004D5C"/>
    <w:rsid w:val="00005F68"/>
    <w:rsid w:val="00006CA7"/>
    <w:rsid w:val="000128EB"/>
    <w:rsid w:val="00012B00"/>
    <w:rsid w:val="00014EF6"/>
    <w:rsid w:val="00016730"/>
    <w:rsid w:val="00017197"/>
    <w:rsid w:val="0001725B"/>
    <w:rsid w:val="000203B0"/>
    <w:rsid w:val="000205ED"/>
    <w:rsid w:val="00020C9E"/>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732"/>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CA9"/>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355"/>
    <w:rsid w:val="00260D2D"/>
    <w:rsid w:val="00261975"/>
    <w:rsid w:val="00264503"/>
    <w:rsid w:val="00271D00"/>
    <w:rsid w:val="00274AA3"/>
    <w:rsid w:val="00275872"/>
    <w:rsid w:val="00276F7E"/>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2304"/>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48C"/>
    <w:rsid w:val="003A2E73"/>
    <w:rsid w:val="003A3071"/>
    <w:rsid w:val="003A3A54"/>
    <w:rsid w:val="003A5969"/>
    <w:rsid w:val="003A5C58"/>
    <w:rsid w:val="003B0C81"/>
    <w:rsid w:val="003B201F"/>
    <w:rsid w:val="003B50F7"/>
    <w:rsid w:val="003C36FA"/>
    <w:rsid w:val="003C7BE0"/>
    <w:rsid w:val="003D0DD3"/>
    <w:rsid w:val="003D17EF"/>
    <w:rsid w:val="003D3535"/>
    <w:rsid w:val="003D4246"/>
    <w:rsid w:val="003D4CA1"/>
    <w:rsid w:val="003D4D9F"/>
    <w:rsid w:val="003D5BF4"/>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BBC"/>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4B1"/>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0F60"/>
    <w:rsid w:val="005A2022"/>
    <w:rsid w:val="005A3272"/>
    <w:rsid w:val="005A5193"/>
    <w:rsid w:val="005A6034"/>
    <w:rsid w:val="005A7AC1"/>
    <w:rsid w:val="005B115A"/>
    <w:rsid w:val="005B537F"/>
    <w:rsid w:val="005C120D"/>
    <w:rsid w:val="005C15B3"/>
    <w:rsid w:val="005C3890"/>
    <w:rsid w:val="005C6F80"/>
    <w:rsid w:val="005D07C2"/>
    <w:rsid w:val="005E2F29"/>
    <w:rsid w:val="005E400D"/>
    <w:rsid w:val="005E49D4"/>
    <w:rsid w:val="005E4E79"/>
    <w:rsid w:val="005E5CE7"/>
    <w:rsid w:val="005E790C"/>
    <w:rsid w:val="005F08C5"/>
    <w:rsid w:val="005F6EB0"/>
    <w:rsid w:val="00601048"/>
    <w:rsid w:val="00604782"/>
    <w:rsid w:val="00605718"/>
    <w:rsid w:val="00605C66"/>
    <w:rsid w:val="006060A2"/>
    <w:rsid w:val="00606310"/>
    <w:rsid w:val="00607814"/>
    <w:rsid w:val="00610D87"/>
    <w:rsid w:val="00610E88"/>
    <w:rsid w:val="00612515"/>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068"/>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F16"/>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623F"/>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CF8"/>
    <w:rsid w:val="00887F86"/>
    <w:rsid w:val="00890876"/>
    <w:rsid w:val="00891929"/>
    <w:rsid w:val="00893029"/>
    <w:rsid w:val="0089514A"/>
    <w:rsid w:val="00895C2A"/>
    <w:rsid w:val="00897AE0"/>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B77"/>
    <w:rsid w:val="0090605F"/>
    <w:rsid w:val="0091053B"/>
    <w:rsid w:val="00912158"/>
    <w:rsid w:val="00912945"/>
    <w:rsid w:val="009144EE"/>
    <w:rsid w:val="00915D4C"/>
    <w:rsid w:val="009279B2"/>
    <w:rsid w:val="00934636"/>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BC6"/>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58E"/>
    <w:rsid w:val="00AB48F8"/>
    <w:rsid w:val="00AB4D25"/>
    <w:rsid w:val="00AB5033"/>
    <w:rsid w:val="00AB5298"/>
    <w:rsid w:val="00AB5519"/>
    <w:rsid w:val="00AB6313"/>
    <w:rsid w:val="00AB71DD"/>
    <w:rsid w:val="00AC15C5"/>
    <w:rsid w:val="00AD0E75"/>
    <w:rsid w:val="00AE604C"/>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B97"/>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70"/>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53C"/>
    <w:rsid w:val="00CB2EA1"/>
    <w:rsid w:val="00CB2F84"/>
    <w:rsid w:val="00CB3E75"/>
    <w:rsid w:val="00CB43F1"/>
    <w:rsid w:val="00CB581E"/>
    <w:rsid w:val="00CB6A8A"/>
    <w:rsid w:val="00CB6EDE"/>
    <w:rsid w:val="00CC0201"/>
    <w:rsid w:val="00CC41BA"/>
    <w:rsid w:val="00CD0926"/>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221A"/>
    <w:rsid w:val="00D5467F"/>
    <w:rsid w:val="00D55837"/>
    <w:rsid w:val="00D56A9F"/>
    <w:rsid w:val="00D57BA2"/>
    <w:rsid w:val="00D60F51"/>
    <w:rsid w:val="00D61D4C"/>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1AD"/>
    <w:rsid w:val="00DA4084"/>
    <w:rsid w:val="00DA56ED"/>
    <w:rsid w:val="00DA57D1"/>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7E1"/>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33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074"/>
    <w:rsid w:val="00F943C8"/>
    <w:rsid w:val="00F96B28"/>
    <w:rsid w:val="00FA1564"/>
    <w:rsid w:val="00FA33A9"/>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CB5011"/>
  <w15:docId w15:val="{E4EB8E5F-C803-4679-A9CC-708F2D60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50178D22B54B2ABEE15BD82CB70E5E"/>
        <w:category>
          <w:name w:val="Allmänt"/>
          <w:gallery w:val="placeholder"/>
        </w:category>
        <w:types>
          <w:type w:val="bbPlcHdr"/>
        </w:types>
        <w:behaviors>
          <w:behavior w:val="content"/>
        </w:behaviors>
        <w:guid w:val="{00978535-E451-4558-9C13-1DD6F1736A2E}"/>
      </w:docPartPr>
      <w:docPartBody>
        <w:p w:rsidR="0010748C" w:rsidRDefault="005B1362" w:rsidP="005B1362">
          <w:pPr>
            <w:pStyle w:val="EF50178D22B54B2ABEE15BD82CB70E5E1"/>
          </w:pPr>
          <w:r>
            <w:rPr>
              <w:rStyle w:val="Platshllartext"/>
            </w:rPr>
            <w:t xml:space="preserve"> </w:t>
          </w:r>
        </w:p>
      </w:docPartBody>
    </w:docPart>
    <w:docPart>
      <w:docPartPr>
        <w:name w:val="0FFC7E7E03F34484986093DC25DE5A5C"/>
        <w:category>
          <w:name w:val="Allmänt"/>
          <w:gallery w:val="placeholder"/>
        </w:category>
        <w:types>
          <w:type w:val="bbPlcHdr"/>
        </w:types>
        <w:behaviors>
          <w:behavior w:val="content"/>
        </w:behaviors>
        <w:guid w:val="{36749BD4-17DE-45AC-B2CC-AC237E33A3D1}"/>
      </w:docPartPr>
      <w:docPartBody>
        <w:p w:rsidR="0010748C" w:rsidRDefault="005B1362" w:rsidP="005B1362">
          <w:pPr>
            <w:pStyle w:val="0FFC7E7E03F34484986093DC25DE5A5C1"/>
          </w:pPr>
          <w:r>
            <w:rPr>
              <w:rStyle w:val="Platshllartext"/>
            </w:rPr>
            <w:t xml:space="preserve"> </w:t>
          </w:r>
        </w:p>
      </w:docPartBody>
    </w:docPart>
    <w:docPart>
      <w:docPartPr>
        <w:name w:val="D66167C18C734F668D2D2AB1725F10C1"/>
        <w:category>
          <w:name w:val="Allmänt"/>
          <w:gallery w:val="placeholder"/>
        </w:category>
        <w:types>
          <w:type w:val="bbPlcHdr"/>
        </w:types>
        <w:behaviors>
          <w:behavior w:val="content"/>
        </w:behaviors>
        <w:guid w:val="{921CDA03-375F-4517-9DE4-4A8C12994975}"/>
      </w:docPartPr>
      <w:docPartBody>
        <w:p w:rsidR="0010748C" w:rsidRDefault="005B1362" w:rsidP="005B1362">
          <w:pPr>
            <w:pStyle w:val="D66167C18C734F668D2D2AB1725F10C1"/>
          </w:pPr>
          <w:r>
            <w:rPr>
              <w:rStyle w:val="Platshllartext"/>
            </w:rPr>
            <w:t xml:space="preserve"> </w:t>
          </w:r>
        </w:p>
      </w:docPartBody>
    </w:docPart>
    <w:docPart>
      <w:docPartPr>
        <w:name w:val="E5901AA5E05E4CE7B6B76B6247178857"/>
        <w:category>
          <w:name w:val="Allmänt"/>
          <w:gallery w:val="placeholder"/>
        </w:category>
        <w:types>
          <w:type w:val="bbPlcHdr"/>
        </w:types>
        <w:behaviors>
          <w:behavior w:val="content"/>
        </w:behaviors>
        <w:guid w:val="{0A56271C-8CBD-4452-A361-A112FC5A6254}"/>
      </w:docPartPr>
      <w:docPartBody>
        <w:p w:rsidR="0010748C" w:rsidRDefault="005B1362" w:rsidP="005B1362">
          <w:pPr>
            <w:pStyle w:val="E5901AA5E05E4CE7B6B76B624717885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60E73ACB00841A8BA837ED4A0764B9A"/>
        <w:category>
          <w:name w:val="Allmänt"/>
          <w:gallery w:val="placeholder"/>
        </w:category>
        <w:types>
          <w:type w:val="bbPlcHdr"/>
        </w:types>
        <w:behaviors>
          <w:behavior w:val="content"/>
        </w:behaviors>
        <w:guid w:val="{E0D1317D-027A-4C8F-B87D-0B2D33B5160F}"/>
      </w:docPartPr>
      <w:docPartBody>
        <w:p w:rsidR="0010748C" w:rsidRDefault="005B1362" w:rsidP="005B1362">
          <w:pPr>
            <w:pStyle w:val="860E73ACB00841A8BA837ED4A0764B9A"/>
          </w:pPr>
          <w:r>
            <w:t xml:space="preserve"> </w:t>
          </w:r>
          <w:r>
            <w:rPr>
              <w:rStyle w:val="Platshllartext"/>
            </w:rPr>
            <w:t>Välj ett parti.</w:t>
          </w:r>
        </w:p>
      </w:docPartBody>
    </w:docPart>
    <w:docPart>
      <w:docPartPr>
        <w:name w:val="B0A3CB0AA345421D965CE91F4249792F"/>
        <w:category>
          <w:name w:val="Allmänt"/>
          <w:gallery w:val="placeholder"/>
        </w:category>
        <w:types>
          <w:type w:val="bbPlcHdr"/>
        </w:types>
        <w:behaviors>
          <w:behavior w:val="content"/>
        </w:behaviors>
        <w:guid w:val="{E6B66C42-9D94-409C-9076-85174DD22AF3}"/>
      </w:docPartPr>
      <w:docPartBody>
        <w:p w:rsidR="0010748C" w:rsidRDefault="005B1362" w:rsidP="005B1362">
          <w:pPr>
            <w:pStyle w:val="B0A3CB0AA345421D965CE91F4249792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C92A73791F7462587228795500791D7"/>
        <w:category>
          <w:name w:val="Allmänt"/>
          <w:gallery w:val="placeholder"/>
        </w:category>
        <w:types>
          <w:type w:val="bbPlcHdr"/>
        </w:types>
        <w:behaviors>
          <w:behavior w:val="content"/>
        </w:behaviors>
        <w:guid w:val="{F58B500F-E42A-45E4-B13E-7C15690A65C1}"/>
      </w:docPartPr>
      <w:docPartBody>
        <w:p w:rsidR="0010748C" w:rsidRDefault="005B1362" w:rsidP="005B1362">
          <w:pPr>
            <w:pStyle w:val="2C92A73791F7462587228795500791D7"/>
          </w:pPr>
          <w:r>
            <w:rPr>
              <w:rStyle w:val="Platshllartext"/>
            </w:rPr>
            <w:t>Klicka här för att ange datum.</w:t>
          </w:r>
        </w:p>
      </w:docPartBody>
    </w:docPart>
    <w:docPart>
      <w:docPartPr>
        <w:name w:val="E2BD946B6B5B4BDDA6328C8EC1305993"/>
        <w:category>
          <w:name w:val="Allmänt"/>
          <w:gallery w:val="placeholder"/>
        </w:category>
        <w:types>
          <w:type w:val="bbPlcHdr"/>
        </w:types>
        <w:behaviors>
          <w:behavior w:val="content"/>
        </w:behaviors>
        <w:guid w:val="{C55377C5-87AC-4D75-839D-B27C55444BE6}"/>
      </w:docPartPr>
      <w:docPartBody>
        <w:p w:rsidR="0010748C" w:rsidRDefault="005B1362" w:rsidP="005B1362">
          <w:pPr>
            <w:pStyle w:val="E2BD946B6B5B4BDDA6328C8EC1305993"/>
          </w:pPr>
          <w:r>
            <w:rPr>
              <w:rStyle w:val="Platshllartext"/>
            </w:rPr>
            <w:t>Välj undertecknare</w:t>
          </w:r>
          <w:r w:rsidRPr="00AC4EF6">
            <w:rPr>
              <w:rStyle w:val="Platshllartext"/>
            </w:rPr>
            <w:t>.</w:t>
          </w:r>
        </w:p>
      </w:docPartBody>
    </w:docPart>
    <w:docPart>
      <w:docPartPr>
        <w:name w:val="8F46983322DD41BE863A54E736273DA1"/>
        <w:category>
          <w:name w:val="Allmänt"/>
          <w:gallery w:val="placeholder"/>
        </w:category>
        <w:types>
          <w:type w:val="bbPlcHdr"/>
        </w:types>
        <w:behaviors>
          <w:behavior w:val="content"/>
        </w:behaviors>
        <w:guid w:val="{E4AEEC6B-6823-4FCA-A3E5-6BB6D6A05FD1}"/>
      </w:docPartPr>
      <w:docPartBody>
        <w:p w:rsidR="0010748C" w:rsidRDefault="005B1362" w:rsidP="005B1362">
          <w:pPr>
            <w:pStyle w:val="8F46983322DD41BE863A54E736273DA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62"/>
    <w:rsid w:val="0010748C"/>
    <w:rsid w:val="005B054A"/>
    <w:rsid w:val="005B1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0DE2E16E7547B082317E3E168105F9">
    <w:name w:val="C20DE2E16E7547B082317E3E168105F9"/>
    <w:rsid w:val="005B1362"/>
  </w:style>
  <w:style w:type="character" w:styleId="Platshllartext">
    <w:name w:val="Placeholder Text"/>
    <w:basedOn w:val="Standardstycketeckensnitt"/>
    <w:uiPriority w:val="99"/>
    <w:semiHidden/>
    <w:rsid w:val="005B1362"/>
    <w:rPr>
      <w:noProof w:val="0"/>
      <w:color w:val="808080"/>
    </w:rPr>
  </w:style>
  <w:style w:type="paragraph" w:customStyle="1" w:styleId="5F7967992AD7426B914F315C7D5AAC3B">
    <w:name w:val="5F7967992AD7426B914F315C7D5AAC3B"/>
    <w:rsid w:val="005B1362"/>
  </w:style>
  <w:style w:type="paragraph" w:customStyle="1" w:styleId="1ECCCF52EA544169B74A7806236453B3">
    <w:name w:val="1ECCCF52EA544169B74A7806236453B3"/>
    <w:rsid w:val="005B1362"/>
  </w:style>
  <w:style w:type="paragraph" w:customStyle="1" w:styleId="B582F87908BD457B973283BA0A872B84">
    <w:name w:val="B582F87908BD457B973283BA0A872B84"/>
    <w:rsid w:val="005B1362"/>
  </w:style>
  <w:style w:type="paragraph" w:customStyle="1" w:styleId="ABB8D1F4BB7649CA9C44ED7A5B82ECE5">
    <w:name w:val="ABB8D1F4BB7649CA9C44ED7A5B82ECE5"/>
    <w:rsid w:val="005B1362"/>
  </w:style>
  <w:style w:type="paragraph" w:customStyle="1" w:styleId="EF50178D22B54B2ABEE15BD82CB70E5E">
    <w:name w:val="EF50178D22B54B2ABEE15BD82CB70E5E"/>
    <w:rsid w:val="005B1362"/>
  </w:style>
  <w:style w:type="paragraph" w:customStyle="1" w:styleId="5CCA202C7A054D9BB796F85F24D817C2">
    <w:name w:val="5CCA202C7A054D9BB796F85F24D817C2"/>
    <w:rsid w:val="005B1362"/>
  </w:style>
  <w:style w:type="paragraph" w:customStyle="1" w:styleId="567458F8EAA445F8AAE12090FBEC3E2A">
    <w:name w:val="567458F8EAA445F8AAE12090FBEC3E2A"/>
    <w:rsid w:val="005B1362"/>
  </w:style>
  <w:style w:type="paragraph" w:customStyle="1" w:styleId="1E6A22D79A754815B412F3427F4B799E">
    <w:name w:val="1E6A22D79A754815B412F3427F4B799E"/>
    <w:rsid w:val="005B1362"/>
  </w:style>
  <w:style w:type="paragraph" w:customStyle="1" w:styleId="0FFC7E7E03F34484986093DC25DE5A5C">
    <w:name w:val="0FFC7E7E03F34484986093DC25DE5A5C"/>
    <w:rsid w:val="005B1362"/>
  </w:style>
  <w:style w:type="paragraph" w:customStyle="1" w:styleId="D66167C18C734F668D2D2AB1725F10C1">
    <w:name w:val="D66167C18C734F668D2D2AB1725F10C1"/>
    <w:rsid w:val="005B1362"/>
  </w:style>
  <w:style w:type="paragraph" w:customStyle="1" w:styleId="EF50178D22B54B2ABEE15BD82CB70E5E1">
    <w:name w:val="EF50178D22B54B2ABEE15BD82CB70E5E1"/>
    <w:rsid w:val="005B13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FC7E7E03F34484986093DC25DE5A5C1">
    <w:name w:val="0FFC7E7E03F34484986093DC25DE5A5C1"/>
    <w:rsid w:val="005B13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901AA5E05E4CE7B6B76B6247178857">
    <w:name w:val="E5901AA5E05E4CE7B6B76B6247178857"/>
    <w:rsid w:val="005B1362"/>
  </w:style>
  <w:style w:type="paragraph" w:customStyle="1" w:styleId="860E73ACB00841A8BA837ED4A0764B9A">
    <w:name w:val="860E73ACB00841A8BA837ED4A0764B9A"/>
    <w:rsid w:val="005B1362"/>
  </w:style>
  <w:style w:type="paragraph" w:customStyle="1" w:styleId="EE285665F2314DEDAFD54A09B56CEA14">
    <w:name w:val="EE285665F2314DEDAFD54A09B56CEA14"/>
    <w:rsid w:val="005B1362"/>
  </w:style>
  <w:style w:type="paragraph" w:customStyle="1" w:styleId="0ED28C6BBCE44F6594807249BF933966">
    <w:name w:val="0ED28C6BBCE44F6594807249BF933966"/>
    <w:rsid w:val="005B1362"/>
  </w:style>
  <w:style w:type="paragraph" w:customStyle="1" w:styleId="B0A3CB0AA345421D965CE91F4249792F">
    <w:name w:val="B0A3CB0AA345421D965CE91F4249792F"/>
    <w:rsid w:val="005B1362"/>
  </w:style>
  <w:style w:type="paragraph" w:customStyle="1" w:styleId="2C92A73791F7462587228795500791D7">
    <w:name w:val="2C92A73791F7462587228795500791D7"/>
    <w:rsid w:val="005B1362"/>
  </w:style>
  <w:style w:type="paragraph" w:customStyle="1" w:styleId="E2BD946B6B5B4BDDA6328C8EC1305993">
    <w:name w:val="E2BD946B6B5B4BDDA6328C8EC1305993"/>
    <w:rsid w:val="005B1362"/>
  </w:style>
  <w:style w:type="paragraph" w:customStyle="1" w:styleId="8F46983322DD41BE863A54E736273DA1">
    <w:name w:val="8F46983322DD41BE863A54E736273DA1"/>
    <w:rsid w:val="005B1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64b4de8a-86b7-4c9e-a87d-b15ab9c647cf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/dep/a/arenden/ARM_Ärenden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2021-04-14T00:00:00</HeaderDate>
    <Office/>
    <Dnr>A2021/00802/ARM</Dnr>
    <ParagrafNr/>
    <DocumentTitle/>
    <VisitingAddress/>
    <Extra1/>
    <Extra2/>
    <Extra3>Saila Quicklund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C6DC305-DDDC-4B1B-8270-EF1D98A1217C}"/>
</file>

<file path=customXml/itemProps2.xml><?xml version="1.0" encoding="utf-8"?>
<ds:datastoreItem xmlns:ds="http://schemas.openxmlformats.org/officeDocument/2006/customXml" ds:itemID="{0C7853F0-240C-4CE3-9787-E0B4F08247AF}"/>
</file>

<file path=customXml/itemProps3.xml><?xml version="1.0" encoding="utf-8"?>
<ds:datastoreItem xmlns:ds="http://schemas.openxmlformats.org/officeDocument/2006/customXml" ds:itemID="{1B6AE652-8BC4-495B-878C-02D9FEE8BEE2}"/>
</file>

<file path=customXml/itemProps4.xml><?xml version="1.0" encoding="utf-8"?>
<ds:datastoreItem xmlns:ds="http://schemas.openxmlformats.org/officeDocument/2006/customXml" ds:itemID="{0C7853F0-240C-4CE3-9787-E0B4F08247AF}">
  <ds:schemaRefs>
    <ds:schemaRef ds:uri="http://schemas.microsoft.com/sharepoint/v3/contenttype/forms"/>
  </ds:schemaRefs>
</ds:datastoreItem>
</file>

<file path=customXml/itemProps5.xml><?xml version="1.0" encoding="utf-8"?>
<ds:datastoreItem xmlns:ds="http://schemas.openxmlformats.org/officeDocument/2006/customXml" ds:itemID="{9B5A4AA5-8957-4071-A13B-C5747AF79578}">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7B259250-6E14-43DF-B229-C44F7C2361B3}"/>
</file>

<file path=docProps/app.xml><?xml version="1.0" encoding="utf-8"?>
<Properties xmlns="http://schemas.openxmlformats.org/officeDocument/2006/extended-properties" xmlns:vt="http://schemas.openxmlformats.org/officeDocument/2006/docPropsVTypes">
  <Template>RK Basmall</Template>
  <TotalTime>0</TotalTime>
  <Pages>2</Pages>
  <Words>330</Words>
  <Characters>1750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RF2020.21.2396-Företagshälsovården av Saila Quicklund (M).docx</dc:title>
  <dc:subject/>
  <dc:creator>Caroline Karlström Mitt</dc:creator>
  <cp:keywords/>
  <dc:description/>
  <cp:lastModifiedBy>Gunilla Qvarsebo</cp:lastModifiedBy>
  <cp:revision>3</cp:revision>
  <dcterms:created xsi:type="dcterms:W3CDTF">2021-04-14T09:12:00Z</dcterms:created>
  <dcterms:modified xsi:type="dcterms:W3CDTF">2021-04-14T09:19:00Z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98c3fe6a-915d-4186-ae54-c39f2cd08c05</vt:lpwstr>
  </property>
  <property fmtid="{D5CDD505-2E9C-101B-9397-08002B2CF9AE}" pid="7" name="TaxKeyword">
    <vt:lpwstr/>
  </property>
  <property fmtid="{D5CDD505-2E9C-101B-9397-08002B2CF9AE}" pid="8" name="TaxKeywordTaxHTField">
    <vt:lpwstr/>
  </property>
</Properties>
</file>