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87802" w14:textId="77777777" w:rsidR="00F504C6" w:rsidRDefault="00F504C6" w:rsidP="00DA0661">
      <w:pPr>
        <w:pStyle w:val="Rubrik"/>
      </w:pPr>
      <w:bookmarkStart w:id="0" w:name="Start"/>
      <w:bookmarkStart w:id="1" w:name="_GoBack"/>
      <w:bookmarkEnd w:id="0"/>
      <w:bookmarkEnd w:id="1"/>
      <w:r>
        <w:t xml:space="preserve">Svar på fråga 2017/18:712 av </w:t>
      </w:r>
      <w:sdt>
        <w:sdtPr>
          <w:alias w:val="Frågeställare"/>
          <w:tag w:val="delete"/>
          <w:id w:val="-211816850"/>
          <w:placeholder>
            <w:docPart w:val="2EA65F4FCF704F0F9AC35A9AA253ED9F"/>
          </w:placeholder>
          <w:dataBinding w:prefixMappings="xmlns:ns0='http://lp/documentinfo/RK' " w:xpath="/ns0:DocumentInfo[1]/ns0:BaseInfo[1]/ns0:Extra3[1]" w:storeItemID="{729A5233-6FCA-4A14-A2C9-D2B1CDC21117}"/>
          <w:text/>
        </w:sdtPr>
        <w:sdtEndPr/>
        <w:sdtContent>
          <w:r>
            <w:t>Sten Bergheden</w:t>
          </w:r>
        </w:sdtContent>
      </w:sdt>
      <w:r>
        <w:t xml:space="preserve"> (</w:t>
      </w:r>
      <w:sdt>
        <w:sdtPr>
          <w:alias w:val="Parti"/>
          <w:tag w:val="Parti_delete"/>
          <w:id w:val="1620417071"/>
          <w:placeholder>
            <w:docPart w:val="E16AFCC9968E4EB2B8372B9F189F534E"/>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Dåligt skötta vintervägar</w:t>
      </w:r>
    </w:p>
    <w:p w14:paraId="4580919C" w14:textId="4E01DEBA" w:rsidR="00F504C6" w:rsidRDefault="006B2FFA" w:rsidP="002749F7">
      <w:pPr>
        <w:pStyle w:val="Brdtext"/>
      </w:pPr>
      <w:sdt>
        <w:sdtPr>
          <w:alias w:val="Frågeställare"/>
          <w:tag w:val="delete"/>
          <w:id w:val="-1635256365"/>
          <w:placeholder>
            <w:docPart w:val="EF8287F4C19945078936432E13981071"/>
          </w:placeholder>
          <w:dataBinding w:prefixMappings="xmlns:ns0='http://lp/documentinfo/RK' " w:xpath="/ns0:DocumentInfo[1]/ns0:BaseInfo[1]/ns0:Extra3[1]" w:storeItemID="{729A5233-6FCA-4A14-A2C9-D2B1CDC21117}"/>
          <w:text/>
        </w:sdtPr>
        <w:sdtEndPr/>
        <w:sdtContent>
          <w:r w:rsidR="00F504C6">
            <w:t>Sten Bergheden</w:t>
          </w:r>
        </w:sdtContent>
      </w:sdt>
      <w:r w:rsidR="00F504C6">
        <w:t xml:space="preserve"> har frågat mig om jag avser att lyssna på yrkestrafiken och ta initiativ till att se över Trafikverkets standardklasser och tillämpningen av snöröjningen och halkbekämpningen på våra vintervägar.</w:t>
      </w:r>
    </w:p>
    <w:p w14:paraId="62BB5AE8" w14:textId="0E1B4D18" w:rsidR="00245A80" w:rsidRDefault="007A4207" w:rsidP="007A4207">
      <w:pPr>
        <w:pStyle w:val="Brdtext"/>
      </w:pPr>
      <w:r>
        <w:t>Att vinterväghållningen av våra vägar fungerar</w:t>
      </w:r>
      <w:r w:rsidR="00245A80">
        <w:t xml:space="preserve"> är viktigt. Det</w:t>
      </w:r>
      <w:r>
        <w:t xml:space="preserve"> har stor betydelse för både framkomlighet och trafiksäkerhet.</w:t>
      </w:r>
      <w:r w:rsidR="00245A80">
        <w:t xml:space="preserve"> Det finns därför framtagna krav på hur vägarna</w:t>
      </w:r>
      <w:r>
        <w:t xml:space="preserve"> </w:t>
      </w:r>
      <w:r w:rsidR="00245A80">
        <w:t>ska skötas, såväl sommar- som vintertid. Kraven varierar beroende på typ av väg och trafikmängd. Det finns också speciella krav som tillämpas på vissa specifika platser där det krävs mer långtgående åtgärder för att säkerställa framkomligheten. Det kan t.ex. avse extra halkbekämpning i backar med mycket tung trafik.</w:t>
      </w:r>
    </w:p>
    <w:p w14:paraId="38CA5B70" w14:textId="592B0EDB" w:rsidR="00152CD8" w:rsidRDefault="004A5D33" w:rsidP="002749F7">
      <w:pPr>
        <w:pStyle w:val="Brdtext"/>
      </w:pPr>
      <w:r>
        <w:t>För att ständigt förbättra och utveckla både framkomligheten och vinterväghållningen bedriver såväl regeringen som Trafikverket ett kontinuerligt förbättringsarbete. Bland annat genomförs dialog med branschen för att fånga upp synpunkter. Trafikverket anlitar en tredje part som ska följa upp entreprenörernas arbete och kontrollera att insatser både startar och blir slutförda i rätt tid samt att resultatet blir som avtalat. Trafikverket har också utvecklat nya moderna metoder och arbetssätt för uppföljning, t.ex. så används GPS i fordonen vilket möjliggör att det utförda arbetet kan följas upp på en detaljerad nivå.</w:t>
      </w:r>
    </w:p>
    <w:p w14:paraId="6DBF72E9" w14:textId="666AFC1D" w:rsidR="004A5D33" w:rsidRDefault="004A5D33" w:rsidP="004A5D33">
      <w:pPr>
        <w:pStyle w:val="Brdtext"/>
      </w:pPr>
      <w:bookmarkStart w:id="2" w:name="_Hlk504985931"/>
      <w:r>
        <w:t>Det är även viktigt att såväl fordon som förare är förberedda och vidtar de åtgärder som väglaget kräver. Att använda vinterdäck med rätt mönsterdjup är en viktig åtgärd såväl som att planera sin färd efter väderleksförhållanden.</w:t>
      </w:r>
      <w:bookmarkEnd w:id="2"/>
      <w:r>
        <w:t xml:space="preserve"> Näringsdepartementet har remitterat ett förslag om utökade vinterdäckskrav </w:t>
      </w:r>
      <w:r>
        <w:lastRenderedPageBreak/>
        <w:t>för tunga fordon för att minska risken för olyckor och blockerande fordon och frågan bereds nu.</w:t>
      </w:r>
    </w:p>
    <w:p w14:paraId="63E5D494" w14:textId="611C4971" w:rsidR="004A5D33" w:rsidRDefault="007A74C6" w:rsidP="002749F7">
      <w:pPr>
        <w:pStyle w:val="Brdtext"/>
      </w:pPr>
      <w:r>
        <w:t>Jag har förtroende för att Trafikverket ställer de krav på vinterväghållningen som krävs för att upprätthålla en god framkomlighet och att entreprenörernas utförda arbeten följs upp</w:t>
      </w:r>
      <w:r w:rsidR="007A6E34">
        <w:t>. Det är viktigt</w:t>
      </w:r>
      <w:r>
        <w:t xml:space="preserve"> för att säkerställa att utförandet håller en hög kvalitet.</w:t>
      </w:r>
      <w:r w:rsidR="00AC1523">
        <w:t xml:space="preserve"> Jag kommer att följa frågan i min dialog med såväl branschen som med Trafikverket.</w:t>
      </w:r>
    </w:p>
    <w:p w14:paraId="705EDFF1" w14:textId="65DD7BB0" w:rsidR="00F504C6" w:rsidRDefault="00F504C6" w:rsidP="006A12F1">
      <w:pPr>
        <w:pStyle w:val="Brdtext"/>
      </w:pPr>
      <w:r>
        <w:t xml:space="preserve">Stockholm den </w:t>
      </w:r>
      <w:sdt>
        <w:sdtPr>
          <w:id w:val="-1225218591"/>
          <w:placeholder>
            <w:docPart w:val="15A6CFD60228446DB72E287D342CB517"/>
          </w:placeholder>
          <w:dataBinding w:prefixMappings="xmlns:ns0='http://lp/documentinfo/RK' " w:xpath="/ns0:DocumentInfo[1]/ns0:BaseInfo[1]/ns0:HeaderDate[1]" w:storeItemID="{729A5233-6FCA-4A14-A2C9-D2B1CDC21117}"/>
          <w:date w:fullDate="2018-02-12T00:00:00Z">
            <w:dateFormat w:val="d MMMM yyyy"/>
            <w:lid w:val="sv-SE"/>
            <w:storeMappedDataAs w:val="dateTime"/>
            <w:calendar w:val="gregorian"/>
          </w:date>
        </w:sdtPr>
        <w:sdtEndPr/>
        <w:sdtContent>
          <w:r w:rsidR="000E55A1">
            <w:t>12 februari 2018</w:t>
          </w:r>
        </w:sdtContent>
      </w:sdt>
    </w:p>
    <w:p w14:paraId="1334711E" w14:textId="77777777" w:rsidR="00F504C6" w:rsidRDefault="00F504C6" w:rsidP="004E7A8F">
      <w:pPr>
        <w:pStyle w:val="Brdtextutanavstnd"/>
      </w:pPr>
    </w:p>
    <w:sdt>
      <w:sdtPr>
        <w:alias w:val="Klicka på listpilen"/>
        <w:tag w:val="run-loadAllMinistersFromDep_control-cmdAvsandare_bindto-SenderTitle_delete"/>
        <w:id w:val="-122627287"/>
        <w:placeholder>
          <w:docPart w:val="7343E7FCC1B74EE781A5E36330D23736"/>
        </w:placeholder>
        <w:dataBinding w:prefixMappings="xmlns:ns0='http://lp/documentinfo/RK' " w:xpath="/ns0:DocumentInfo[1]/ns0:BaseInfo[1]/ns0:TopSender[1]" w:storeItemID="{729A5233-6FCA-4A14-A2C9-D2B1CDC21117}"/>
        <w:comboBox w:lastValue="Infrastrukturministern">
          <w:listItem w:displayText="Mikael Damberg" w:value="Närings- och innovationsministern"/>
          <w:listItem w:displayText="Sven-Erik Bucht" w:value="Landsbygdsministern"/>
          <w:listItem w:displayText="Peter Eriksson" w:value="Bostads- och digitaliseringsministern"/>
          <w:listItem w:displayText="Tomas Eneroth" w:value="Infrastrukturministern"/>
        </w:comboBox>
      </w:sdtPr>
      <w:sdtEndPr/>
      <w:sdtContent>
        <w:p w14:paraId="5DE452B4" w14:textId="77777777" w:rsidR="00F504C6" w:rsidRDefault="00F504C6" w:rsidP="00422A41">
          <w:pPr>
            <w:pStyle w:val="Brdtext"/>
          </w:pPr>
          <w:r>
            <w:t>Tomas Eneroth</w:t>
          </w:r>
        </w:p>
      </w:sdtContent>
    </w:sdt>
    <w:p w14:paraId="1B45B62F" w14:textId="77777777" w:rsidR="00F504C6" w:rsidRPr="00DB48AB" w:rsidRDefault="00F504C6" w:rsidP="00DB48AB">
      <w:pPr>
        <w:pStyle w:val="Brdtext"/>
      </w:pPr>
    </w:p>
    <w:sectPr w:rsidR="00F504C6" w:rsidRPr="00DB48AB" w:rsidSect="00F504C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65EB6" w14:textId="77777777" w:rsidR="00F504C6" w:rsidRDefault="00F504C6" w:rsidP="00A87A54">
      <w:pPr>
        <w:spacing w:after="0" w:line="240" w:lineRule="auto"/>
      </w:pPr>
      <w:r>
        <w:separator/>
      </w:r>
    </w:p>
  </w:endnote>
  <w:endnote w:type="continuationSeparator" w:id="0">
    <w:p w14:paraId="27620AAD" w14:textId="77777777" w:rsidR="00F504C6" w:rsidRDefault="00F504C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BA62305" w14:textId="77777777" w:rsidTr="006A26EC">
      <w:trPr>
        <w:trHeight w:val="227"/>
        <w:jc w:val="right"/>
      </w:trPr>
      <w:tc>
        <w:tcPr>
          <w:tcW w:w="708" w:type="dxa"/>
          <w:vAlign w:val="bottom"/>
        </w:tcPr>
        <w:p w14:paraId="1C5673D3" w14:textId="1E45584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B2FF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B2FFA">
            <w:rPr>
              <w:rStyle w:val="Sidnummer"/>
              <w:noProof/>
            </w:rPr>
            <w:t>2</w:t>
          </w:r>
          <w:r>
            <w:rPr>
              <w:rStyle w:val="Sidnummer"/>
            </w:rPr>
            <w:fldChar w:fldCharType="end"/>
          </w:r>
          <w:r>
            <w:rPr>
              <w:rStyle w:val="Sidnummer"/>
            </w:rPr>
            <w:t>)</w:t>
          </w:r>
        </w:p>
      </w:tc>
    </w:tr>
    <w:tr w:rsidR="005606BC" w:rsidRPr="00347E11" w14:paraId="0CB93E5B" w14:textId="77777777" w:rsidTr="006A26EC">
      <w:trPr>
        <w:trHeight w:val="850"/>
        <w:jc w:val="right"/>
      </w:trPr>
      <w:tc>
        <w:tcPr>
          <w:tcW w:w="708" w:type="dxa"/>
          <w:vAlign w:val="bottom"/>
        </w:tcPr>
        <w:p w14:paraId="6F9A4796" w14:textId="77777777" w:rsidR="005606BC" w:rsidRPr="00347E11" w:rsidRDefault="005606BC" w:rsidP="005606BC">
          <w:pPr>
            <w:pStyle w:val="Sidfot"/>
            <w:spacing w:line="276" w:lineRule="auto"/>
            <w:jc w:val="right"/>
          </w:pPr>
        </w:p>
      </w:tc>
    </w:tr>
  </w:tbl>
  <w:p w14:paraId="3999DC1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A1619F8" w14:textId="77777777" w:rsidTr="001F4302">
      <w:trPr>
        <w:trHeight w:val="510"/>
      </w:trPr>
      <w:tc>
        <w:tcPr>
          <w:tcW w:w="8525" w:type="dxa"/>
          <w:gridSpan w:val="2"/>
          <w:vAlign w:val="bottom"/>
        </w:tcPr>
        <w:p w14:paraId="620522D4" w14:textId="77777777" w:rsidR="00347E11" w:rsidRPr="00347E11" w:rsidRDefault="00347E11" w:rsidP="00347E11">
          <w:pPr>
            <w:pStyle w:val="Sidfot"/>
            <w:rPr>
              <w:sz w:val="8"/>
            </w:rPr>
          </w:pPr>
        </w:p>
      </w:tc>
    </w:tr>
    <w:tr w:rsidR="00093408" w:rsidRPr="00EE3C0F" w14:paraId="7549A97F" w14:textId="77777777" w:rsidTr="00C26068">
      <w:trPr>
        <w:trHeight w:val="227"/>
      </w:trPr>
      <w:tc>
        <w:tcPr>
          <w:tcW w:w="4074" w:type="dxa"/>
        </w:tcPr>
        <w:p w14:paraId="3CEF4212" w14:textId="77777777" w:rsidR="00347E11" w:rsidRPr="00F53AEA" w:rsidRDefault="00347E11" w:rsidP="00C26068">
          <w:pPr>
            <w:pStyle w:val="Sidfot"/>
            <w:spacing w:line="276" w:lineRule="auto"/>
          </w:pPr>
        </w:p>
      </w:tc>
      <w:tc>
        <w:tcPr>
          <w:tcW w:w="4451" w:type="dxa"/>
        </w:tcPr>
        <w:p w14:paraId="41C6737F" w14:textId="77777777" w:rsidR="00093408" w:rsidRPr="00F53AEA" w:rsidRDefault="00093408" w:rsidP="00F53AEA">
          <w:pPr>
            <w:pStyle w:val="Sidfot"/>
            <w:spacing w:line="276" w:lineRule="auto"/>
          </w:pPr>
        </w:p>
      </w:tc>
    </w:tr>
  </w:tbl>
  <w:p w14:paraId="25F86F9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776CE" w14:textId="77777777" w:rsidR="00F504C6" w:rsidRDefault="00F504C6" w:rsidP="00A87A54">
      <w:pPr>
        <w:spacing w:after="0" w:line="240" w:lineRule="auto"/>
      </w:pPr>
      <w:r>
        <w:separator/>
      </w:r>
    </w:p>
  </w:footnote>
  <w:footnote w:type="continuationSeparator" w:id="0">
    <w:p w14:paraId="376C3650" w14:textId="77777777" w:rsidR="00F504C6" w:rsidRDefault="00F504C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504C6" w14:paraId="2A7A2A66" w14:textId="77777777" w:rsidTr="00C93EBA">
      <w:trPr>
        <w:trHeight w:val="227"/>
      </w:trPr>
      <w:tc>
        <w:tcPr>
          <w:tcW w:w="5534" w:type="dxa"/>
        </w:tcPr>
        <w:p w14:paraId="49045E19" w14:textId="77777777" w:rsidR="00F504C6" w:rsidRPr="007D73AB" w:rsidRDefault="00F504C6">
          <w:pPr>
            <w:pStyle w:val="Sidhuvud"/>
          </w:pPr>
        </w:p>
      </w:tc>
      <w:tc>
        <w:tcPr>
          <w:tcW w:w="3170" w:type="dxa"/>
          <w:vAlign w:val="bottom"/>
        </w:tcPr>
        <w:p w14:paraId="479AB10F" w14:textId="77777777" w:rsidR="00F504C6" w:rsidRPr="007D73AB" w:rsidRDefault="00F504C6" w:rsidP="00340DE0">
          <w:pPr>
            <w:pStyle w:val="Sidhuvud"/>
          </w:pPr>
        </w:p>
      </w:tc>
      <w:tc>
        <w:tcPr>
          <w:tcW w:w="1134" w:type="dxa"/>
        </w:tcPr>
        <w:p w14:paraId="14876D56" w14:textId="77777777" w:rsidR="00F504C6" w:rsidRDefault="00F504C6" w:rsidP="005A703A">
          <w:pPr>
            <w:pStyle w:val="Sidhuvud"/>
          </w:pPr>
        </w:p>
      </w:tc>
    </w:tr>
    <w:tr w:rsidR="00F504C6" w14:paraId="6EB2DA34" w14:textId="77777777" w:rsidTr="00C93EBA">
      <w:trPr>
        <w:trHeight w:val="1928"/>
      </w:trPr>
      <w:tc>
        <w:tcPr>
          <w:tcW w:w="5534" w:type="dxa"/>
        </w:tcPr>
        <w:p w14:paraId="2BB960B3" w14:textId="77777777" w:rsidR="00F504C6" w:rsidRPr="00340DE0" w:rsidRDefault="00F504C6" w:rsidP="00340DE0">
          <w:pPr>
            <w:pStyle w:val="Sidhuvud"/>
          </w:pPr>
          <w:r>
            <w:rPr>
              <w:noProof/>
            </w:rPr>
            <w:drawing>
              <wp:inline distT="0" distB="0" distL="0" distR="0" wp14:anchorId="265F7A0A" wp14:editId="37D98EA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1BF7E1C" w14:textId="77777777" w:rsidR="00F504C6" w:rsidRPr="00710A6C" w:rsidRDefault="00F504C6" w:rsidP="00EE3C0F">
          <w:pPr>
            <w:pStyle w:val="Sidhuvud"/>
            <w:rPr>
              <w:b/>
            </w:rPr>
          </w:pPr>
        </w:p>
        <w:p w14:paraId="2A55ABCD" w14:textId="77777777" w:rsidR="00F504C6" w:rsidRDefault="00F504C6" w:rsidP="00EE3C0F">
          <w:pPr>
            <w:pStyle w:val="Sidhuvud"/>
          </w:pPr>
        </w:p>
        <w:p w14:paraId="33AC90B9" w14:textId="77777777" w:rsidR="00F504C6" w:rsidRDefault="00F504C6" w:rsidP="00EE3C0F">
          <w:pPr>
            <w:pStyle w:val="Sidhuvud"/>
          </w:pPr>
        </w:p>
        <w:p w14:paraId="7E38CAFE" w14:textId="77777777" w:rsidR="00F504C6" w:rsidRDefault="00F504C6" w:rsidP="00EE3C0F">
          <w:pPr>
            <w:pStyle w:val="Sidhuvud"/>
          </w:pPr>
        </w:p>
        <w:sdt>
          <w:sdtPr>
            <w:alias w:val="Dnr"/>
            <w:tag w:val="ccRKShow_Dnr"/>
            <w:id w:val="-829283628"/>
            <w:placeholder>
              <w:docPart w:val="0E2DC4C4D28D4C4EA863AE0EBF7D91D2"/>
            </w:placeholder>
            <w:dataBinding w:prefixMappings="xmlns:ns0='http://lp/documentinfo/RK' " w:xpath="/ns0:DocumentInfo[1]/ns0:BaseInfo[1]/ns0:Dnr[1]" w:storeItemID="{729A5233-6FCA-4A14-A2C9-D2B1CDC21117}"/>
            <w:text/>
          </w:sdtPr>
          <w:sdtEndPr/>
          <w:sdtContent>
            <w:p w14:paraId="63D05E8B" w14:textId="77777777" w:rsidR="00F504C6" w:rsidRDefault="00F504C6" w:rsidP="00EE3C0F">
              <w:pPr>
                <w:pStyle w:val="Sidhuvud"/>
              </w:pPr>
              <w:r>
                <w:t>N2018/00809/TIF</w:t>
              </w:r>
            </w:p>
          </w:sdtContent>
        </w:sdt>
        <w:sdt>
          <w:sdtPr>
            <w:alias w:val="DocNumber"/>
            <w:tag w:val="DocNumber"/>
            <w:id w:val="1726028884"/>
            <w:placeholder>
              <w:docPart w:val="BCDF8660E09848A890F98A540DD9D313"/>
            </w:placeholder>
            <w:showingPlcHdr/>
            <w:dataBinding w:prefixMappings="xmlns:ns0='http://lp/documentinfo/RK' " w:xpath="/ns0:DocumentInfo[1]/ns0:BaseInfo[1]/ns0:DocNumber[1]" w:storeItemID="{729A5233-6FCA-4A14-A2C9-D2B1CDC21117}"/>
            <w:text/>
          </w:sdtPr>
          <w:sdtEndPr/>
          <w:sdtContent>
            <w:p w14:paraId="4BC7E678" w14:textId="77777777" w:rsidR="00F504C6" w:rsidRDefault="00F504C6" w:rsidP="00EE3C0F">
              <w:pPr>
                <w:pStyle w:val="Sidhuvud"/>
              </w:pPr>
              <w:r>
                <w:rPr>
                  <w:rStyle w:val="Platshllartext"/>
                </w:rPr>
                <w:t xml:space="preserve"> </w:t>
              </w:r>
            </w:p>
          </w:sdtContent>
        </w:sdt>
        <w:p w14:paraId="4EE1599E" w14:textId="77777777" w:rsidR="00F504C6" w:rsidRDefault="00F504C6" w:rsidP="00EE3C0F">
          <w:pPr>
            <w:pStyle w:val="Sidhuvud"/>
          </w:pPr>
        </w:p>
      </w:tc>
      <w:tc>
        <w:tcPr>
          <w:tcW w:w="1134" w:type="dxa"/>
        </w:tcPr>
        <w:p w14:paraId="3637DBF0" w14:textId="77777777" w:rsidR="00F504C6" w:rsidRDefault="00F504C6" w:rsidP="0094502D">
          <w:pPr>
            <w:pStyle w:val="Sidhuvud"/>
          </w:pPr>
        </w:p>
        <w:p w14:paraId="17FD625A" w14:textId="77777777" w:rsidR="00F504C6" w:rsidRPr="0094502D" w:rsidRDefault="00F504C6" w:rsidP="00EC71A6">
          <w:pPr>
            <w:pStyle w:val="Sidhuvud"/>
          </w:pPr>
        </w:p>
      </w:tc>
    </w:tr>
    <w:tr w:rsidR="00F504C6" w14:paraId="40BD5DB8" w14:textId="77777777" w:rsidTr="00C93EBA">
      <w:trPr>
        <w:trHeight w:val="2268"/>
      </w:trPr>
      <w:sdt>
        <w:sdtPr>
          <w:rPr>
            <w:b/>
          </w:rPr>
          <w:alias w:val="SenderText"/>
          <w:tag w:val="ccRKShow_SenderText"/>
          <w:id w:val="1374046025"/>
          <w:placeholder>
            <w:docPart w:val="F791C5474EE0427386F64B3C3AA34E53"/>
          </w:placeholder>
        </w:sdtPr>
        <w:sdtEndPr/>
        <w:sdtContent>
          <w:tc>
            <w:tcPr>
              <w:tcW w:w="5534" w:type="dxa"/>
              <w:tcMar>
                <w:right w:w="1134" w:type="dxa"/>
              </w:tcMar>
            </w:tcPr>
            <w:p w14:paraId="78D898B5" w14:textId="77777777" w:rsidR="000E55A1" w:rsidRPr="000E55A1" w:rsidRDefault="000E55A1" w:rsidP="00340DE0">
              <w:pPr>
                <w:pStyle w:val="Sidhuvud"/>
                <w:rPr>
                  <w:b/>
                </w:rPr>
              </w:pPr>
              <w:r w:rsidRPr="000E55A1">
                <w:rPr>
                  <w:b/>
                </w:rPr>
                <w:t>Näringsdepartementet</w:t>
              </w:r>
            </w:p>
            <w:p w14:paraId="5BEA8684" w14:textId="77777777" w:rsidR="00152CD8" w:rsidRDefault="000E55A1" w:rsidP="00340DE0">
              <w:pPr>
                <w:pStyle w:val="Sidhuvud"/>
              </w:pPr>
              <w:r w:rsidRPr="000E55A1">
                <w:t>Infrastrukturministern</w:t>
              </w:r>
            </w:p>
            <w:p w14:paraId="193C0211" w14:textId="77777777" w:rsidR="00152CD8" w:rsidRDefault="00152CD8" w:rsidP="00340DE0">
              <w:pPr>
                <w:pStyle w:val="Sidhuvud"/>
              </w:pPr>
            </w:p>
            <w:tbl>
              <w:tblPr>
                <w:tblW w:w="4504" w:type="dxa"/>
                <w:tblLayout w:type="fixed"/>
                <w:tblLook w:val="0000" w:firstRow="0" w:lastRow="0" w:firstColumn="0" w:lastColumn="0" w:noHBand="0" w:noVBand="0"/>
              </w:tblPr>
              <w:tblGrid>
                <w:gridCol w:w="4504"/>
              </w:tblGrid>
              <w:tr w:rsidR="00152CD8" w14:paraId="7D7AEA8D" w14:textId="77777777" w:rsidTr="00FA2744">
                <w:trPr>
                  <w:trHeight w:val="199"/>
                </w:trPr>
                <w:tc>
                  <w:tcPr>
                    <w:tcW w:w="4504" w:type="dxa"/>
                  </w:tcPr>
                  <w:p w14:paraId="2E27FC20" w14:textId="77777777" w:rsidR="00152CD8" w:rsidRDefault="00152CD8" w:rsidP="00152CD8">
                    <w:pPr>
                      <w:pStyle w:val="Avsndare"/>
                      <w:framePr w:w="0" w:hRule="auto" w:hSpace="0" w:wrap="auto" w:vAnchor="margin" w:hAnchor="text" w:xAlign="left" w:yAlign="inline"/>
                      <w:ind w:left="-108"/>
                      <w:rPr>
                        <w:bCs/>
                        <w:iCs/>
                      </w:rPr>
                    </w:pPr>
                    <w:r>
                      <w:rPr>
                        <w:bCs/>
                        <w:iCs/>
                      </w:rPr>
                      <w:t>Synpunkter till Mats Bellinder, N/TIF</w:t>
                    </w:r>
                  </w:p>
                  <w:p w14:paraId="4F002912" w14:textId="2647225A" w:rsidR="00152CD8" w:rsidRDefault="00152CD8" w:rsidP="00152CD8">
                    <w:pPr>
                      <w:pStyle w:val="Avsndare"/>
                      <w:framePr w:w="0" w:hRule="auto" w:hSpace="0" w:wrap="auto" w:vAnchor="margin" w:hAnchor="text" w:xAlign="left" w:yAlign="inline"/>
                      <w:ind w:left="-108"/>
                      <w:rPr>
                        <w:bCs/>
                        <w:iCs/>
                      </w:rPr>
                    </w:pPr>
                    <w:r>
                      <w:rPr>
                        <w:bCs/>
                        <w:iCs/>
                      </w:rPr>
                      <w:t>Senast den 9 februari kl. 1</w:t>
                    </w:r>
                    <w:r w:rsidR="00F3532D">
                      <w:rPr>
                        <w:bCs/>
                        <w:iCs/>
                      </w:rPr>
                      <w:t>3</w:t>
                    </w:r>
                    <w:r>
                      <w:rPr>
                        <w:bCs/>
                        <w:iCs/>
                      </w:rPr>
                      <w:t>.00</w:t>
                    </w:r>
                  </w:p>
                  <w:p w14:paraId="54348263" w14:textId="77777777" w:rsidR="00152CD8" w:rsidRDefault="006B2FFA" w:rsidP="00152CD8">
                    <w:pPr>
                      <w:pStyle w:val="Avsndare"/>
                      <w:framePr w:w="0" w:hRule="auto" w:hSpace="0" w:wrap="auto" w:vAnchor="margin" w:hAnchor="text" w:xAlign="left" w:yAlign="inline"/>
                      <w:ind w:left="-108"/>
                      <w:rPr>
                        <w:bCs/>
                        <w:iCs/>
                      </w:rPr>
                    </w:pPr>
                    <w:hyperlink r:id="rId2" w:history="1">
                      <w:r w:rsidR="00152CD8" w:rsidRPr="00AE1CA9">
                        <w:t>mats.bellinder@regeringskansliet.se</w:t>
                      </w:r>
                    </w:hyperlink>
                  </w:p>
                </w:tc>
              </w:tr>
              <w:tr w:rsidR="00152CD8" w14:paraId="5F655885" w14:textId="77777777" w:rsidTr="00FA2744">
                <w:trPr>
                  <w:trHeight w:val="199"/>
                </w:trPr>
                <w:tc>
                  <w:tcPr>
                    <w:tcW w:w="4504" w:type="dxa"/>
                  </w:tcPr>
                  <w:p w14:paraId="6F851436" w14:textId="77777777" w:rsidR="00152CD8" w:rsidRDefault="00152CD8" w:rsidP="00152CD8">
                    <w:pPr>
                      <w:pStyle w:val="Avsndare"/>
                      <w:framePr w:w="0" w:hRule="auto" w:hSpace="0" w:wrap="auto" w:vAnchor="margin" w:hAnchor="text" w:xAlign="left" w:yAlign="inline"/>
                      <w:ind w:left="-108"/>
                      <w:rPr>
                        <w:bCs/>
                        <w:iCs/>
                      </w:rPr>
                    </w:pPr>
                    <w:r>
                      <w:rPr>
                        <w:bCs/>
                        <w:iCs/>
                      </w:rPr>
                      <w:t>Tel. 516 03</w:t>
                    </w:r>
                  </w:p>
                </w:tc>
              </w:tr>
            </w:tbl>
            <w:p w14:paraId="21284A06" w14:textId="4F37581C" w:rsidR="00F504C6" w:rsidRPr="00F504C6" w:rsidRDefault="00F504C6" w:rsidP="00340DE0">
              <w:pPr>
                <w:pStyle w:val="Sidhuvud"/>
                <w:rPr>
                  <w:b/>
                </w:rPr>
              </w:pPr>
            </w:p>
          </w:tc>
        </w:sdtContent>
      </w:sdt>
      <w:sdt>
        <w:sdtPr>
          <w:alias w:val="Recipient"/>
          <w:tag w:val="ccRKShow_Recipient"/>
          <w:id w:val="-28344517"/>
          <w:placeholder>
            <w:docPart w:val="F80DB9FEDEB0401A8EBD3946E2D0B27A"/>
          </w:placeholder>
          <w:dataBinding w:prefixMappings="xmlns:ns0='http://lp/documentinfo/RK' " w:xpath="/ns0:DocumentInfo[1]/ns0:BaseInfo[1]/ns0:Recipient[1]" w:storeItemID="{729A5233-6FCA-4A14-A2C9-D2B1CDC21117}"/>
          <w:text w:multiLine="1"/>
        </w:sdtPr>
        <w:sdtEndPr/>
        <w:sdtContent>
          <w:tc>
            <w:tcPr>
              <w:tcW w:w="3170" w:type="dxa"/>
            </w:tcPr>
            <w:p w14:paraId="21AC99DB" w14:textId="77777777" w:rsidR="00F504C6" w:rsidRDefault="00F504C6" w:rsidP="00547B89">
              <w:pPr>
                <w:pStyle w:val="Sidhuvud"/>
              </w:pPr>
              <w:r>
                <w:t>Till riksdagen</w:t>
              </w:r>
            </w:p>
          </w:tc>
        </w:sdtContent>
      </w:sdt>
      <w:tc>
        <w:tcPr>
          <w:tcW w:w="1134" w:type="dxa"/>
        </w:tcPr>
        <w:p w14:paraId="75971995" w14:textId="77777777" w:rsidR="00F504C6" w:rsidRDefault="00F504C6" w:rsidP="003E6020">
          <w:pPr>
            <w:pStyle w:val="Sidhuvud"/>
          </w:pPr>
        </w:p>
      </w:tc>
    </w:tr>
  </w:tbl>
  <w:p w14:paraId="3BC1279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4C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5A1"/>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52CD8"/>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07FE"/>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5A80"/>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3D09"/>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5D33"/>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2520"/>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181E"/>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2FFA"/>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4207"/>
    <w:rsid w:val="007A629C"/>
    <w:rsid w:val="007A6348"/>
    <w:rsid w:val="007A6E34"/>
    <w:rsid w:val="007A74C6"/>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23"/>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27035"/>
    <w:rsid w:val="00F32D05"/>
    <w:rsid w:val="00F35263"/>
    <w:rsid w:val="00F3532D"/>
    <w:rsid w:val="00F403BF"/>
    <w:rsid w:val="00F4342F"/>
    <w:rsid w:val="00F45227"/>
    <w:rsid w:val="00F5045C"/>
    <w:rsid w:val="00F504C6"/>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41646C"/>
  <w15:docId w15:val="{B3A82C25-AB8D-4C7E-8E04-331E0253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152CD8"/>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hyperlink" Target="mailto:mats.bellinder@regeringskansliet.s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2DC4C4D28D4C4EA863AE0EBF7D91D2"/>
        <w:category>
          <w:name w:val="Allmänt"/>
          <w:gallery w:val="placeholder"/>
        </w:category>
        <w:types>
          <w:type w:val="bbPlcHdr"/>
        </w:types>
        <w:behaviors>
          <w:behavior w:val="content"/>
        </w:behaviors>
        <w:guid w:val="{94FF25A6-D48E-4F1E-BC6A-D4ECCB8C6E07}"/>
      </w:docPartPr>
      <w:docPartBody>
        <w:p w:rsidR="00AA534C" w:rsidRDefault="00DA6DAB" w:rsidP="00DA6DAB">
          <w:pPr>
            <w:pStyle w:val="0E2DC4C4D28D4C4EA863AE0EBF7D91D2"/>
          </w:pPr>
          <w:r>
            <w:rPr>
              <w:rStyle w:val="Platshllartext"/>
            </w:rPr>
            <w:t xml:space="preserve"> </w:t>
          </w:r>
        </w:p>
      </w:docPartBody>
    </w:docPart>
    <w:docPart>
      <w:docPartPr>
        <w:name w:val="BCDF8660E09848A890F98A540DD9D313"/>
        <w:category>
          <w:name w:val="Allmänt"/>
          <w:gallery w:val="placeholder"/>
        </w:category>
        <w:types>
          <w:type w:val="bbPlcHdr"/>
        </w:types>
        <w:behaviors>
          <w:behavior w:val="content"/>
        </w:behaviors>
        <w:guid w:val="{92CCF87D-0D06-4B4D-8D22-EF000254AF55}"/>
      </w:docPartPr>
      <w:docPartBody>
        <w:p w:rsidR="00AA534C" w:rsidRDefault="00DA6DAB" w:rsidP="00DA6DAB">
          <w:pPr>
            <w:pStyle w:val="BCDF8660E09848A890F98A540DD9D313"/>
          </w:pPr>
          <w:r>
            <w:rPr>
              <w:rStyle w:val="Platshllartext"/>
            </w:rPr>
            <w:t xml:space="preserve"> </w:t>
          </w:r>
        </w:p>
      </w:docPartBody>
    </w:docPart>
    <w:docPart>
      <w:docPartPr>
        <w:name w:val="F791C5474EE0427386F64B3C3AA34E53"/>
        <w:category>
          <w:name w:val="Allmänt"/>
          <w:gallery w:val="placeholder"/>
        </w:category>
        <w:types>
          <w:type w:val="bbPlcHdr"/>
        </w:types>
        <w:behaviors>
          <w:behavior w:val="content"/>
        </w:behaviors>
        <w:guid w:val="{CE5863C2-64ED-4AE3-A8A7-F0A672306BA3}"/>
      </w:docPartPr>
      <w:docPartBody>
        <w:p w:rsidR="00AA534C" w:rsidRDefault="00DA6DAB" w:rsidP="00DA6DAB">
          <w:pPr>
            <w:pStyle w:val="F791C5474EE0427386F64B3C3AA34E53"/>
          </w:pPr>
          <w:r>
            <w:rPr>
              <w:rStyle w:val="Platshllartext"/>
            </w:rPr>
            <w:t xml:space="preserve"> </w:t>
          </w:r>
        </w:p>
      </w:docPartBody>
    </w:docPart>
    <w:docPart>
      <w:docPartPr>
        <w:name w:val="F80DB9FEDEB0401A8EBD3946E2D0B27A"/>
        <w:category>
          <w:name w:val="Allmänt"/>
          <w:gallery w:val="placeholder"/>
        </w:category>
        <w:types>
          <w:type w:val="bbPlcHdr"/>
        </w:types>
        <w:behaviors>
          <w:behavior w:val="content"/>
        </w:behaviors>
        <w:guid w:val="{08AA454D-A762-4392-8D0B-4CBB8B291101}"/>
      </w:docPartPr>
      <w:docPartBody>
        <w:p w:rsidR="00AA534C" w:rsidRDefault="00DA6DAB" w:rsidP="00DA6DAB">
          <w:pPr>
            <w:pStyle w:val="F80DB9FEDEB0401A8EBD3946E2D0B27A"/>
          </w:pPr>
          <w:r>
            <w:rPr>
              <w:rStyle w:val="Platshllartext"/>
            </w:rPr>
            <w:t xml:space="preserve"> </w:t>
          </w:r>
        </w:p>
      </w:docPartBody>
    </w:docPart>
    <w:docPart>
      <w:docPartPr>
        <w:name w:val="2EA65F4FCF704F0F9AC35A9AA253ED9F"/>
        <w:category>
          <w:name w:val="Allmänt"/>
          <w:gallery w:val="placeholder"/>
        </w:category>
        <w:types>
          <w:type w:val="bbPlcHdr"/>
        </w:types>
        <w:behaviors>
          <w:behavior w:val="content"/>
        </w:behaviors>
        <w:guid w:val="{7D1326A7-035A-45C4-B86D-710C0688A642}"/>
      </w:docPartPr>
      <w:docPartBody>
        <w:p w:rsidR="00AA534C" w:rsidRDefault="00DA6DAB" w:rsidP="00DA6DAB">
          <w:pPr>
            <w:pStyle w:val="2EA65F4FCF704F0F9AC35A9AA253ED9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16AFCC9968E4EB2B8372B9F189F534E"/>
        <w:category>
          <w:name w:val="Allmänt"/>
          <w:gallery w:val="placeholder"/>
        </w:category>
        <w:types>
          <w:type w:val="bbPlcHdr"/>
        </w:types>
        <w:behaviors>
          <w:behavior w:val="content"/>
        </w:behaviors>
        <w:guid w:val="{9C483A96-5368-44E8-A55C-875213EF3587}"/>
      </w:docPartPr>
      <w:docPartBody>
        <w:p w:rsidR="00AA534C" w:rsidRDefault="00DA6DAB" w:rsidP="00DA6DAB">
          <w:pPr>
            <w:pStyle w:val="E16AFCC9968E4EB2B8372B9F189F534E"/>
          </w:pPr>
          <w:r>
            <w:t xml:space="preserve"> </w:t>
          </w:r>
          <w:r>
            <w:rPr>
              <w:rStyle w:val="Platshllartext"/>
            </w:rPr>
            <w:t>Välj ett parti.</w:t>
          </w:r>
        </w:p>
      </w:docPartBody>
    </w:docPart>
    <w:docPart>
      <w:docPartPr>
        <w:name w:val="EF8287F4C19945078936432E13981071"/>
        <w:category>
          <w:name w:val="Allmänt"/>
          <w:gallery w:val="placeholder"/>
        </w:category>
        <w:types>
          <w:type w:val="bbPlcHdr"/>
        </w:types>
        <w:behaviors>
          <w:behavior w:val="content"/>
        </w:behaviors>
        <w:guid w:val="{52712699-C303-41BB-B836-4C098F8E62DF}"/>
      </w:docPartPr>
      <w:docPartBody>
        <w:p w:rsidR="00AA534C" w:rsidRDefault="00DA6DAB" w:rsidP="00DA6DAB">
          <w:pPr>
            <w:pStyle w:val="EF8287F4C19945078936432E1398107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5A6CFD60228446DB72E287D342CB517"/>
        <w:category>
          <w:name w:val="Allmänt"/>
          <w:gallery w:val="placeholder"/>
        </w:category>
        <w:types>
          <w:type w:val="bbPlcHdr"/>
        </w:types>
        <w:behaviors>
          <w:behavior w:val="content"/>
        </w:behaviors>
        <w:guid w:val="{B4994C76-B3A0-45C1-BDF3-07C6C461C48F}"/>
      </w:docPartPr>
      <w:docPartBody>
        <w:p w:rsidR="00AA534C" w:rsidRDefault="00DA6DAB" w:rsidP="00DA6DAB">
          <w:pPr>
            <w:pStyle w:val="15A6CFD60228446DB72E287D342CB517"/>
          </w:pPr>
          <w:r>
            <w:rPr>
              <w:rStyle w:val="Platshllartext"/>
            </w:rPr>
            <w:t>Klicka här för att ange datum.</w:t>
          </w:r>
        </w:p>
      </w:docPartBody>
    </w:docPart>
    <w:docPart>
      <w:docPartPr>
        <w:name w:val="7343E7FCC1B74EE781A5E36330D23736"/>
        <w:category>
          <w:name w:val="Allmänt"/>
          <w:gallery w:val="placeholder"/>
        </w:category>
        <w:types>
          <w:type w:val="bbPlcHdr"/>
        </w:types>
        <w:behaviors>
          <w:behavior w:val="content"/>
        </w:behaviors>
        <w:guid w:val="{BDAF57F0-B90C-4407-AE53-8995C953A7E7}"/>
      </w:docPartPr>
      <w:docPartBody>
        <w:p w:rsidR="00AA534C" w:rsidRDefault="00DA6DAB" w:rsidP="00DA6DAB">
          <w:pPr>
            <w:pStyle w:val="7343E7FCC1B74EE781A5E36330D2373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DAB"/>
    <w:rsid w:val="00AA534C"/>
    <w:rsid w:val="00DA6D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1108EB9978541B9A362D119A97BCE0F">
    <w:name w:val="91108EB9978541B9A362D119A97BCE0F"/>
    <w:rsid w:val="00DA6DAB"/>
  </w:style>
  <w:style w:type="character" w:styleId="Platshllartext">
    <w:name w:val="Placeholder Text"/>
    <w:basedOn w:val="Standardstycketeckensnitt"/>
    <w:uiPriority w:val="99"/>
    <w:semiHidden/>
    <w:rsid w:val="00DA6DAB"/>
    <w:rPr>
      <w:noProof w:val="0"/>
      <w:color w:val="808080"/>
    </w:rPr>
  </w:style>
  <w:style w:type="paragraph" w:customStyle="1" w:styleId="56F1C7BF35694B0C8935642CA9A66446">
    <w:name w:val="56F1C7BF35694B0C8935642CA9A66446"/>
    <w:rsid w:val="00DA6DAB"/>
  </w:style>
  <w:style w:type="paragraph" w:customStyle="1" w:styleId="2D59728494D9430C8AE9848C4F0139DB">
    <w:name w:val="2D59728494D9430C8AE9848C4F0139DB"/>
    <w:rsid w:val="00DA6DAB"/>
  </w:style>
  <w:style w:type="paragraph" w:customStyle="1" w:styleId="C3567221A48E40CD945D4DF0FBCE482B">
    <w:name w:val="C3567221A48E40CD945D4DF0FBCE482B"/>
    <w:rsid w:val="00DA6DAB"/>
  </w:style>
  <w:style w:type="paragraph" w:customStyle="1" w:styleId="0E2DC4C4D28D4C4EA863AE0EBF7D91D2">
    <w:name w:val="0E2DC4C4D28D4C4EA863AE0EBF7D91D2"/>
    <w:rsid w:val="00DA6DAB"/>
  </w:style>
  <w:style w:type="paragraph" w:customStyle="1" w:styleId="BCDF8660E09848A890F98A540DD9D313">
    <w:name w:val="BCDF8660E09848A890F98A540DD9D313"/>
    <w:rsid w:val="00DA6DAB"/>
  </w:style>
  <w:style w:type="paragraph" w:customStyle="1" w:styleId="816C3FF420E349F1BD19483B15E9A97E">
    <w:name w:val="816C3FF420E349F1BD19483B15E9A97E"/>
    <w:rsid w:val="00DA6DAB"/>
  </w:style>
  <w:style w:type="paragraph" w:customStyle="1" w:styleId="363629074C1247FBBFDAA0796CCE7BD6">
    <w:name w:val="363629074C1247FBBFDAA0796CCE7BD6"/>
    <w:rsid w:val="00DA6DAB"/>
  </w:style>
  <w:style w:type="paragraph" w:customStyle="1" w:styleId="8CAF5B6953164913AB2FCB9966A72871">
    <w:name w:val="8CAF5B6953164913AB2FCB9966A72871"/>
    <w:rsid w:val="00DA6DAB"/>
  </w:style>
  <w:style w:type="paragraph" w:customStyle="1" w:styleId="F791C5474EE0427386F64B3C3AA34E53">
    <w:name w:val="F791C5474EE0427386F64B3C3AA34E53"/>
    <w:rsid w:val="00DA6DAB"/>
  </w:style>
  <w:style w:type="paragraph" w:customStyle="1" w:styleId="F80DB9FEDEB0401A8EBD3946E2D0B27A">
    <w:name w:val="F80DB9FEDEB0401A8EBD3946E2D0B27A"/>
    <w:rsid w:val="00DA6DAB"/>
  </w:style>
  <w:style w:type="paragraph" w:customStyle="1" w:styleId="2EA65F4FCF704F0F9AC35A9AA253ED9F">
    <w:name w:val="2EA65F4FCF704F0F9AC35A9AA253ED9F"/>
    <w:rsid w:val="00DA6DAB"/>
  </w:style>
  <w:style w:type="paragraph" w:customStyle="1" w:styleId="E16AFCC9968E4EB2B8372B9F189F534E">
    <w:name w:val="E16AFCC9968E4EB2B8372B9F189F534E"/>
    <w:rsid w:val="00DA6DAB"/>
  </w:style>
  <w:style w:type="paragraph" w:customStyle="1" w:styleId="8F55ED9C32E144328E8B08600EE5D977">
    <w:name w:val="8F55ED9C32E144328E8B08600EE5D977"/>
    <w:rsid w:val="00DA6DAB"/>
  </w:style>
  <w:style w:type="paragraph" w:customStyle="1" w:styleId="4AFFAE8366374891B21CD1E98434383E">
    <w:name w:val="4AFFAE8366374891B21CD1E98434383E"/>
    <w:rsid w:val="00DA6DAB"/>
  </w:style>
  <w:style w:type="paragraph" w:customStyle="1" w:styleId="EF8287F4C19945078936432E13981071">
    <w:name w:val="EF8287F4C19945078936432E13981071"/>
    <w:rsid w:val="00DA6DAB"/>
  </w:style>
  <w:style w:type="paragraph" w:customStyle="1" w:styleId="15A6CFD60228446DB72E287D342CB517">
    <w:name w:val="15A6CFD60228446DB72E287D342CB517"/>
    <w:rsid w:val="00DA6DAB"/>
  </w:style>
  <w:style w:type="paragraph" w:customStyle="1" w:styleId="7343E7FCC1B74EE781A5E36330D23736">
    <w:name w:val="7343E7FCC1B74EE781A5E36330D23736"/>
    <w:rsid w:val="00DA6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e93a221a-b98b-4bbe-a807-c8fe8c81de60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Diarienummer xmlns="e7b84ad4-85d8-44de-b08b-e535feb2ba71" xsi:nil="true"/>
    <k46d94c0acf84ab9a79866a9d8b1905f xmlns="e7b84ad4-85d8-44de-b08b-e535feb2ba71">
      <Terms xmlns="http://schemas.microsoft.com/office/infopath/2007/PartnerControls"/>
    </k46d94c0acf84ab9a79866a9d8b1905f>
    <Nyckelord xmlns="e7b84ad4-85d8-44de-b08b-e535feb2ba71" xsi:nil="true"/>
    <c9cd366cc722410295b9eacffbd73909 xmlns="e7b84ad4-85d8-44de-b08b-e535feb2ba71">
      <Terms xmlns="http://schemas.microsoft.com/office/infopath/2007/PartnerControls"/>
    </c9cd366cc722410295b9eacffbd73909>
    <Sekretess xmlns="e7b84ad4-85d8-44de-b08b-e535feb2ba71" xsi:nil="true"/>
    <_dlc_DocId xmlns="e7b84ad4-85d8-44de-b08b-e535feb2ba71">UWSQ5YSJ4ERZ-1-2135</_dlc_DocId>
    <_dlc_DocIdUrl xmlns="e7b84ad4-85d8-44de-b08b-e535feb2ba71">
      <Url>http://rkdhs/personal/mbr1226a/_layouts/DocIdRedir.aspx?ID=UWSQ5YSJ4ERZ-1-2135</Url>
      <Description>UWSQ5YSJ4ERZ-1-2135</Description>
    </_dlc_DocIdUrl>
  </documentManagement>
</p:propertie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2018-02-12T00:00:00</HeaderDate>
    <Office/>
    <Dnr>N2018/00809/TIF</Dnr>
    <ParagrafNr/>
    <DocumentTitle/>
    <VisitingAddress/>
    <Extra1/>
    <Extra2/>
    <Extra3>Sten Bergheden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710A4-DE91-44C2-8405-6B0FCB7E95D4}"/>
</file>

<file path=customXml/itemProps2.xml><?xml version="1.0" encoding="utf-8"?>
<ds:datastoreItem xmlns:ds="http://schemas.openxmlformats.org/officeDocument/2006/customXml" ds:itemID="{98B08CC3-1A41-4DDA-9097-1FAC9BECB178}"/>
</file>

<file path=customXml/itemProps3.xml><?xml version="1.0" encoding="utf-8"?>
<ds:datastoreItem xmlns:ds="http://schemas.openxmlformats.org/officeDocument/2006/customXml" ds:itemID="{795BFF98-F6AD-4098-8370-61F5778C9200}"/>
</file>

<file path=customXml/itemProps4.xml><?xml version="1.0" encoding="utf-8"?>
<ds:datastoreItem xmlns:ds="http://schemas.openxmlformats.org/officeDocument/2006/customXml" ds:itemID="{D5F89587-AFC4-491F-94CA-C7D951A4B998}">
  <ds:schemaRefs>
    <ds:schemaRef ds:uri="http://schemas.microsoft.com/sharepoint/events"/>
  </ds:schemaRefs>
</ds:datastoreItem>
</file>

<file path=customXml/itemProps5.xml><?xml version="1.0" encoding="utf-8"?>
<ds:datastoreItem xmlns:ds="http://schemas.openxmlformats.org/officeDocument/2006/customXml" ds:itemID="{CCD7E740-50CD-4ABC-84F4-D80381F7943E}">
  <ds:schemaRefs>
    <ds:schemaRef ds:uri="http://schemas.microsoft.com/office/2006/metadata/customXsn"/>
  </ds:schemaRefs>
</ds:datastoreItem>
</file>

<file path=customXml/itemProps6.xml><?xml version="1.0" encoding="utf-8"?>
<ds:datastoreItem xmlns:ds="http://schemas.openxmlformats.org/officeDocument/2006/customXml" ds:itemID="{98B08CC3-1A41-4DDA-9097-1FAC9BECB17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7b84ad4-85d8-44de-b08b-e535feb2ba71"/>
    <ds:schemaRef ds:uri="http://purl.org/dc/elements/1.1/"/>
    <ds:schemaRef ds:uri="http://schemas.microsoft.com/office/2006/metadata/properties"/>
    <ds:schemaRef ds:uri="http://www.w3.org/XML/1998/namespace"/>
    <ds:schemaRef ds:uri="http://purl.org/dc/dcmitype/"/>
  </ds:schemaRefs>
</ds:datastoreItem>
</file>

<file path=customXml/itemProps7.xml><?xml version="1.0" encoding="utf-8"?>
<ds:datastoreItem xmlns:ds="http://schemas.openxmlformats.org/officeDocument/2006/customXml" ds:itemID="{729A5233-6FCA-4A14-A2C9-D2B1CDC21117}"/>
</file>

<file path=customXml/itemProps8.xml><?xml version="1.0" encoding="utf-8"?>
<ds:datastoreItem xmlns:ds="http://schemas.openxmlformats.org/officeDocument/2006/customXml" ds:itemID="{B786AD67-BFBC-47F9-AFE4-915F0B915BD7}"/>
</file>

<file path=docProps/app.xml><?xml version="1.0" encoding="utf-8"?>
<Properties xmlns="http://schemas.openxmlformats.org/officeDocument/2006/extended-properties" xmlns:vt="http://schemas.openxmlformats.org/officeDocument/2006/docPropsVTypes">
  <Template>RK Basmall</Template>
  <TotalTime>0</TotalTime>
  <Pages>2</Pages>
  <Words>348</Words>
  <Characters>1848</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Bellinder</dc:creator>
  <cp:keywords/>
  <dc:description/>
  <cp:lastModifiedBy>Marija Grekovska</cp:lastModifiedBy>
  <cp:revision>2</cp:revision>
  <cp:lastPrinted>2018-02-06T08:14:00Z</cp:lastPrinted>
  <dcterms:created xsi:type="dcterms:W3CDTF">2018-02-07T12:31:00Z</dcterms:created>
  <dcterms:modified xsi:type="dcterms:W3CDTF">2018-02-07T12:31:00Z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51873924-812c-47fd-b7b0-e5b60a70ba20</vt:lpwstr>
  </property>
</Properties>
</file>