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A34FBF" w14:textId="77777777" w:rsidR="0089127D" w:rsidRDefault="0089127D" w:rsidP="00DA0661">
      <w:pPr>
        <w:pStyle w:val="Rubrik"/>
      </w:pPr>
      <w:bookmarkStart w:id="0" w:name="Start"/>
      <w:bookmarkEnd w:id="0"/>
      <w:r>
        <w:t>Svar på fråga 2020/21:405 av Jessica Rosencrantz (M)</w:t>
      </w:r>
      <w:r>
        <w:br/>
      </w:r>
      <w:r w:rsidR="00D7044B" w:rsidRPr="00D7044B">
        <w:t>Nya nivåer för reduktionsplikten</w:t>
      </w:r>
      <w:bookmarkStart w:id="1" w:name="_GoBack"/>
      <w:bookmarkEnd w:id="1"/>
    </w:p>
    <w:p w14:paraId="1E371A05" w14:textId="0D8042BE" w:rsidR="00D7044B" w:rsidRDefault="00220274" w:rsidP="00D7044B">
      <w:pPr>
        <w:pStyle w:val="Brdtext"/>
      </w:pPr>
      <w:sdt>
        <w:sdtPr>
          <w:alias w:val="Frågeställare"/>
          <w:tag w:val="delete"/>
          <w:id w:val="-1635256365"/>
          <w:placeholder>
            <w:docPart w:val="50912BA3BDF74044B06EFC02601168FB"/>
          </w:placeholder>
          <w:dataBinding w:prefixMappings="xmlns:ns0='http://lp/documentinfo/RK' " w:xpath="/ns0:DocumentInfo[1]/ns0:BaseInfo[1]/ns0:Extra3[1]" w:storeItemID="{F71957D8-0695-4E98-82AA-CE29E188EAC6}"/>
          <w:text/>
        </w:sdtPr>
        <w:sdtEndPr/>
        <w:sdtContent>
          <w:r w:rsidR="00D7044B">
            <w:t>Jessica Rosencrantz</w:t>
          </w:r>
        </w:sdtContent>
      </w:sdt>
      <w:r w:rsidR="00D7044B">
        <w:t xml:space="preserve"> har frågat mig när det kommer besked om när de nya nivåerna i reduktionsplikten börjar gälla.</w:t>
      </w:r>
    </w:p>
    <w:p w14:paraId="42EDFE2B" w14:textId="0EE6CACB" w:rsidR="001B05C2" w:rsidRDefault="001B05C2" w:rsidP="001B05C2">
      <w:pPr>
        <w:pStyle w:val="Brdtext"/>
      </w:pPr>
      <w:r>
        <w:t xml:space="preserve">För att följa utvecklingen i reduktionsplikten har det inrättats kontrollstationer. Regeringskansliet mottog en underlagsrapport för årets kontrollstation från </w:t>
      </w:r>
      <w:r w:rsidR="004760AD">
        <w:t>Statens e</w:t>
      </w:r>
      <w:r>
        <w:t xml:space="preserve">nergimyndighet i </w:t>
      </w:r>
      <w:r w:rsidR="00B46180">
        <w:t>juni</w:t>
      </w:r>
      <w:r w:rsidR="00F8225B">
        <w:t xml:space="preserve"> </w:t>
      </w:r>
      <w:r>
        <w:t>2019</w:t>
      </w:r>
      <w:r w:rsidR="00B46180">
        <w:t xml:space="preserve"> och en reviderad version i december 2019</w:t>
      </w:r>
      <w:r>
        <w:t xml:space="preserve">. </w:t>
      </w:r>
      <w:r w:rsidR="00B46180">
        <w:t xml:space="preserve">Ett </w:t>
      </w:r>
      <w:r>
        <w:t xml:space="preserve">intensivt arbete </w:t>
      </w:r>
      <w:r w:rsidR="00B46180">
        <w:t xml:space="preserve">har </w:t>
      </w:r>
      <w:r w:rsidR="007E018E">
        <w:t xml:space="preserve">sedan dess </w:t>
      </w:r>
      <w:r w:rsidR="004760AD">
        <w:t xml:space="preserve">pågått </w:t>
      </w:r>
      <w:r w:rsidR="007E018E">
        <w:t xml:space="preserve">i </w:t>
      </w:r>
      <w:r>
        <w:t xml:space="preserve">Regeringskansliet för att ta fram </w:t>
      </w:r>
      <w:r w:rsidR="007E018E">
        <w:t xml:space="preserve">ett </w:t>
      </w:r>
      <w:r>
        <w:t>förslag. Jag har full förståelse för den oro som berörda branscher har över att besked</w:t>
      </w:r>
      <w:r w:rsidR="00C65CBE">
        <w:t>et har dröjt</w:t>
      </w:r>
      <w:r>
        <w:t>. Detta är</w:t>
      </w:r>
      <w:r w:rsidR="004760AD">
        <w:t xml:space="preserve"> dock</w:t>
      </w:r>
      <w:r>
        <w:t xml:space="preserve"> en komplicerad fråga och jag är säker på att bransch</w:t>
      </w:r>
      <w:r w:rsidR="00244D03">
        <w:t>aktörerna</w:t>
      </w:r>
      <w:r>
        <w:t xml:space="preserve"> också har ett intresse av att de förslag som regeringen lämnar är väl underbyggda.</w:t>
      </w:r>
    </w:p>
    <w:p w14:paraId="3F3C94FB" w14:textId="2195FC4A" w:rsidR="001B05C2" w:rsidRDefault="001B05C2" w:rsidP="001B05C2">
      <w:pPr>
        <w:pStyle w:val="Brdtext"/>
      </w:pPr>
      <w:r>
        <w:t xml:space="preserve">Regeringen meddelade i </w:t>
      </w:r>
      <w:r w:rsidR="003C30D9">
        <w:t xml:space="preserve">budgetpropositionen för 2021 att inriktningen är </w:t>
      </w:r>
      <w:r w:rsidR="00F8225B" w:rsidRPr="00F8225B">
        <w:t xml:space="preserve">att reduktionsnivåerna inom reduktionsplikten höjs successivt till 2030. Inriktningen är </w:t>
      </w:r>
      <w:r>
        <w:t>reduktionsnivåer för 2030 på 28 procent för bensin och 66</w:t>
      </w:r>
      <w:r w:rsidR="003C30D9">
        <w:t> </w:t>
      </w:r>
      <w:r>
        <w:t>procent för diesel, med en kontrollstation 2022. Nya reduktionsnivåer bedöms kunna träda i kraft tidigast den 30 juni 2021. De reduktionsnivåer som gäller i år kommer att gälla fram tills nya nivåer träder i kraft.</w:t>
      </w:r>
      <w:r w:rsidR="003C30D9">
        <w:t xml:space="preserve"> En promemoria med </w:t>
      </w:r>
      <w:r>
        <w:t>förslag på hur reduktionsplikten ska utvecklas fram till 2030</w:t>
      </w:r>
      <w:r w:rsidR="003C30D9">
        <w:t xml:space="preserve"> kommer remitteras</w:t>
      </w:r>
      <w:r w:rsidR="003B1BCF">
        <w:t xml:space="preserve"> innan årsskiftet</w:t>
      </w:r>
      <w:r>
        <w:t>.</w:t>
      </w:r>
    </w:p>
    <w:p w14:paraId="122C4777" w14:textId="1B231AA0" w:rsidR="00D7044B" w:rsidRDefault="00D7044B" w:rsidP="006A12F1">
      <w:pPr>
        <w:pStyle w:val="Brdtext"/>
      </w:pPr>
      <w:r>
        <w:t xml:space="preserve">Stockholm den </w:t>
      </w:r>
      <w:sdt>
        <w:sdtPr>
          <w:id w:val="-1225218591"/>
          <w:placeholder>
            <w:docPart w:val="8A5E128ABC664893918407C56888D4C2"/>
          </w:placeholder>
          <w:dataBinding w:prefixMappings="xmlns:ns0='http://lp/documentinfo/RK' " w:xpath="/ns0:DocumentInfo[1]/ns0:BaseInfo[1]/ns0:HeaderDate[1]" w:storeItemID="{F71957D8-0695-4E98-82AA-CE29E188EAC6}"/>
          <w:date w:fullDate="2020-11-18T00:00:00Z">
            <w:dateFormat w:val="d MMMM yyyy"/>
            <w:lid w:val="sv-SE"/>
            <w:storeMappedDataAs w:val="dateTime"/>
            <w:calendar w:val="gregorian"/>
          </w:date>
        </w:sdtPr>
        <w:sdtEndPr/>
        <w:sdtContent>
          <w:r>
            <w:t>1</w:t>
          </w:r>
          <w:r w:rsidR="00E05637">
            <w:t>8</w:t>
          </w:r>
          <w:r>
            <w:t xml:space="preserve"> november 2020</w:t>
          </w:r>
        </w:sdtContent>
      </w:sdt>
    </w:p>
    <w:p w14:paraId="47BE5162" w14:textId="77777777" w:rsidR="00D7044B" w:rsidRDefault="00D7044B" w:rsidP="004E7A8F">
      <w:pPr>
        <w:pStyle w:val="Brdtextutanavstnd"/>
      </w:pPr>
    </w:p>
    <w:p w14:paraId="6B44FC6F" w14:textId="77777777" w:rsidR="00D7044B" w:rsidRDefault="00D7044B" w:rsidP="004E7A8F">
      <w:pPr>
        <w:pStyle w:val="Brdtextutanavstnd"/>
      </w:pPr>
    </w:p>
    <w:sdt>
      <w:sdtPr>
        <w:alias w:val="Klicka på listpilen"/>
        <w:tag w:val="run-loadAllMinistersFromDep_delete"/>
        <w:id w:val="-122627287"/>
        <w:placeholder>
          <w:docPart w:val="DE77DBA9CA54420C8CBEF537694F17B1"/>
        </w:placeholder>
        <w:dataBinding w:prefixMappings="xmlns:ns0='http://lp/documentinfo/RK' " w:xpath="/ns0:DocumentInfo[1]/ns0:BaseInfo[1]/ns0:TopSender[1]" w:storeItemID="{F71957D8-0695-4E98-82AA-CE29E188EAC6}"/>
        <w:comboBox w:lastValue="Energi- och digitaliseringsministern">
          <w:listItem w:displayText="Tomas Eneroth" w:value="Infrastrukturministern"/>
          <w:listItem w:displayText="Anders Ygeman" w:value="Energi- och digitaliseringsministern"/>
        </w:comboBox>
      </w:sdtPr>
      <w:sdtEndPr/>
      <w:sdtContent>
        <w:p w14:paraId="023B9001" w14:textId="77777777" w:rsidR="0089127D" w:rsidRPr="00DB48AB" w:rsidRDefault="003B1BCF" w:rsidP="00DB48AB">
          <w:pPr>
            <w:pStyle w:val="Brdtext"/>
          </w:pPr>
          <w:r>
            <w:t xml:space="preserve">Anders </w:t>
          </w:r>
          <w:proofErr w:type="spellStart"/>
          <w:r>
            <w:t>Ygeman</w:t>
          </w:r>
          <w:proofErr w:type="spellEnd"/>
        </w:p>
      </w:sdtContent>
    </w:sdt>
    <w:sectPr w:rsidR="0089127D" w:rsidRPr="00DB48AB" w:rsidSect="00571A0B">
      <w:footerReference w:type="default" r:id="rId9"/>
      <w:headerReference w:type="first" r:id="rId10"/>
      <w:footerReference w:type="first" r:id="rId11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95A18E" w14:textId="77777777" w:rsidR="0089127D" w:rsidRDefault="0089127D" w:rsidP="00A87A54">
      <w:pPr>
        <w:spacing w:after="0" w:line="240" w:lineRule="auto"/>
      </w:pPr>
      <w:r>
        <w:separator/>
      </w:r>
    </w:p>
  </w:endnote>
  <w:endnote w:type="continuationSeparator" w:id="0">
    <w:p w14:paraId="7B90AF77" w14:textId="77777777" w:rsidR="0089127D" w:rsidRDefault="0089127D" w:rsidP="00A8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5606BC" w:rsidRPr="00347E11" w14:paraId="10D8337E" w14:textId="77777777" w:rsidTr="006A26EC">
      <w:trPr>
        <w:trHeight w:val="227"/>
        <w:jc w:val="right"/>
      </w:trPr>
      <w:tc>
        <w:tcPr>
          <w:tcW w:w="708" w:type="dxa"/>
          <w:vAlign w:val="bottom"/>
        </w:tcPr>
        <w:p w14:paraId="6EAA2848" w14:textId="77777777" w:rsidR="005606BC" w:rsidRPr="00B62610" w:rsidRDefault="005606BC" w:rsidP="005606BC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 w:rsidR="00B31BFB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 w:rsidR="00B31BFB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5606BC" w:rsidRPr="00347E11" w14:paraId="09CF9807" w14:textId="77777777" w:rsidTr="006A26EC">
      <w:trPr>
        <w:trHeight w:val="850"/>
        <w:jc w:val="right"/>
      </w:trPr>
      <w:tc>
        <w:tcPr>
          <w:tcW w:w="708" w:type="dxa"/>
          <w:vAlign w:val="bottom"/>
        </w:tcPr>
        <w:p w14:paraId="513C1A73" w14:textId="77777777" w:rsidR="005606BC" w:rsidRPr="00347E11" w:rsidRDefault="005606BC" w:rsidP="005606BC">
          <w:pPr>
            <w:pStyle w:val="Sidfot"/>
            <w:spacing w:line="276" w:lineRule="auto"/>
            <w:jc w:val="right"/>
          </w:pPr>
        </w:p>
      </w:tc>
    </w:tr>
  </w:tbl>
  <w:p w14:paraId="7C080DBF" w14:textId="77777777" w:rsidR="005606BC" w:rsidRPr="005606BC" w:rsidRDefault="005606BC" w:rsidP="005606BC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347E11" w:rsidRPr="00347E11" w14:paraId="66741A90" w14:textId="77777777" w:rsidTr="001F4302">
      <w:trPr>
        <w:trHeight w:val="510"/>
      </w:trPr>
      <w:tc>
        <w:tcPr>
          <w:tcW w:w="8525" w:type="dxa"/>
          <w:gridSpan w:val="2"/>
          <w:vAlign w:val="bottom"/>
        </w:tcPr>
        <w:p w14:paraId="1E881AAD" w14:textId="77777777" w:rsidR="00347E11" w:rsidRPr="00347E11" w:rsidRDefault="00347E11" w:rsidP="00347E11">
          <w:pPr>
            <w:pStyle w:val="Sidfot"/>
            <w:rPr>
              <w:sz w:val="8"/>
            </w:rPr>
          </w:pPr>
        </w:p>
      </w:tc>
    </w:tr>
    <w:tr w:rsidR="00093408" w:rsidRPr="00EE3C0F" w14:paraId="6DF5E586" w14:textId="77777777" w:rsidTr="00C26068">
      <w:trPr>
        <w:trHeight w:val="227"/>
      </w:trPr>
      <w:tc>
        <w:tcPr>
          <w:tcW w:w="4074" w:type="dxa"/>
        </w:tcPr>
        <w:p w14:paraId="0F2BFD9A" w14:textId="77777777" w:rsidR="00347E11" w:rsidRPr="00F53AEA" w:rsidRDefault="00347E11" w:rsidP="00C26068">
          <w:pPr>
            <w:pStyle w:val="Sidfot"/>
            <w:spacing w:line="276" w:lineRule="auto"/>
          </w:pPr>
        </w:p>
      </w:tc>
      <w:tc>
        <w:tcPr>
          <w:tcW w:w="4451" w:type="dxa"/>
        </w:tcPr>
        <w:p w14:paraId="25ACB704" w14:textId="77777777" w:rsidR="00093408" w:rsidRPr="00F53AEA" w:rsidRDefault="00093408" w:rsidP="00F53AEA">
          <w:pPr>
            <w:pStyle w:val="Sidfot"/>
            <w:spacing w:line="276" w:lineRule="auto"/>
          </w:pPr>
        </w:p>
      </w:tc>
    </w:tr>
  </w:tbl>
  <w:p w14:paraId="0D73340D" w14:textId="77777777" w:rsidR="00093408" w:rsidRPr="00EE3C0F" w:rsidRDefault="00093408">
    <w:pPr>
      <w:pStyle w:val="Sidfot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B01CAC" w14:textId="77777777" w:rsidR="0089127D" w:rsidRDefault="0089127D" w:rsidP="00A87A54">
      <w:pPr>
        <w:spacing w:after="0" w:line="240" w:lineRule="auto"/>
      </w:pPr>
      <w:r>
        <w:separator/>
      </w:r>
    </w:p>
  </w:footnote>
  <w:footnote w:type="continuationSeparator" w:id="0">
    <w:p w14:paraId="7A7F7F0B" w14:textId="77777777" w:rsidR="0089127D" w:rsidRDefault="0089127D" w:rsidP="00A8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89127D" w14:paraId="671E0880" w14:textId="77777777" w:rsidTr="00C93EBA">
      <w:trPr>
        <w:trHeight w:val="227"/>
      </w:trPr>
      <w:tc>
        <w:tcPr>
          <w:tcW w:w="5534" w:type="dxa"/>
        </w:tcPr>
        <w:p w14:paraId="2AB0EE18" w14:textId="77777777" w:rsidR="0089127D" w:rsidRPr="007D73AB" w:rsidRDefault="0089127D">
          <w:pPr>
            <w:pStyle w:val="Sidhuvud"/>
          </w:pPr>
        </w:p>
      </w:tc>
      <w:tc>
        <w:tcPr>
          <w:tcW w:w="3170" w:type="dxa"/>
          <w:vAlign w:val="bottom"/>
        </w:tcPr>
        <w:p w14:paraId="60AAD680" w14:textId="77777777" w:rsidR="0089127D" w:rsidRPr="007D73AB" w:rsidRDefault="0089127D" w:rsidP="00340DE0">
          <w:pPr>
            <w:pStyle w:val="Sidhuvud"/>
          </w:pPr>
        </w:p>
      </w:tc>
      <w:tc>
        <w:tcPr>
          <w:tcW w:w="1134" w:type="dxa"/>
        </w:tcPr>
        <w:p w14:paraId="14F3C6CB" w14:textId="77777777" w:rsidR="0089127D" w:rsidRDefault="0089127D" w:rsidP="005A703A">
          <w:pPr>
            <w:pStyle w:val="Sidhuvud"/>
          </w:pPr>
        </w:p>
      </w:tc>
    </w:tr>
    <w:tr w:rsidR="0089127D" w14:paraId="4E15A49A" w14:textId="77777777" w:rsidTr="00C93EBA">
      <w:trPr>
        <w:trHeight w:val="1928"/>
      </w:trPr>
      <w:tc>
        <w:tcPr>
          <w:tcW w:w="5534" w:type="dxa"/>
        </w:tcPr>
        <w:p w14:paraId="0638FD88" w14:textId="77777777" w:rsidR="0089127D" w:rsidRPr="00340DE0" w:rsidRDefault="0089127D" w:rsidP="00340DE0">
          <w:pPr>
            <w:pStyle w:val="Sidhuvud"/>
          </w:pPr>
          <w:r>
            <w:rPr>
              <w:noProof/>
            </w:rPr>
            <w:drawing>
              <wp:inline distT="0" distB="0" distL="0" distR="0" wp14:anchorId="36A002A6" wp14:editId="33926097">
                <wp:extent cx="1743633" cy="505162"/>
                <wp:effectExtent l="0" t="0" r="0" b="9525"/>
                <wp:docPr id="1" name="Bildobjekt 1" title="RK 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3633" cy="505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14:paraId="5362F484" w14:textId="77777777" w:rsidR="0089127D" w:rsidRPr="00710A6C" w:rsidRDefault="0089127D" w:rsidP="00EE3C0F">
          <w:pPr>
            <w:pStyle w:val="Sidhuvud"/>
            <w:rPr>
              <w:b/>
            </w:rPr>
          </w:pPr>
        </w:p>
        <w:p w14:paraId="164B48F1" w14:textId="77777777" w:rsidR="0089127D" w:rsidRDefault="0089127D" w:rsidP="00EE3C0F">
          <w:pPr>
            <w:pStyle w:val="Sidhuvud"/>
          </w:pPr>
        </w:p>
        <w:p w14:paraId="613A08FC" w14:textId="77777777" w:rsidR="0089127D" w:rsidRDefault="0089127D" w:rsidP="00EE3C0F">
          <w:pPr>
            <w:pStyle w:val="Sidhuvud"/>
          </w:pPr>
        </w:p>
        <w:p w14:paraId="0A7797AC" w14:textId="77777777" w:rsidR="0089127D" w:rsidRDefault="0089127D" w:rsidP="00EE3C0F">
          <w:pPr>
            <w:pStyle w:val="Sidhuvud"/>
          </w:pPr>
        </w:p>
        <w:sdt>
          <w:sdtPr>
            <w:alias w:val="Dnr"/>
            <w:tag w:val="ccRKShow_Dnr"/>
            <w:id w:val="-829283628"/>
            <w:placeholder>
              <w:docPart w:val="13EF3AD8D620438D910D2AF198050884"/>
            </w:placeholder>
            <w:dataBinding w:prefixMappings="xmlns:ns0='http://lp/documentinfo/RK' " w:xpath="/ns0:DocumentInfo[1]/ns0:BaseInfo[1]/ns0:Dnr[1]" w:storeItemID="{F71957D8-0695-4E98-82AA-CE29E188EAC6}"/>
            <w:text/>
          </w:sdtPr>
          <w:sdtEndPr/>
          <w:sdtContent>
            <w:p w14:paraId="29025915" w14:textId="77777777" w:rsidR="0089127D" w:rsidRDefault="0089127D" w:rsidP="00EE3C0F">
              <w:pPr>
                <w:pStyle w:val="Sidhuvud"/>
              </w:pPr>
              <w:r>
                <w:t>I2020/02852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CC80CA35FC7545C0AA30D7B6E0A55D16"/>
            </w:placeholder>
            <w:showingPlcHdr/>
            <w:dataBinding w:prefixMappings="xmlns:ns0='http://lp/documentinfo/RK' " w:xpath="/ns0:DocumentInfo[1]/ns0:BaseInfo[1]/ns0:DocNumber[1]" w:storeItemID="{F71957D8-0695-4E98-82AA-CE29E188EAC6}"/>
            <w:text/>
          </w:sdtPr>
          <w:sdtEndPr/>
          <w:sdtContent>
            <w:p w14:paraId="5A204BED" w14:textId="3A7967F9" w:rsidR="0089127D" w:rsidRDefault="0089127D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p w14:paraId="240DA003" w14:textId="77777777" w:rsidR="0089127D" w:rsidRDefault="0089127D" w:rsidP="00EE3C0F">
          <w:pPr>
            <w:pStyle w:val="Sidhuvud"/>
          </w:pPr>
        </w:p>
      </w:tc>
      <w:tc>
        <w:tcPr>
          <w:tcW w:w="1134" w:type="dxa"/>
        </w:tcPr>
        <w:p w14:paraId="39C04F8F" w14:textId="77777777" w:rsidR="0089127D" w:rsidRDefault="0089127D" w:rsidP="0094502D">
          <w:pPr>
            <w:pStyle w:val="Sidhuvud"/>
          </w:pPr>
        </w:p>
        <w:p w14:paraId="21B8EAD5" w14:textId="77777777" w:rsidR="0089127D" w:rsidRPr="0094502D" w:rsidRDefault="0089127D" w:rsidP="00EC71A6">
          <w:pPr>
            <w:pStyle w:val="Sidhuvud"/>
          </w:pPr>
        </w:p>
      </w:tc>
    </w:tr>
    <w:tr w:rsidR="0089127D" w14:paraId="6FFECF16" w14:textId="77777777" w:rsidTr="00C93EBA">
      <w:trPr>
        <w:trHeight w:val="2268"/>
      </w:trPr>
      <w:tc>
        <w:tcPr>
          <w:tcW w:w="5534" w:type="dxa"/>
          <w:tcMar>
            <w:right w:w="1134" w:type="dxa"/>
          </w:tcMar>
        </w:tcPr>
        <w:p w14:paraId="189A9E93" w14:textId="3CF0E8F1" w:rsidR="00220274" w:rsidRPr="00220274" w:rsidRDefault="00220274" w:rsidP="00220274">
          <w:pPr>
            <w:pStyle w:val="Sidhuvud"/>
            <w:rPr>
              <w:b/>
            </w:rPr>
          </w:pPr>
          <w:r w:rsidRPr="00220274">
            <w:rPr>
              <w:b/>
            </w:rPr>
            <w:t>Infrastrukturdepartementet</w:t>
          </w:r>
        </w:p>
        <w:p w14:paraId="2F587CC4" w14:textId="7EC22538" w:rsidR="0089127D" w:rsidRPr="00340DE0" w:rsidRDefault="00220274" w:rsidP="00220274">
          <w:pPr>
            <w:pStyle w:val="Sidhuvud"/>
          </w:pPr>
          <w:r w:rsidRPr="00220274">
            <w:t>Energi- och digitaliseringsministern</w:t>
          </w:r>
        </w:p>
      </w:tc>
      <w:sdt>
        <w:sdtPr>
          <w:alias w:val="Recipient"/>
          <w:tag w:val="ccRKShow_Recipient"/>
          <w:id w:val="-28344517"/>
          <w:placeholder>
            <w:docPart w:val="0E85A4CFD96740C2BF1FB4A3D077E329"/>
          </w:placeholder>
          <w:dataBinding w:prefixMappings="xmlns:ns0='http://lp/documentinfo/RK' " w:xpath="/ns0:DocumentInfo[1]/ns0:BaseInfo[1]/ns0:Recipient[1]" w:storeItemID="{F71957D8-0695-4E98-82AA-CE29E188EAC6}"/>
          <w:text w:multiLine="1"/>
        </w:sdtPr>
        <w:sdtEndPr/>
        <w:sdtContent>
          <w:tc>
            <w:tcPr>
              <w:tcW w:w="3170" w:type="dxa"/>
            </w:tcPr>
            <w:p w14:paraId="70B7365B" w14:textId="77777777" w:rsidR="0089127D" w:rsidRDefault="0089127D" w:rsidP="00547B89">
              <w:pPr>
                <w:pStyle w:val="Sidhuvud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14:paraId="3FAD2204" w14:textId="77777777" w:rsidR="0089127D" w:rsidRDefault="0089127D" w:rsidP="003E6020">
          <w:pPr>
            <w:pStyle w:val="Sidhuvud"/>
          </w:pPr>
        </w:p>
      </w:tc>
    </w:tr>
  </w:tbl>
  <w:p w14:paraId="1D5B84D1" w14:textId="77777777" w:rsidR="008D4508" w:rsidRDefault="008D450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78B09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66E7A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03F4C"/>
    <w:multiLevelType w:val="multilevel"/>
    <w:tmpl w:val="1A20A4CA"/>
    <w:numStyleLink w:val="RKPunktlista"/>
  </w:abstractNum>
  <w:abstractNum w:abstractNumId="12" w15:restartNumberingAfterBreak="0">
    <w:nsid w:val="0ED533F4"/>
    <w:multiLevelType w:val="multilevel"/>
    <w:tmpl w:val="1B563932"/>
    <w:numStyleLink w:val="RKNumreradlista"/>
  </w:abstractNum>
  <w:abstractNum w:abstractNumId="13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B5490"/>
    <w:multiLevelType w:val="multilevel"/>
    <w:tmpl w:val="1B563932"/>
    <w:numStyleLink w:val="RKNumreradlista"/>
  </w:abstractNum>
  <w:abstractNum w:abstractNumId="15" w15:restartNumberingAfterBreak="0">
    <w:nsid w:val="1F88532F"/>
    <w:multiLevelType w:val="multilevel"/>
    <w:tmpl w:val="1B563932"/>
    <w:numStyleLink w:val="RKNumreradlista"/>
  </w:abstractNum>
  <w:abstractNum w:abstractNumId="16" w15:restartNumberingAfterBreak="0">
    <w:nsid w:val="2AB05199"/>
    <w:multiLevelType w:val="multilevel"/>
    <w:tmpl w:val="186C6512"/>
    <w:numStyleLink w:val="Strecklistan"/>
  </w:abstractNum>
  <w:abstractNum w:abstractNumId="17" w15:restartNumberingAfterBreak="0">
    <w:nsid w:val="2BE361F1"/>
    <w:multiLevelType w:val="multilevel"/>
    <w:tmpl w:val="1B563932"/>
    <w:numStyleLink w:val="RKNumreradlista"/>
  </w:abstractNum>
  <w:abstractNum w:abstractNumId="18" w15:restartNumberingAfterBreak="0">
    <w:nsid w:val="2C9B0453"/>
    <w:multiLevelType w:val="multilevel"/>
    <w:tmpl w:val="1A20A4CA"/>
    <w:numStyleLink w:val="RKPunktlista"/>
  </w:abstractNum>
  <w:abstractNum w:abstractNumId="19" w15:restartNumberingAfterBreak="0">
    <w:nsid w:val="2ECF6BA1"/>
    <w:multiLevelType w:val="multilevel"/>
    <w:tmpl w:val="1B563932"/>
    <w:numStyleLink w:val="RKNumreradlista"/>
  </w:abstractNum>
  <w:abstractNum w:abstractNumId="20" w15:restartNumberingAfterBreak="0">
    <w:nsid w:val="2F604539"/>
    <w:multiLevelType w:val="multilevel"/>
    <w:tmpl w:val="1B563932"/>
    <w:numStyleLink w:val="RKNumreradlista"/>
  </w:abstractNum>
  <w:abstractNum w:abstractNumId="21" w15:restartNumberingAfterBreak="0">
    <w:nsid w:val="348522EF"/>
    <w:multiLevelType w:val="multilevel"/>
    <w:tmpl w:val="1B563932"/>
    <w:numStyleLink w:val="RKNumreradlista"/>
  </w:abstractNum>
  <w:abstractNum w:abstractNumId="22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D3D0E02"/>
    <w:multiLevelType w:val="multilevel"/>
    <w:tmpl w:val="1B563932"/>
    <w:numStyleLink w:val="RKNumreradlista"/>
  </w:abstractNum>
  <w:abstractNum w:abstractNumId="24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270774A"/>
    <w:multiLevelType w:val="multilevel"/>
    <w:tmpl w:val="1B563932"/>
    <w:numStyleLink w:val="RKNumreradlista"/>
  </w:abstractNum>
  <w:abstractNum w:abstractNumId="27" w15:restartNumberingAfterBreak="0">
    <w:nsid w:val="4C84297C"/>
    <w:multiLevelType w:val="multilevel"/>
    <w:tmpl w:val="1B563932"/>
    <w:numStyleLink w:val="RKNumreradlista"/>
  </w:abstractNum>
  <w:abstractNum w:abstractNumId="28" w15:restartNumberingAfterBreak="0">
    <w:nsid w:val="4D904BDB"/>
    <w:multiLevelType w:val="multilevel"/>
    <w:tmpl w:val="1B563932"/>
    <w:numStyleLink w:val="RKNumreradlista"/>
  </w:abstractNum>
  <w:abstractNum w:abstractNumId="29" w15:restartNumberingAfterBreak="0">
    <w:nsid w:val="4DAD38FF"/>
    <w:multiLevelType w:val="multilevel"/>
    <w:tmpl w:val="1B563932"/>
    <w:numStyleLink w:val="RKNumreradlista"/>
  </w:abstractNum>
  <w:abstractNum w:abstractNumId="30" w15:restartNumberingAfterBreak="0">
    <w:nsid w:val="53A05A92"/>
    <w:multiLevelType w:val="multilevel"/>
    <w:tmpl w:val="1B563932"/>
    <w:numStyleLink w:val="RKNumreradlista"/>
  </w:abstractNum>
  <w:abstractNum w:abstractNumId="31" w15:restartNumberingAfterBreak="0">
    <w:nsid w:val="5C6843F9"/>
    <w:multiLevelType w:val="multilevel"/>
    <w:tmpl w:val="1A20A4CA"/>
    <w:numStyleLink w:val="RKPunktlista"/>
  </w:abstractNum>
  <w:abstractNum w:abstractNumId="32" w15:restartNumberingAfterBreak="0">
    <w:nsid w:val="61AC437A"/>
    <w:multiLevelType w:val="multilevel"/>
    <w:tmpl w:val="E2FEA49E"/>
    <w:numStyleLink w:val="RKNumreraderubriker"/>
  </w:abstractNum>
  <w:abstractNum w:abstractNumId="33" w15:restartNumberingAfterBreak="0">
    <w:nsid w:val="64780D1B"/>
    <w:multiLevelType w:val="multilevel"/>
    <w:tmpl w:val="1B563932"/>
    <w:numStyleLink w:val="RKNumreradlista"/>
  </w:abstractNum>
  <w:abstractNum w:abstractNumId="34" w15:restartNumberingAfterBreak="0">
    <w:nsid w:val="664239C2"/>
    <w:multiLevelType w:val="multilevel"/>
    <w:tmpl w:val="1A20A4CA"/>
    <w:numStyleLink w:val="RKPunktlista"/>
  </w:abstractNum>
  <w:abstractNum w:abstractNumId="35" w15:restartNumberingAfterBreak="0">
    <w:nsid w:val="6AA87A6A"/>
    <w:multiLevelType w:val="multilevel"/>
    <w:tmpl w:val="186C6512"/>
    <w:numStyleLink w:val="Strecklistan"/>
  </w:abstractNum>
  <w:abstractNum w:abstractNumId="36" w15:restartNumberingAfterBreak="0">
    <w:nsid w:val="6D8C68B4"/>
    <w:multiLevelType w:val="multilevel"/>
    <w:tmpl w:val="1B563932"/>
    <w:numStyleLink w:val="RKNumreradlista"/>
  </w:abstractNum>
  <w:abstractNum w:abstractNumId="37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66A28"/>
    <w:multiLevelType w:val="multilevel"/>
    <w:tmpl w:val="1A20A4CA"/>
    <w:numStyleLink w:val="RKPunktlista"/>
  </w:abstractNum>
  <w:abstractNum w:abstractNumId="39" w15:restartNumberingAfterBreak="0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27D"/>
    <w:rsid w:val="00000290"/>
    <w:rsid w:val="00001068"/>
    <w:rsid w:val="0000412C"/>
    <w:rsid w:val="00004D5C"/>
    <w:rsid w:val="00005F68"/>
    <w:rsid w:val="00006CA7"/>
    <w:rsid w:val="000128EB"/>
    <w:rsid w:val="00012B00"/>
    <w:rsid w:val="00014EF6"/>
    <w:rsid w:val="00016730"/>
    <w:rsid w:val="00017197"/>
    <w:rsid w:val="0001725B"/>
    <w:rsid w:val="000203B0"/>
    <w:rsid w:val="000205ED"/>
    <w:rsid w:val="000241FA"/>
    <w:rsid w:val="00025992"/>
    <w:rsid w:val="00026711"/>
    <w:rsid w:val="0002708E"/>
    <w:rsid w:val="0002763D"/>
    <w:rsid w:val="0003679E"/>
    <w:rsid w:val="00041EDC"/>
    <w:rsid w:val="00042CE5"/>
    <w:rsid w:val="0004352E"/>
    <w:rsid w:val="00051341"/>
    <w:rsid w:val="00053CAA"/>
    <w:rsid w:val="00055875"/>
    <w:rsid w:val="00057FE0"/>
    <w:rsid w:val="000620FD"/>
    <w:rsid w:val="00063DCB"/>
    <w:rsid w:val="000647D2"/>
    <w:rsid w:val="000656A1"/>
    <w:rsid w:val="00066BC9"/>
    <w:rsid w:val="0007033C"/>
    <w:rsid w:val="000707E9"/>
    <w:rsid w:val="00072C86"/>
    <w:rsid w:val="00072FFC"/>
    <w:rsid w:val="00073B75"/>
    <w:rsid w:val="000757FC"/>
    <w:rsid w:val="00076667"/>
    <w:rsid w:val="00080631"/>
    <w:rsid w:val="00082374"/>
    <w:rsid w:val="000862E0"/>
    <w:rsid w:val="000873C3"/>
    <w:rsid w:val="00093408"/>
    <w:rsid w:val="00093BBF"/>
    <w:rsid w:val="0009435C"/>
    <w:rsid w:val="000A13CA"/>
    <w:rsid w:val="000A456A"/>
    <w:rsid w:val="000A5E43"/>
    <w:rsid w:val="000B56A9"/>
    <w:rsid w:val="000C61D1"/>
    <w:rsid w:val="000D31A9"/>
    <w:rsid w:val="000D370F"/>
    <w:rsid w:val="000D5449"/>
    <w:rsid w:val="000D7110"/>
    <w:rsid w:val="000E12D9"/>
    <w:rsid w:val="000E431B"/>
    <w:rsid w:val="000E59A9"/>
    <w:rsid w:val="000E638A"/>
    <w:rsid w:val="000E6472"/>
    <w:rsid w:val="000F00B8"/>
    <w:rsid w:val="000F1EA7"/>
    <w:rsid w:val="000F2084"/>
    <w:rsid w:val="000F2A8A"/>
    <w:rsid w:val="000F3A92"/>
    <w:rsid w:val="000F6462"/>
    <w:rsid w:val="00101DE6"/>
    <w:rsid w:val="001055DA"/>
    <w:rsid w:val="00106F29"/>
    <w:rsid w:val="00113168"/>
    <w:rsid w:val="0011413E"/>
    <w:rsid w:val="00116BC4"/>
    <w:rsid w:val="0012033A"/>
    <w:rsid w:val="00121002"/>
    <w:rsid w:val="00121EA2"/>
    <w:rsid w:val="00121FFC"/>
    <w:rsid w:val="00122D16"/>
    <w:rsid w:val="001235D9"/>
    <w:rsid w:val="0012582E"/>
    <w:rsid w:val="00125B5E"/>
    <w:rsid w:val="00126E6B"/>
    <w:rsid w:val="00130EC3"/>
    <w:rsid w:val="001318F5"/>
    <w:rsid w:val="001331B1"/>
    <w:rsid w:val="00134837"/>
    <w:rsid w:val="00135111"/>
    <w:rsid w:val="001428E2"/>
    <w:rsid w:val="0016294F"/>
    <w:rsid w:val="00167FA8"/>
    <w:rsid w:val="0017099B"/>
    <w:rsid w:val="00170CE4"/>
    <w:rsid w:val="00170E3E"/>
    <w:rsid w:val="0017300E"/>
    <w:rsid w:val="00173126"/>
    <w:rsid w:val="00176A26"/>
    <w:rsid w:val="001774F8"/>
    <w:rsid w:val="00180BE1"/>
    <w:rsid w:val="001813DF"/>
    <w:rsid w:val="001857B5"/>
    <w:rsid w:val="00187E1F"/>
    <w:rsid w:val="0019051C"/>
    <w:rsid w:val="0019127B"/>
    <w:rsid w:val="00192350"/>
    <w:rsid w:val="00192E34"/>
    <w:rsid w:val="0019308B"/>
    <w:rsid w:val="001941B9"/>
    <w:rsid w:val="00196C02"/>
    <w:rsid w:val="00197A8A"/>
    <w:rsid w:val="001A1B33"/>
    <w:rsid w:val="001A2A61"/>
    <w:rsid w:val="001B05C2"/>
    <w:rsid w:val="001B4824"/>
    <w:rsid w:val="001C1C7D"/>
    <w:rsid w:val="001C4566"/>
    <w:rsid w:val="001C4980"/>
    <w:rsid w:val="001C5DC9"/>
    <w:rsid w:val="001C6B85"/>
    <w:rsid w:val="001C71A9"/>
    <w:rsid w:val="001D12FC"/>
    <w:rsid w:val="001D512F"/>
    <w:rsid w:val="001D761A"/>
    <w:rsid w:val="001E0BD5"/>
    <w:rsid w:val="001E1A13"/>
    <w:rsid w:val="001E20CC"/>
    <w:rsid w:val="001E3D83"/>
    <w:rsid w:val="001E5DF7"/>
    <w:rsid w:val="001E6477"/>
    <w:rsid w:val="001E72EE"/>
    <w:rsid w:val="001F0629"/>
    <w:rsid w:val="001F0736"/>
    <w:rsid w:val="001F4302"/>
    <w:rsid w:val="001F50BE"/>
    <w:rsid w:val="001F525B"/>
    <w:rsid w:val="001F6BBE"/>
    <w:rsid w:val="00201498"/>
    <w:rsid w:val="00204079"/>
    <w:rsid w:val="002102FD"/>
    <w:rsid w:val="002116FE"/>
    <w:rsid w:val="00211B4E"/>
    <w:rsid w:val="00213204"/>
    <w:rsid w:val="00213258"/>
    <w:rsid w:val="002161F5"/>
    <w:rsid w:val="0021657C"/>
    <w:rsid w:val="00220274"/>
    <w:rsid w:val="0022187E"/>
    <w:rsid w:val="00222258"/>
    <w:rsid w:val="00223AD6"/>
    <w:rsid w:val="0022666A"/>
    <w:rsid w:val="00227E43"/>
    <w:rsid w:val="002315F5"/>
    <w:rsid w:val="00232EC3"/>
    <w:rsid w:val="00233D52"/>
    <w:rsid w:val="00237147"/>
    <w:rsid w:val="00242AD1"/>
    <w:rsid w:val="0024412C"/>
    <w:rsid w:val="00244D03"/>
    <w:rsid w:val="0024537C"/>
    <w:rsid w:val="00260D2D"/>
    <w:rsid w:val="00261975"/>
    <w:rsid w:val="00264503"/>
    <w:rsid w:val="00271D00"/>
    <w:rsid w:val="00274AA3"/>
    <w:rsid w:val="00275872"/>
    <w:rsid w:val="00281106"/>
    <w:rsid w:val="00282263"/>
    <w:rsid w:val="00282417"/>
    <w:rsid w:val="00282D27"/>
    <w:rsid w:val="00287F0D"/>
    <w:rsid w:val="00292420"/>
    <w:rsid w:val="00296B7A"/>
    <w:rsid w:val="002974DC"/>
    <w:rsid w:val="002A0CB3"/>
    <w:rsid w:val="002A39EF"/>
    <w:rsid w:val="002A6820"/>
    <w:rsid w:val="002B00E5"/>
    <w:rsid w:val="002B6849"/>
    <w:rsid w:val="002C1D37"/>
    <w:rsid w:val="002C2A30"/>
    <w:rsid w:val="002C4348"/>
    <w:rsid w:val="002C476F"/>
    <w:rsid w:val="002C5B48"/>
    <w:rsid w:val="002D014F"/>
    <w:rsid w:val="002D2647"/>
    <w:rsid w:val="002D4298"/>
    <w:rsid w:val="002D4829"/>
    <w:rsid w:val="002D6541"/>
    <w:rsid w:val="002E150B"/>
    <w:rsid w:val="002E2C89"/>
    <w:rsid w:val="002E3609"/>
    <w:rsid w:val="002E4D3F"/>
    <w:rsid w:val="002E5668"/>
    <w:rsid w:val="002E61A5"/>
    <w:rsid w:val="002F3675"/>
    <w:rsid w:val="002F59E0"/>
    <w:rsid w:val="002F66A6"/>
    <w:rsid w:val="00300342"/>
    <w:rsid w:val="003050DB"/>
    <w:rsid w:val="00310561"/>
    <w:rsid w:val="00311D8C"/>
    <w:rsid w:val="0031273D"/>
    <w:rsid w:val="003128E2"/>
    <w:rsid w:val="003153D9"/>
    <w:rsid w:val="00321621"/>
    <w:rsid w:val="00323EF7"/>
    <w:rsid w:val="003240E1"/>
    <w:rsid w:val="00326C03"/>
    <w:rsid w:val="00327474"/>
    <w:rsid w:val="003277B5"/>
    <w:rsid w:val="003342B4"/>
    <w:rsid w:val="00336CD1"/>
    <w:rsid w:val="00340DE0"/>
    <w:rsid w:val="00341F47"/>
    <w:rsid w:val="0034210D"/>
    <w:rsid w:val="00342327"/>
    <w:rsid w:val="0034250B"/>
    <w:rsid w:val="00344234"/>
    <w:rsid w:val="0034750A"/>
    <w:rsid w:val="00347C69"/>
    <w:rsid w:val="00347E11"/>
    <w:rsid w:val="003503DD"/>
    <w:rsid w:val="00350696"/>
    <w:rsid w:val="00350C92"/>
    <w:rsid w:val="003542C5"/>
    <w:rsid w:val="00360397"/>
    <w:rsid w:val="00365461"/>
    <w:rsid w:val="00370311"/>
    <w:rsid w:val="00380663"/>
    <w:rsid w:val="003853E3"/>
    <w:rsid w:val="0038587E"/>
    <w:rsid w:val="00392ED4"/>
    <w:rsid w:val="00393680"/>
    <w:rsid w:val="00394D4C"/>
    <w:rsid w:val="00395D9F"/>
    <w:rsid w:val="00397242"/>
    <w:rsid w:val="003A1315"/>
    <w:rsid w:val="003A2E73"/>
    <w:rsid w:val="003A3071"/>
    <w:rsid w:val="003A3A54"/>
    <w:rsid w:val="003A5969"/>
    <w:rsid w:val="003A5C58"/>
    <w:rsid w:val="003B0C81"/>
    <w:rsid w:val="003B1BCF"/>
    <w:rsid w:val="003B201F"/>
    <w:rsid w:val="003C30D9"/>
    <w:rsid w:val="003C36FA"/>
    <w:rsid w:val="003C7BE0"/>
    <w:rsid w:val="003D0DD3"/>
    <w:rsid w:val="003D17EF"/>
    <w:rsid w:val="003D3535"/>
    <w:rsid w:val="003D4246"/>
    <w:rsid w:val="003D4CA1"/>
    <w:rsid w:val="003D4D9F"/>
    <w:rsid w:val="003D6C46"/>
    <w:rsid w:val="003D7B03"/>
    <w:rsid w:val="003E30BD"/>
    <w:rsid w:val="003E38CE"/>
    <w:rsid w:val="003E5A50"/>
    <w:rsid w:val="003E6020"/>
    <w:rsid w:val="003E7CA0"/>
    <w:rsid w:val="003F1F1F"/>
    <w:rsid w:val="003F299F"/>
    <w:rsid w:val="003F2F1D"/>
    <w:rsid w:val="003F59B4"/>
    <w:rsid w:val="003F6B92"/>
    <w:rsid w:val="004008FB"/>
    <w:rsid w:val="0040090E"/>
    <w:rsid w:val="00403D11"/>
    <w:rsid w:val="00404DB4"/>
    <w:rsid w:val="004060B1"/>
    <w:rsid w:val="0041093C"/>
    <w:rsid w:val="0041223B"/>
    <w:rsid w:val="004137EE"/>
    <w:rsid w:val="00413A4E"/>
    <w:rsid w:val="00415163"/>
    <w:rsid w:val="00415273"/>
    <w:rsid w:val="004157BE"/>
    <w:rsid w:val="0042068E"/>
    <w:rsid w:val="00422030"/>
    <w:rsid w:val="00422A7F"/>
    <w:rsid w:val="00426213"/>
    <w:rsid w:val="00431A7B"/>
    <w:rsid w:val="0043623F"/>
    <w:rsid w:val="00437459"/>
    <w:rsid w:val="00441D70"/>
    <w:rsid w:val="004425C2"/>
    <w:rsid w:val="004451EF"/>
    <w:rsid w:val="00445604"/>
    <w:rsid w:val="00446BAE"/>
    <w:rsid w:val="004508BA"/>
    <w:rsid w:val="004557F3"/>
    <w:rsid w:val="0045607E"/>
    <w:rsid w:val="00456DC3"/>
    <w:rsid w:val="0046337E"/>
    <w:rsid w:val="00464CA1"/>
    <w:rsid w:val="004660C8"/>
    <w:rsid w:val="00467DEF"/>
    <w:rsid w:val="00472EBA"/>
    <w:rsid w:val="004735B6"/>
    <w:rsid w:val="004735F0"/>
    <w:rsid w:val="004745D7"/>
    <w:rsid w:val="00474676"/>
    <w:rsid w:val="0047511B"/>
    <w:rsid w:val="00475B99"/>
    <w:rsid w:val="004760AD"/>
    <w:rsid w:val="00480A8A"/>
    <w:rsid w:val="00480EC3"/>
    <w:rsid w:val="0048317E"/>
    <w:rsid w:val="00485601"/>
    <w:rsid w:val="004865B8"/>
    <w:rsid w:val="00486C0D"/>
    <w:rsid w:val="004911AA"/>
    <w:rsid w:val="004911D9"/>
    <w:rsid w:val="00491796"/>
    <w:rsid w:val="00493416"/>
    <w:rsid w:val="0049768A"/>
    <w:rsid w:val="004A33C6"/>
    <w:rsid w:val="004A66B1"/>
    <w:rsid w:val="004A7DC4"/>
    <w:rsid w:val="004B1E7B"/>
    <w:rsid w:val="004B3029"/>
    <w:rsid w:val="004B352B"/>
    <w:rsid w:val="004B35E7"/>
    <w:rsid w:val="004B4B73"/>
    <w:rsid w:val="004B63BF"/>
    <w:rsid w:val="004B66DA"/>
    <w:rsid w:val="004B696B"/>
    <w:rsid w:val="004B7DFF"/>
    <w:rsid w:val="004C3A3F"/>
    <w:rsid w:val="004C52AA"/>
    <w:rsid w:val="004C5686"/>
    <w:rsid w:val="004C70EE"/>
    <w:rsid w:val="004D766C"/>
    <w:rsid w:val="004E0FA8"/>
    <w:rsid w:val="004E1DE3"/>
    <w:rsid w:val="004E251B"/>
    <w:rsid w:val="004E25CD"/>
    <w:rsid w:val="004E2A4B"/>
    <w:rsid w:val="004E4419"/>
    <w:rsid w:val="004E6B61"/>
    <w:rsid w:val="004E6D22"/>
    <w:rsid w:val="004F0448"/>
    <w:rsid w:val="004F1EA0"/>
    <w:rsid w:val="004F4021"/>
    <w:rsid w:val="004F5640"/>
    <w:rsid w:val="004F6525"/>
    <w:rsid w:val="004F6FE2"/>
    <w:rsid w:val="004F79F2"/>
    <w:rsid w:val="005011D9"/>
    <w:rsid w:val="0050238B"/>
    <w:rsid w:val="00505905"/>
    <w:rsid w:val="00511A1B"/>
    <w:rsid w:val="00511A68"/>
    <w:rsid w:val="005121C0"/>
    <w:rsid w:val="00513E7D"/>
    <w:rsid w:val="00514A67"/>
    <w:rsid w:val="00520A46"/>
    <w:rsid w:val="00521192"/>
    <w:rsid w:val="0052127C"/>
    <w:rsid w:val="00526291"/>
    <w:rsid w:val="00526AEB"/>
    <w:rsid w:val="005302E0"/>
    <w:rsid w:val="00544738"/>
    <w:rsid w:val="005456E4"/>
    <w:rsid w:val="00547B89"/>
    <w:rsid w:val="00551027"/>
    <w:rsid w:val="005568AF"/>
    <w:rsid w:val="00556AF5"/>
    <w:rsid w:val="005606BC"/>
    <w:rsid w:val="00563E73"/>
    <w:rsid w:val="0056426C"/>
    <w:rsid w:val="00565792"/>
    <w:rsid w:val="00567799"/>
    <w:rsid w:val="005710DE"/>
    <w:rsid w:val="00571A0B"/>
    <w:rsid w:val="00573DFD"/>
    <w:rsid w:val="005747D0"/>
    <w:rsid w:val="005827D5"/>
    <w:rsid w:val="00582918"/>
    <w:rsid w:val="005849E3"/>
    <w:rsid w:val="005850D7"/>
    <w:rsid w:val="0058522F"/>
    <w:rsid w:val="00585282"/>
    <w:rsid w:val="00586266"/>
    <w:rsid w:val="0058703B"/>
    <w:rsid w:val="00595EDE"/>
    <w:rsid w:val="00596E2B"/>
    <w:rsid w:val="005A0CBA"/>
    <w:rsid w:val="005A2022"/>
    <w:rsid w:val="005A3272"/>
    <w:rsid w:val="005A5193"/>
    <w:rsid w:val="005A6034"/>
    <w:rsid w:val="005A7AC1"/>
    <w:rsid w:val="005B115A"/>
    <w:rsid w:val="005B537F"/>
    <w:rsid w:val="005C120D"/>
    <w:rsid w:val="005C15B3"/>
    <w:rsid w:val="005C6F80"/>
    <w:rsid w:val="005D07C2"/>
    <w:rsid w:val="005E2F29"/>
    <w:rsid w:val="005E400D"/>
    <w:rsid w:val="005E49D4"/>
    <w:rsid w:val="005E4E79"/>
    <w:rsid w:val="005E5CE7"/>
    <w:rsid w:val="005E790C"/>
    <w:rsid w:val="005F08C5"/>
    <w:rsid w:val="00604782"/>
    <w:rsid w:val="00605718"/>
    <w:rsid w:val="00605C66"/>
    <w:rsid w:val="00606310"/>
    <w:rsid w:val="00607814"/>
    <w:rsid w:val="00610D87"/>
    <w:rsid w:val="00610E88"/>
    <w:rsid w:val="00613827"/>
    <w:rsid w:val="006175D7"/>
    <w:rsid w:val="006208E5"/>
    <w:rsid w:val="00622BAB"/>
    <w:rsid w:val="006273E4"/>
    <w:rsid w:val="00631F82"/>
    <w:rsid w:val="00633B59"/>
    <w:rsid w:val="00634EF4"/>
    <w:rsid w:val="006357D0"/>
    <w:rsid w:val="006358C8"/>
    <w:rsid w:val="0064133A"/>
    <w:rsid w:val="006416D1"/>
    <w:rsid w:val="00647FD7"/>
    <w:rsid w:val="00650080"/>
    <w:rsid w:val="00651F17"/>
    <w:rsid w:val="0065382D"/>
    <w:rsid w:val="00654B4D"/>
    <w:rsid w:val="0065559D"/>
    <w:rsid w:val="00655A40"/>
    <w:rsid w:val="00660D84"/>
    <w:rsid w:val="0066133A"/>
    <w:rsid w:val="00663196"/>
    <w:rsid w:val="0066378C"/>
    <w:rsid w:val="006700F0"/>
    <w:rsid w:val="006706EA"/>
    <w:rsid w:val="00670A48"/>
    <w:rsid w:val="00672F6F"/>
    <w:rsid w:val="00674C2F"/>
    <w:rsid w:val="00674C8B"/>
    <w:rsid w:val="00685C94"/>
    <w:rsid w:val="00691AEE"/>
    <w:rsid w:val="0069523C"/>
    <w:rsid w:val="006962CA"/>
    <w:rsid w:val="00696A95"/>
    <w:rsid w:val="006A09DA"/>
    <w:rsid w:val="006A1835"/>
    <w:rsid w:val="006A2625"/>
    <w:rsid w:val="006B4A30"/>
    <w:rsid w:val="006B7569"/>
    <w:rsid w:val="006C28EE"/>
    <w:rsid w:val="006C4FF1"/>
    <w:rsid w:val="006D2998"/>
    <w:rsid w:val="006D3188"/>
    <w:rsid w:val="006D5159"/>
    <w:rsid w:val="006D6779"/>
    <w:rsid w:val="006E08FC"/>
    <w:rsid w:val="006F2588"/>
    <w:rsid w:val="00710A6C"/>
    <w:rsid w:val="00710D98"/>
    <w:rsid w:val="00711CE9"/>
    <w:rsid w:val="00712266"/>
    <w:rsid w:val="00712593"/>
    <w:rsid w:val="00712D82"/>
    <w:rsid w:val="00716E22"/>
    <w:rsid w:val="007171AB"/>
    <w:rsid w:val="007213D0"/>
    <w:rsid w:val="007219C0"/>
    <w:rsid w:val="00731C75"/>
    <w:rsid w:val="00732599"/>
    <w:rsid w:val="00743E09"/>
    <w:rsid w:val="00744FCC"/>
    <w:rsid w:val="00747B9C"/>
    <w:rsid w:val="00750C93"/>
    <w:rsid w:val="00754E24"/>
    <w:rsid w:val="00757B3B"/>
    <w:rsid w:val="007618C5"/>
    <w:rsid w:val="00764FA6"/>
    <w:rsid w:val="00765294"/>
    <w:rsid w:val="00773075"/>
    <w:rsid w:val="00773F36"/>
    <w:rsid w:val="00775BF6"/>
    <w:rsid w:val="00776254"/>
    <w:rsid w:val="007769FC"/>
    <w:rsid w:val="00777CFF"/>
    <w:rsid w:val="007815BC"/>
    <w:rsid w:val="00782B3F"/>
    <w:rsid w:val="00782E3C"/>
    <w:rsid w:val="007900CC"/>
    <w:rsid w:val="0079353A"/>
    <w:rsid w:val="0079641B"/>
    <w:rsid w:val="00797A90"/>
    <w:rsid w:val="007A1856"/>
    <w:rsid w:val="007A1887"/>
    <w:rsid w:val="007A629C"/>
    <w:rsid w:val="007A6348"/>
    <w:rsid w:val="007B023C"/>
    <w:rsid w:val="007B03CC"/>
    <w:rsid w:val="007B2F08"/>
    <w:rsid w:val="007C44FF"/>
    <w:rsid w:val="007C6456"/>
    <w:rsid w:val="007C7BDB"/>
    <w:rsid w:val="007D2FF5"/>
    <w:rsid w:val="007D4BCF"/>
    <w:rsid w:val="007D73AB"/>
    <w:rsid w:val="007D790E"/>
    <w:rsid w:val="007E018E"/>
    <w:rsid w:val="007E2712"/>
    <w:rsid w:val="007E4A9C"/>
    <w:rsid w:val="007E5516"/>
    <w:rsid w:val="007E7EE2"/>
    <w:rsid w:val="007F06CA"/>
    <w:rsid w:val="007F0DD0"/>
    <w:rsid w:val="007F61D0"/>
    <w:rsid w:val="0080228F"/>
    <w:rsid w:val="00804C1B"/>
    <w:rsid w:val="0080595A"/>
    <w:rsid w:val="0080608A"/>
    <w:rsid w:val="008150A6"/>
    <w:rsid w:val="00815A8F"/>
    <w:rsid w:val="00817098"/>
    <w:rsid w:val="008178E6"/>
    <w:rsid w:val="0082249C"/>
    <w:rsid w:val="00824CCE"/>
    <w:rsid w:val="00830B7B"/>
    <w:rsid w:val="00832661"/>
    <w:rsid w:val="008349AA"/>
    <w:rsid w:val="008375D5"/>
    <w:rsid w:val="00841486"/>
    <w:rsid w:val="00842BC9"/>
    <w:rsid w:val="008431AF"/>
    <w:rsid w:val="0084476E"/>
    <w:rsid w:val="00845137"/>
    <w:rsid w:val="008504F6"/>
    <w:rsid w:val="0085240E"/>
    <w:rsid w:val="00852484"/>
    <w:rsid w:val="008573B9"/>
    <w:rsid w:val="0085782D"/>
    <w:rsid w:val="00863BB7"/>
    <w:rsid w:val="008730FD"/>
    <w:rsid w:val="00873DA1"/>
    <w:rsid w:val="00875DDD"/>
    <w:rsid w:val="00881BC6"/>
    <w:rsid w:val="008860CC"/>
    <w:rsid w:val="00886EEE"/>
    <w:rsid w:val="00887F86"/>
    <w:rsid w:val="00890876"/>
    <w:rsid w:val="0089127D"/>
    <w:rsid w:val="00891929"/>
    <w:rsid w:val="00893029"/>
    <w:rsid w:val="0089514A"/>
    <w:rsid w:val="00895C2A"/>
    <w:rsid w:val="008A03E9"/>
    <w:rsid w:val="008A0A0D"/>
    <w:rsid w:val="008A3961"/>
    <w:rsid w:val="008A4CEA"/>
    <w:rsid w:val="008A7506"/>
    <w:rsid w:val="008B1603"/>
    <w:rsid w:val="008B20ED"/>
    <w:rsid w:val="008B6135"/>
    <w:rsid w:val="008B7BEB"/>
    <w:rsid w:val="008C02B8"/>
    <w:rsid w:val="008C0C96"/>
    <w:rsid w:val="008C4538"/>
    <w:rsid w:val="008C562B"/>
    <w:rsid w:val="008C6717"/>
    <w:rsid w:val="008D0305"/>
    <w:rsid w:val="008D0A21"/>
    <w:rsid w:val="008D2D6B"/>
    <w:rsid w:val="008D3090"/>
    <w:rsid w:val="008D4306"/>
    <w:rsid w:val="008D4508"/>
    <w:rsid w:val="008D4DC4"/>
    <w:rsid w:val="008D7CAF"/>
    <w:rsid w:val="008E02EE"/>
    <w:rsid w:val="008E65A8"/>
    <w:rsid w:val="008E77D6"/>
    <w:rsid w:val="009036E7"/>
    <w:rsid w:val="0090605F"/>
    <w:rsid w:val="0091053B"/>
    <w:rsid w:val="00912158"/>
    <w:rsid w:val="00912945"/>
    <w:rsid w:val="009144EE"/>
    <w:rsid w:val="00915D4C"/>
    <w:rsid w:val="009279B2"/>
    <w:rsid w:val="00935814"/>
    <w:rsid w:val="0094502D"/>
    <w:rsid w:val="00946561"/>
    <w:rsid w:val="00946B39"/>
    <w:rsid w:val="00947013"/>
    <w:rsid w:val="0095062C"/>
    <w:rsid w:val="00956EA9"/>
    <w:rsid w:val="00966E40"/>
    <w:rsid w:val="00971BC4"/>
    <w:rsid w:val="00973084"/>
    <w:rsid w:val="00973CBD"/>
    <w:rsid w:val="00974520"/>
    <w:rsid w:val="00974B59"/>
    <w:rsid w:val="00975341"/>
    <w:rsid w:val="0097653D"/>
    <w:rsid w:val="00984EA2"/>
    <w:rsid w:val="00986CC3"/>
    <w:rsid w:val="0099068E"/>
    <w:rsid w:val="009920AA"/>
    <w:rsid w:val="00992943"/>
    <w:rsid w:val="009931B3"/>
    <w:rsid w:val="00996279"/>
    <w:rsid w:val="009965F7"/>
    <w:rsid w:val="009A0866"/>
    <w:rsid w:val="009A4D0A"/>
    <w:rsid w:val="009A759C"/>
    <w:rsid w:val="009B2F70"/>
    <w:rsid w:val="009B4594"/>
    <w:rsid w:val="009B4DEC"/>
    <w:rsid w:val="009B65C2"/>
    <w:rsid w:val="009C2459"/>
    <w:rsid w:val="009C255A"/>
    <w:rsid w:val="009C2B46"/>
    <w:rsid w:val="009C4448"/>
    <w:rsid w:val="009C610D"/>
    <w:rsid w:val="009D10E5"/>
    <w:rsid w:val="009D43F3"/>
    <w:rsid w:val="009D4E9F"/>
    <w:rsid w:val="009D5D40"/>
    <w:rsid w:val="009D6B1B"/>
    <w:rsid w:val="009E107B"/>
    <w:rsid w:val="009E18D6"/>
    <w:rsid w:val="009E4DCA"/>
    <w:rsid w:val="009E53C8"/>
    <w:rsid w:val="009E7B92"/>
    <w:rsid w:val="009F19C0"/>
    <w:rsid w:val="009F505F"/>
    <w:rsid w:val="00A00AE4"/>
    <w:rsid w:val="00A00D24"/>
    <w:rsid w:val="00A0129C"/>
    <w:rsid w:val="00A01F5C"/>
    <w:rsid w:val="00A12A69"/>
    <w:rsid w:val="00A2019A"/>
    <w:rsid w:val="00A23493"/>
    <w:rsid w:val="00A2416A"/>
    <w:rsid w:val="00A30E06"/>
    <w:rsid w:val="00A3270B"/>
    <w:rsid w:val="00A333A9"/>
    <w:rsid w:val="00A379E4"/>
    <w:rsid w:val="00A42F07"/>
    <w:rsid w:val="00A43B02"/>
    <w:rsid w:val="00A44946"/>
    <w:rsid w:val="00A46B85"/>
    <w:rsid w:val="00A47FC1"/>
    <w:rsid w:val="00A50585"/>
    <w:rsid w:val="00A506F1"/>
    <w:rsid w:val="00A5156E"/>
    <w:rsid w:val="00A53E57"/>
    <w:rsid w:val="00A548EA"/>
    <w:rsid w:val="00A56667"/>
    <w:rsid w:val="00A56824"/>
    <w:rsid w:val="00A572DA"/>
    <w:rsid w:val="00A60D45"/>
    <w:rsid w:val="00A61F6D"/>
    <w:rsid w:val="00A65996"/>
    <w:rsid w:val="00A67276"/>
    <w:rsid w:val="00A67588"/>
    <w:rsid w:val="00A67840"/>
    <w:rsid w:val="00A7164F"/>
    <w:rsid w:val="00A71A9E"/>
    <w:rsid w:val="00A7382D"/>
    <w:rsid w:val="00A743AC"/>
    <w:rsid w:val="00A75AB7"/>
    <w:rsid w:val="00A8483F"/>
    <w:rsid w:val="00A870B0"/>
    <w:rsid w:val="00A8728A"/>
    <w:rsid w:val="00A87A54"/>
    <w:rsid w:val="00AA105C"/>
    <w:rsid w:val="00AA1809"/>
    <w:rsid w:val="00AA1FFE"/>
    <w:rsid w:val="00AA3F2E"/>
    <w:rsid w:val="00AA72F4"/>
    <w:rsid w:val="00AB10E7"/>
    <w:rsid w:val="00AB4D25"/>
    <w:rsid w:val="00AB5033"/>
    <w:rsid w:val="00AB5298"/>
    <w:rsid w:val="00AB5519"/>
    <w:rsid w:val="00AB6313"/>
    <w:rsid w:val="00AB71DD"/>
    <w:rsid w:val="00AC15C5"/>
    <w:rsid w:val="00AD0E75"/>
    <w:rsid w:val="00AE77EB"/>
    <w:rsid w:val="00AE7BD8"/>
    <w:rsid w:val="00AE7D02"/>
    <w:rsid w:val="00AF0BB7"/>
    <w:rsid w:val="00AF0BDE"/>
    <w:rsid w:val="00AF0EDE"/>
    <w:rsid w:val="00AF4853"/>
    <w:rsid w:val="00AF53B9"/>
    <w:rsid w:val="00B00702"/>
    <w:rsid w:val="00B0110B"/>
    <w:rsid w:val="00B0234E"/>
    <w:rsid w:val="00B06751"/>
    <w:rsid w:val="00B07931"/>
    <w:rsid w:val="00B13241"/>
    <w:rsid w:val="00B13699"/>
    <w:rsid w:val="00B149E2"/>
    <w:rsid w:val="00B2131A"/>
    <w:rsid w:val="00B2169D"/>
    <w:rsid w:val="00B21CBB"/>
    <w:rsid w:val="00B2606D"/>
    <w:rsid w:val="00B263C0"/>
    <w:rsid w:val="00B316CA"/>
    <w:rsid w:val="00B31BFB"/>
    <w:rsid w:val="00B3528F"/>
    <w:rsid w:val="00B357AB"/>
    <w:rsid w:val="00B41704"/>
    <w:rsid w:val="00B41F72"/>
    <w:rsid w:val="00B44E90"/>
    <w:rsid w:val="00B45324"/>
    <w:rsid w:val="00B46180"/>
    <w:rsid w:val="00B47018"/>
    <w:rsid w:val="00B47956"/>
    <w:rsid w:val="00B517E1"/>
    <w:rsid w:val="00B556E8"/>
    <w:rsid w:val="00B55E70"/>
    <w:rsid w:val="00B60238"/>
    <w:rsid w:val="00B640A8"/>
    <w:rsid w:val="00B64962"/>
    <w:rsid w:val="00B66AC0"/>
    <w:rsid w:val="00B71634"/>
    <w:rsid w:val="00B73091"/>
    <w:rsid w:val="00B75139"/>
    <w:rsid w:val="00B80840"/>
    <w:rsid w:val="00B815FC"/>
    <w:rsid w:val="00B81623"/>
    <w:rsid w:val="00B82A05"/>
    <w:rsid w:val="00B84409"/>
    <w:rsid w:val="00B84E2D"/>
    <w:rsid w:val="00B8746A"/>
    <w:rsid w:val="00B9277F"/>
    <w:rsid w:val="00B927C9"/>
    <w:rsid w:val="00B96EFA"/>
    <w:rsid w:val="00B97CCF"/>
    <w:rsid w:val="00BA61AC"/>
    <w:rsid w:val="00BB17B0"/>
    <w:rsid w:val="00BB28BF"/>
    <w:rsid w:val="00BB2F42"/>
    <w:rsid w:val="00BB4AC0"/>
    <w:rsid w:val="00BB5683"/>
    <w:rsid w:val="00BC112B"/>
    <w:rsid w:val="00BC17DF"/>
    <w:rsid w:val="00BC6832"/>
    <w:rsid w:val="00BD0826"/>
    <w:rsid w:val="00BD15AB"/>
    <w:rsid w:val="00BD181D"/>
    <w:rsid w:val="00BD4D7E"/>
    <w:rsid w:val="00BE0567"/>
    <w:rsid w:val="00BE18F0"/>
    <w:rsid w:val="00BE1BAF"/>
    <w:rsid w:val="00BE302F"/>
    <w:rsid w:val="00BE3210"/>
    <w:rsid w:val="00BE350E"/>
    <w:rsid w:val="00BE3E56"/>
    <w:rsid w:val="00BE4BF7"/>
    <w:rsid w:val="00BE62F6"/>
    <w:rsid w:val="00BE638E"/>
    <w:rsid w:val="00BF27B2"/>
    <w:rsid w:val="00BF4F06"/>
    <w:rsid w:val="00BF534E"/>
    <w:rsid w:val="00BF5717"/>
    <w:rsid w:val="00BF5C91"/>
    <w:rsid w:val="00BF66D2"/>
    <w:rsid w:val="00C01585"/>
    <w:rsid w:val="00C0764A"/>
    <w:rsid w:val="00C1410E"/>
    <w:rsid w:val="00C141C6"/>
    <w:rsid w:val="00C15663"/>
    <w:rsid w:val="00C16508"/>
    <w:rsid w:val="00C16F5A"/>
    <w:rsid w:val="00C2071A"/>
    <w:rsid w:val="00C20ACB"/>
    <w:rsid w:val="00C23703"/>
    <w:rsid w:val="00C26068"/>
    <w:rsid w:val="00C26DF9"/>
    <w:rsid w:val="00C271A8"/>
    <w:rsid w:val="00C3050C"/>
    <w:rsid w:val="00C31F15"/>
    <w:rsid w:val="00C32067"/>
    <w:rsid w:val="00C36E3A"/>
    <w:rsid w:val="00C37A77"/>
    <w:rsid w:val="00C41141"/>
    <w:rsid w:val="00C449AD"/>
    <w:rsid w:val="00C44E30"/>
    <w:rsid w:val="00C461E6"/>
    <w:rsid w:val="00C50045"/>
    <w:rsid w:val="00C50771"/>
    <w:rsid w:val="00C508BE"/>
    <w:rsid w:val="00C55FE8"/>
    <w:rsid w:val="00C63EC4"/>
    <w:rsid w:val="00C64CD9"/>
    <w:rsid w:val="00C65CBE"/>
    <w:rsid w:val="00C670F8"/>
    <w:rsid w:val="00C6780B"/>
    <w:rsid w:val="00C73A90"/>
    <w:rsid w:val="00C76D49"/>
    <w:rsid w:val="00C80AD4"/>
    <w:rsid w:val="00C80B5E"/>
    <w:rsid w:val="00C82055"/>
    <w:rsid w:val="00C8630A"/>
    <w:rsid w:val="00C9061B"/>
    <w:rsid w:val="00C93EBA"/>
    <w:rsid w:val="00CA0BD8"/>
    <w:rsid w:val="00CA2FD7"/>
    <w:rsid w:val="00CA69E3"/>
    <w:rsid w:val="00CA6B28"/>
    <w:rsid w:val="00CA72BB"/>
    <w:rsid w:val="00CA7FF5"/>
    <w:rsid w:val="00CB07E5"/>
    <w:rsid w:val="00CB09E0"/>
    <w:rsid w:val="00CB1C14"/>
    <w:rsid w:val="00CB1E7C"/>
    <w:rsid w:val="00CB2EA1"/>
    <w:rsid w:val="00CB2F84"/>
    <w:rsid w:val="00CB3E75"/>
    <w:rsid w:val="00CB43F1"/>
    <w:rsid w:val="00CB581E"/>
    <w:rsid w:val="00CB6A8A"/>
    <w:rsid w:val="00CB6EDE"/>
    <w:rsid w:val="00CC41BA"/>
    <w:rsid w:val="00CD09EF"/>
    <w:rsid w:val="00CD1550"/>
    <w:rsid w:val="00CD17C1"/>
    <w:rsid w:val="00CD1C6C"/>
    <w:rsid w:val="00CD37F1"/>
    <w:rsid w:val="00CD6169"/>
    <w:rsid w:val="00CD6D76"/>
    <w:rsid w:val="00CE20BC"/>
    <w:rsid w:val="00CE26C6"/>
    <w:rsid w:val="00CF16D8"/>
    <w:rsid w:val="00CF1FD8"/>
    <w:rsid w:val="00CF20D0"/>
    <w:rsid w:val="00CF44A1"/>
    <w:rsid w:val="00CF45F2"/>
    <w:rsid w:val="00CF4FDC"/>
    <w:rsid w:val="00CF6E13"/>
    <w:rsid w:val="00CF7776"/>
    <w:rsid w:val="00D00E9E"/>
    <w:rsid w:val="00D021D2"/>
    <w:rsid w:val="00D061BB"/>
    <w:rsid w:val="00D07BE1"/>
    <w:rsid w:val="00D116C0"/>
    <w:rsid w:val="00D13433"/>
    <w:rsid w:val="00D13D8A"/>
    <w:rsid w:val="00D20DA7"/>
    <w:rsid w:val="00D249A5"/>
    <w:rsid w:val="00D2793F"/>
    <w:rsid w:val="00D279D8"/>
    <w:rsid w:val="00D27C8E"/>
    <w:rsid w:val="00D3026A"/>
    <w:rsid w:val="00D32D62"/>
    <w:rsid w:val="00D36E44"/>
    <w:rsid w:val="00D40205"/>
    <w:rsid w:val="00D40C72"/>
    <w:rsid w:val="00D4141B"/>
    <w:rsid w:val="00D4145D"/>
    <w:rsid w:val="00D4460B"/>
    <w:rsid w:val="00D458F0"/>
    <w:rsid w:val="00D50B3B"/>
    <w:rsid w:val="00D51C1C"/>
    <w:rsid w:val="00D51FCC"/>
    <w:rsid w:val="00D5467F"/>
    <w:rsid w:val="00D55837"/>
    <w:rsid w:val="00D56A9F"/>
    <w:rsid w:val="00D57BA2"/>
    <w:rsid w:val="00D60F51"/>
    <w:rsid w:val="00D65E43"/>
    <w:rsid w:val="00D6730A"/>
    <w:rsid w:val="00D674A6"/>
    <w:rsid w:val="00D7044B"/>
    <w:rsid w:val="00D7168E"/>
    <w:rsid w:val="00D72719"/>
    <w:rsid w:val="00D73F9D"/>
    <w:rsid w:val="00D74B7C"/>
    <w:rsid w:val="00D76068"/>
    <w:rsid w:val="00D76B01"/>
    <w:rsid w:val="00D804A2"/>
    <w:rsid w:val="00D84704"/>
    <w:rsid w:val="00D84BF9"/>
    <w:rsid w:val="00D921FD"/>
    <w:rsid w:val="00D93714"/>
    <w:rsid w:val="00D94034"/>
    <w:rsid w:val="00D95424"/>
    <w:rsid w:val="00D96717"/>
    <w:rsid w:val="00DA4084"/>
    <w:rsid w:val="00DA56ED"/>
    <w:rsid w:val="00DA5A54"/>
    <w:rsid w:val="00DA5C0D"/>
    <w:rsid w:val="00DB4E26"/>
    <w:rsid w:val="00DB714B"/>
    <w:rsid w:val="00DC1025"/>
    <w:rsid w:val="00DC10F6"/>
    <w:rsid w:val="00DC1EB8"/>
    <w:rsid w:val="00DC3E45"/>
    <w:rsid w:val="00DC4598"/>
    <w:rsid w:val="00DD0722"/>
    <w:rsid w:val="00DD0B3D"/>
    <w:rsid w:val="00DD212F"/>
    <w:rsid w:val="00DE18F5"/>
    <w:rsid w:val="00DE73D2"/>
    <w:rsid w:val="00DF5BFB"/>
    <w:rsid w:val="00DF5CD6"/>
    <w:rsid w:val="00E022DA"/>
    <w:rsid w:val="00E03BCB"/>
    <w:rsid w:val="00E05637"/>
    <w:rsid w:val="00E124DC"/>
    <w:rsid w:val="00E15A41"/>
    <w:rsid w:val="00E22D68"/>
    <w:rsid w:val="00E247D9"/>
    <w:rsid w:val="00E258D8"/>
    <w:rsid w:val="00E26DDF"/>
    <w:rsid w:val="00E270E5"/>
    <w:rsid w:val="00E30167"/>
    <w:rsid w:val="00E32C2B"/>
    <w:rsid w:val="00E33493"/>
    <w:rsid w:val="00E37922"/>
    <w:rsid w:val="00E406DF"/>
    <w:rsid w:val="00E415D3"/>
    <w:rsid w:val="00E469E4"/>
    <w:rsid w:val="00E475C3"/>
    <w:rsid w:val="00E509B0"/>
    <w:rsid w:val="00E50B11"/>
    <w:rsid w:val="00E54246"/>
    <w:rsid w:val="00E55D8E"/>
    <w:rsid w:val="00E6641E"/>
    <w:rsid w:val="00E66F18"/>
    <w:rsid w:val="00E70856"/>
    <w:rsid w:val="00E727DE"/>
    <w:rsid w:val="00E74A30"/>
    <w:rsid w:val="00E77778"/>
    <w:rsid w:val="00E77B7E"/>
    <w:rsid w:val="00E77BA8"/>
    <w:rsid w:val="00E80FCB"/>
    <w:rsid w:val="00E82DF1"/>
    <w:rsid w:val="00E90CAA"/>
    <w:rsid w:val="00E93339"/>
    <w:rsid w:val="00E96532"/>
    <w:rsid w:val="00E973A0"/>
    <w:rsid w:val="00EA1688"/>
    <w:rsid w:val="00EA1AFC"/>
    <w:rsid w:val="00EA2317"/>
    <w:rsid w:val="00EA3A7D"/>
    <w:rsid w:val="00EA4C83"/>
    <w:rsid w:val="00EB763D"/>
    <w:rsid w:val="00EB7FE4"/>
    <w:rsid w:val="00EC0A92"/>
    <w:rsid w:val="00EC1DA0"/>
    <w:rsid w:val="00EC329B"/>
    <w:rsid w:val="00EC5EB9"/>
    <w:rsid w:val="00EC6006"/>
    <w:rsid w:val="00EC71A6"/>
    <w:rsid w:val="00EC73EB"/>
    <w:rsid w:val="00ED592E"/>
    <w:rsid w:val="00ED6ABD"/>
    <w:rsid w:val="00ED72E1"/>
    <w:rsid w:val="00EE3C0F"/>
    <w:rsid w:val="00EE5EB8"/>
    <w:rsid w:val="00EE66E5"/>
    <w:rsid w:val="00EE6810"/>
    <w:rsid w:val="00EF1601"/>
    <w:rsid w:val="00EF21FE"/>
    <w:rsid w:val="00EF2A7F"/>
    <w:rsid w:val="00EF2D58"/>
    <w:rsid w:val="00EF37C2"/>
    <w:rsid w:val="00EF4803"/>
    <w:rsid w:val="00EF5127"/>
    <w:rsid w:val="00F03EAC"/>
    <w:rsid w:val="00F04B7C"/>
    <w:rsid w:val="00F078B5"/>
    <w:rsid w:val="00F14024"/>
    <w:rsid w:val="00F14FA3"/>
    <w:rsid w:val="00F15DB1"/>
    <w:rsid w:val="00F24297"/>
    <w:rsid w:val="00F2564A"/>
    <w:rsid w:val="00F25761"/>
    <w:rsid w:val="00F259D7"/>
    <w:rsid w:val="00F32D05"/>
    <w:rsid w:val="00F35263"/>
    <w:rsid w:val="00F35E34"/>
    <w:rsid w:val="00F403BF"/>
    <w:rsid w:val="00F4342F"/>
    <w:rsid w:val="00F45227"/>
    <w:rsid w:val="00F5045C"/>
    <w:rsid w:val="00F520C7"/>
    <w:rsid w:val="00F53AEA"/>
    <w:rsid w:val="00F55AC7"/>
    <w:rsid w:val="00F55FC9"/>
    <w:rsid w:val="00F563CD"/>
    <w:rsid w:val="00F5663B"/>
    <w:rsid w:val="00F5674D"/>
    <w:rsid w:val="00F6392C"/>
    <w:rsid w:val="00F64256"/>
    <w:rsid w:val="00F66093"/>
    <w:rsid w:val="00F66657"/>
    <w:rsid w:val="00F6751E"/>
    <w:rsid w:val="00F70848"/>
    <w:rsid w:val="00F73A60"/>
    <w:rsid w:val="00F8015D"/>
    <w:rsid w:val="00F8225B"/>
    <w:rsid w:val="00F829C7"/>
    <w:rsid w:val="00F834AA"/>
    <w:rsid w:val="00F848D6"/>
    <w:rsid w:val="00F859AE"/>
    <w:rsid w:val="00F922B2"/>
    <w:rsid w:val="00F943C8"/>
    <w:rsid w:val="00F96B28"/>
    <w:rsid w:val="00FA1564"/>
    <w:rsid w:val="00FA41B4"/>
    <w:rsid w:val="00FA5DDD"/>
    <w:rsid w:val="00FA6255"/>
    <w:rsid w:val="00FA7644"/>
    <w:rsid w:val="00FB0647"/>
    <w:rsid w:val="00FB1FA3"/>
    <w:rsid w:val="00FB43A8"/>
    <w:rsid w:val="00FB4D12"/>
    <w:rsid w:val="00FB5279"/>
    <w:rsid w:val="00FC069A"/>
    <w:rsid w:val="00FC08A9"/>
    <w:rsid w:val="00FC0BA0"/>
    <w:rsid w:val="00FC7600"/>
    <w:rsid w:val="00FD0B7B"/>
    <w:rsid w:val="00FD1A46"/>
    <w:rsid w:val="00FD4C08"/>
    <w:rsid w:val="00FE1DCC"/>
    <w:rsid w:val="00FE1DD4"/>
    <w:rsid w:val="00FE2B19"/>
    <w:rsid w:val="00FF0538"/>
    <w:rsid w:val="00FF5B88"/>
    <w:rsid w:val="00FF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6621976"/>
  <w15:docId w15:val="{C50E6B79-0485-4838-9B46-D8DA83ACF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semiHidden/>
    <w:qFormat/>
    <w:rsid w:val="00EE66E5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E022DA"/>
  </w:style>
  <w:style w:type="paragraph" w:styleId="Brdtextmedindrag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Standardstycketeckensnitt"/>
    <w:link w:val="Brdtextmedindrag"/>
    <w:rsid w:val="0049768A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E26DDF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022DA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Innehll1">
    <w:name w:val="toc 1"/>
    <w:basedOn w:val="Normal"/>
    <w:next w:val="Brd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semiHidden/>
    <w:rsid w:val="000C61D1"/>
    <w:rPr>
      <w:noProof w:val="0"/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noProof w:val="0"/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noProof w:val="0"/>
      <w:color w:val="808080"/>
    </w:rPr>
  </w:style>
  <w:style w:type="paragraph" w:styleId="Numreradlista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Punktlista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Adress-brev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573DFD"/>
  </w:style>
  <w:style w:type="character" w:styleId="AnvndHyperlnk">
    <w:name w:val="FollowedHyperlink"/>
    <w:basedOn w:val="Standardstycketeckensnit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573DFD"/>
  </w:style>
  <w:style w:type="paragraph" w:styleId="Avsndaradress-brev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semiHidden/>
    <w:qFormat/>
    <w:rsid w:val="00573DFD"/>
    <w:rPr>
      <w:i/>
      <w:iCs/>
      <w:noProof w:val="0"/>
    </w:rPr>
  </w:style>
  <w:style w:type="character" w:styleId="Bokenstitel">
    <w:name w:val="Book Title"/>
    <w:basedOn w:val="Standardstycketeckensnit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rd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573DFD"/>
  </w:style>
  <w:style w:type="paragraph" w:styleId="Brd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573DFD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573DFD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573DFD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573DFD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573DFD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73DFD"/>
    <w:rPr>
      <w:i/>
      <w:iCs/>
      <w:color w:val="404040" w:themeColor="text1" w:themeTint="BF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Standardstycketeckensnitt"/>
    <w:link w:val="Datum"/>
    <w:uiPriority w:val="99"/>
    <w:semiHidden/>
    <w:rsid w:val="00573DFD"/>
  </w:style>
  <w:style w:type="character" w:styleId="Diskretbetoning">
    <w:name w:val="Subtle Emphasis"/>
    <w:basedOn w:val="Standardstycketeckensnit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573DFD"/>
  </w:style>
  <w:style w:type="paragraph" w:styleId="Figurfrteckning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573DFD"/>
    <w:rPr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573DFD"/>
    <w:rPr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573DFD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573DFD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573DFD"/>
  </w:style>
  <w:style w:type="paragraph" w:styleId="Innehll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73DFD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73DFD"/>
    <w:rPr>
      <w:noProof w:val="0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73DFD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2">
    <w:name w:val="List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3">
    <w:name w:val="List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573DFD"/>
  </w:style>
  <w:style w:type="table" w:styleId="Ljuslista">
    <w:name w:val="Light List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573DFD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73DFD"/>
    <w:rPr>
      <w:rFonts w:ascii="Consolas" w:hAnsi="Consolas"/>
      <w:sz w:val="21"/>
      <w:szCs w:val="21"/>
    </w:rPr>
  </w:style>
  <w:style w:type="character" w:styleId="Olstomnmnande">
    <w:name w:val="Unresolved Mention"/>
    <w:basedOn w:val="Standardstycketeckensnit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Professionelltabell">
    <w:name w:val="Table Professional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Rutntstabell1ljus">
    <w:name w:val="Grid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3">
    <w:name w:val="Grid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573DFD"/>
  </w:style>
  <w:style w:type="character" w:styleId="Slutnotsreferens">
    <w:name w:val="endnote reference"/>
    <w:basedOn w:val="Standardstycketeckensnitt"/>
    <w:uiPriority w:val="99"/>
    <w:semiHidden/>
    <w:unhideWhenUsed/>
    <w:rsid w:val="00573DFD"/>
    <w:rPr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573DFD"/>
    <w:rPr>
      <w:sz w:val="20"/>
      <w:szCs w:val="20"/>
    </w:rPr>
  </w:style>
  <w:style w:type="character" w:styleId="Smarthyperlnk">
    <w:name w:val="Smart Hyperlink"/>
    <w:basedOn w:val="Standardstycketeckensnitt"/>
    <w:uiPriority w:val="99"/>
    <w:semiHidden/>
    <w:unhideWhenUsed/>
    <w:rsid w:val="00573DFD"/>
    <w:rPr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573DFD"/>
    <w:rPr>
      <w:b/>
      <w:bCs/>
      <w:noProof w:val="0"/>
    </w:rPr>
  </w:style>
  <w:style w:type="character" w:styleId="Starkbetoning">
    <w:name w:val="Intense Emphasis"/>
    <w:basedOn w:val="Standardstycketeckensnit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73DFD"/>
    <w:rPr>
      <w:i/>
      <w:iCs/>
      <w:color w:val="1A3050" w:themeColor="accent1"/>
    </w:rPr>
  </w:style>
  <w:style w:type="table" w:styleId="Tabellmed3D-effekter1">
    <w:name w:val="Table 3D effects 1"/>
    <w:basedOn w:val="Normaltabel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Webbtabell1">
    <w:name w:val="Table Web 1"/>
    <w:basedOn w:val="Normaltabel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3EF3AD8D620438D910D2AF19805088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E2947D3-ECAD-48BE-A727-B20AC51FB05F}"/>
      </w:docPartPr>
      <w:docPartBody>
        <w:p w:rsidR="004B424D" w:rsidRDefault="001E15AB" w:rsidP="001E15AB">
          <w:pPr>
            <w:pStyle w:val="13EF3AD8D620438D910D2AF198050884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CC80CA35FC7545C0AA30D7B6E0A55D1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EF89606-15CB-4926-8B93-83DD59392D47}"/>
      </w:docPartPr>
      <w:docPartBody>
        <w:p w:rsidR="004B424D" w:rsidRDefault="001E15AB" w:rsidP="001E15AB">
          <w:pPr>
            <w:pStyle w:val="CC80CA35FC7545C0AA30D7B6E0A55D16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0E85A4CFD96740C2BF1FB4A3D077E32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AC5282F-F03B-4824-A49F-353F6C5E1138}"/>
      </w:docPartPr>
      <w:docPartBody>
        <w:p w:rsidR="004B424D" w:rsidRDefault="001E15AB" w:rsidP="001E15AB">
          <w:pPr>
            <w:pStyle w:val="0E85A4CFD96740C2BF1FB4A3D077E329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50912BA3BDF74044B06EFC02601168F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C86AC15-5133-4739-A8AD-FA97642CB90E}"/>
      </w:docPartPr>
      <w:docPartBody>
        <w:p w:rsidR="004B424D" w:rsidRDefault="001E15AB" w:rsidP="001E15AB">
          <w:pPr>
            <w:pStyle w:val="50912BA3BDF74044B06EFC02601168FB"/>
          </w:pPr>
          <w:r>
            <w:rPr>
              <w:rStyle w:val="Platshllartext"/>
            </w:rPr>
            <w:t xml:space="preserve">Klicka </w:t>
          </w:r>
          <w:r w:rsidRPr="00AC4EF6">
            <w:rPr>
              <w:rStyle w:val="Platshllartext"/>
            </w:rPr>
            <w:t xml:space="preserve">här för att ange </w:t>
          </w:r>
          <w:r>
            <w:rPr>
              <w:rStyle w:val="Platshllartext"/>
            </w:rPr>
            <w:t>namnet på frågeställaren</w:t>
          </w:r>
          <w:r w:rsidRPr="00AC4EF6">
            <w:rPr>
              <w:rStyle w:val="Platshllartext"/>
            </w:rPr>
            <w:t>.</w:t>
          </w:r>
        </w:p>
      </w:docPartBody>
    </w:docPart>
    <w:docPart>
      <w:docPartPr>
        <w:name w:val="8A5E128ABC664893918407C56888D4C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1B25F89-BEE6-4947-848C-D4992FDEA2DA}"/>
      </w:docPartPr>
      <w:docPartBody>
        <w:p w:rsidR="004B424D" w:rsidRDefault="001E15AB" w:rsidP="001E15AB">
          <w:pPr>
            <w:pStyle w:val="8A5E128ABC664893918407C56888D4C2"/>
          </w:pPr>
          <w:r>
            <w:rPr>
              <w:rStyle w:val="Platshllartext"/>
            </w:rPr>
            <w:t>Klicka här för att ange datum.</w:t>
          </w:r>
        </w:p>
      </w:docPartBody>
    </w:docPart>
    <w:docPart>
      <w:docPartPr>
        <w:name w:val="DE77DBA9CA54420C8CBEF537694F17B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C341F98-B25F-4DDF-B9FA-58B6324D02E2}"/>
      </w:docPartPr>
      <w:docPartBody>
        <w:p w:rsidR="004B424D" w:rsidRDefault="001E15AB" w:rsidP="001E15AB">
          <w:pPr>
            <w:pStyle w:val="DE77DBA9CA54420C8CBEF537694F17B1"/>
          </w:pPr>
          <w:r>
            <w:rPr>
              <w:rStyle w:val="Platshllartext"/>
            </w:rPr>
            <w:t>Välj undertecknare</w:t>
          </w:r>
          <w:r w:rsidRPr="00AC4EF6">
            <w:rPr>
              <w:rStyle w:val="Platshlla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5AB"/>
    <w:rsid w:val="001E15AB"/>
    <w:rsid w:val="004B4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8A3BFCCD5C5B4C0C95F2E9578BE8E1CB">
    <w:name w:val="8A3BFCCD5C5B4C0C95F2E9578BE8E1CB"/>
    <w:rsid w:val="001E15AB"/>
  </w:style>
  <w:style w:type="character" w:styleId="Platshllartext">
    <w:name w:val="Placeholder Text"/>
    <w:basedOn w:val="Standardstycketeckensnitt"/>
    <w:uiPriority w:val="99"/>
    <w:semiHidden/>
    <w:rsid w:val="001E15AB"/>
    <w:rPr>
      <w:noProof w:val="0"/>
      <w:color w:val="808080"/>
    </w:rPr>
  </w:style>
  <w:style w:type="paragraph" w:customStyle="1" w:styleId="6F1C4131DD534D7781126BF55BC7C59C">
    <w:name w:val="6F1C4131DD534D7781126BF55BC7C59C"/>
    <w:rsid w:val="001E15AB"/>
  </w:style>
  <w:style w:type="paragraph" w:customStyle="1" w:styleId="B00C623C2E5043ABB48BFE1089BA85EF">
    <w:name w:val="B00C623C2E5043ABB48BFE1089BA85EF"/>
    <w:rsid w:val="001E15AB"/>
  </w:style>
  <w:style w:type="paragraph" w:customStyle="1" w:styleId="A9740737242347148E84EA9CB71F0224">
    <w:name w:val="A9740737242347148E84EA9CB71F0224"/>
    <w:rsid w:val="001E15AB"/>
  </w:style>
  <w:style w:type="paragraph" w:customStyle="1" w:styleId="13EF3AD8D620438D910D2AF198050884">
    <w:name w:val="13EF3AD8D620438D910D2AF198050884"/>
    <w:rsid w:val="001E15AB"/>
  </w:style>
  <w:style w:type="paragraph" w:customStyle="1" w:styleId="CC80CA35FC7545C0AA30D7B6E0A55D16">
    <w:name w:val="CC80CA35FC7545C0AA30D7B6E0A55D16"/>
    <w:rsid w:val="001E15AB"/>
  </w:style>
  <w:style w:type="paragraph" w:customStyle="1" w:styleId="F42B57A8609F43E682599B370A731984">
    <w:name w:val="F42B57A8609F43E682599B370A731984"/>
    <w:rsid w:val="001E15AB"/>
  </w:style>
  <w:style w:type="paragraph" w:customStyle="1" w:styleId="4EC691DE30E34E898E47F30665F544B3">
    <w:name w:val="4EC691DE30E34E898E47F30665F544B3"/>
    <w:rsid w:val="001E15AB"/>
  </w:style>
  <w:style w:type="paragraph" w:customStyle="1" w:styleId="5F73C1957A064146BFC3BDD937FF8BB5">
    <w:name w:val="5F73C1957A064146BFC3BDD937FF8BB5"/>
    <w:rsid w:val="001E15AB"/>
  </w:style>
  <w:style w:type="paragraph" w:customStyle="1" w:styleId="D1D4F83A95664881AFC6D90167F08005">
    <w:name w:val="D1D4F83A95664881AFC6D90167F08005"/>
    <w:rsid w:val="001E15AB"/>
  </w:style>
  <w:style w:type="paragraph" w:customStyle="1" w:styleId="0E85A4CFD96740C2BF1FB4A3D077E329">
    <w:name w:val="0E85A4CFD96740C2BF1FB4A3D077E329"/>
    <w:rsid w:val="001E15AB"/>
  </w:style>
  <w:style w:type="paragraph" w:customStyle="1" w:styleId="CC80CA35FC7545C0AA30D7B6E0A55D161">
    <w:name w:val="CC80CA35FC7545C0AA30D7B6E0A55D161"/>
    <w:rsid w:val="001E15AB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D1D4F83A95664881AFC6D90167F080051">
    <w:name w:val="D1D4F83A95664881AFC6D90167F080051"/>
    <w:rsid w:val="001E15AB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21300FFD1B974CE3B79F2110FC0AFE3F">
    <w:name w:val="21300FFD1B974CE3B79F2110FC0AFE3F"/>
    <w:rsid w:val="001E15AB"/>
  </w:style>
  <w:style w:type="paragraph" w:customStyle="1" w:styleId="69DB4CAE798F450BB6080BDD1712F525">
    <w:name w:val="69DB4CAE798F450BB6080BDD1712F525"/>
    <w:rsid w:val="001E15AB"/>
  </w:style>
  <w:style w:type="paragraph" w:customStyle="1" w:styleId="76F36F2C661549D9853BD4A12ACDC288">
    <w:name w:val="76F36F2C661549D9853BD4A12ACDC288"/>
    <w:rsid w:val="001E15AB"/>
  </w:style>
  <w:style w:type="paragraph" w:customStyle="1" w:styleId="B9C120A3FF9B4ABAA51AB82386948533">
    <w:name w:val="B9C120A3FF9B4ABAA51AB82386948533"/>
    <w:rsid w:val="001E15AB"/>
  </w:style>
  <w:style w:type="paragraph" w:customStyle="1" w:styleId="50912BA3BDF74044B06EFC02601168FB">
    <w:name w:val="50912BA3BDF74044B06EFC02601168FB"/>
    <w:rsid w:val="001E15AB"/>
  </w:style>
  <w:style w:type="paragraph" w:customStyle="1" w:styleId="8A5E128ABC664893918407C56888D4C2">
    <w:name w:val="8A5E128ABC664893918407C56888D4C2"/>
    <w:rsid w:val="001E15AB"/>
  </w:style>
  <w:style w:type="paragraph" w:customStyle="1" w:styleId="DE77DBA9CA54420C8CBEF537694F17B1">
    <w:name w:val="DE77DBA9CA54420C8CBEF537694F17B1"/>
    <w:rsid w:val="001E15A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Energi- och digitaliseringsministern</TopSender>
    <OrganisationInfo>
      <Organisatoriskenhet1>Infrastrukturdepartementet</Organisatoriskenhet1>
      <Organisatoriskenhet2> </Organisatoriskenhet2>
      <Organisatoriskenhet3> </Organisatoriskenhet3>
      <Organisatoriskenhet1Id>1272</Organisatoriskenhet1Id>
      <Organisatoriskenhet2Id> </Organisatoriskenhet2Id>
      <Organisatoriskenhet3Id> </Organisatoriskenhet3Id>
    </OrganisationInfo>
    <HeaderDate>2020-11-18T00:00:00</HeaderDate>
    <Office/>
    <Dnr>I2020/02852</Dnr>
    <ParagrafNr/>
    <DocumentTitle/>
    <VisitingAddress/>
    <Extra1/>
    <Extra2/>
    <Extra3>Jessica Rosencrantz</Extra3>
    <Number/>
    <Recipient>Till riksdagen</Recipient>
    <SenderText/>
    <DocNumber/>
    <Doclanguage>1053</Doclanguage>
    <Appendix/>
    <LogotypeName>RK_LOGO_SV_BW.emf</LogotypeName>
  </BaseInfo>
</DocumentInfo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12209bda-675e-4dd5-b234-8c8f50cc4b03</RD_Svarsid>
  </documentManagement>
</p:properties>
</file>

<file path=customXml/itemProps1.xml><?xml version="1.0" encoding="utf-8"?>
<ds:datastoreItem xmlns:ds="http://schemas.openxmlformats.org/officeDocument/2006/customXml" ds:itemID="{97A8C84E-1C3D-4992-BF5F-073B7A79C890}"/>
</file>

<file path=customXml/itemProps2.xml><?xml version="1.0" encoding="utf-8"?>
<ds:datastoreItem xmlns:ds="http://schemas.openxmlformats.org/officeDocument/2006/customXml" ds:itemID="{82AB21BC-E250-44D9-B109-85A6AB943C38}"/>
</file>

<file path=customXml/itemProps3.xml><?xml version="1.0" encoding="utf-8"?>
<ds:datastoreItem xmlns:ds="http://schemas.openxmlformats.org/officeDocument/2006/customXml" ds:itemID="{CB2DB8E3-7007-4617-A281-43E67F969EFA}"/>
</file>

<file path=customXml/itemProps4.xml><?xml version="1.0" encoding="utf-8"?>
<ds:datastoreItem xmlns:ds="http://schemas.openxmlformats.org/officeDocument/2006/customXml" ds:itemID="{F71957D8-0695-4E98-82AA-CE29E188EAC6}"/>
</file>

<file path=customXml/itemProps5.xml><?xml version="1.0" encoding="utf-8"?>
<ds:datastoreItem xmlns:ds="http://schemas.openxmlformats.org/officeDocument/2006/customXml" ds:itemID="{FD06E0B3-7049-44C3-8EF0-DEFA4706E984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219</Words>
  <Characters>1164</Characters>
  <Application>Microsoft Office Word</Application>
  <DocSecurity>4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405 av Jessica Rosenkrantz (M) Nya nivåer för reduktionsplikten.docx</dc:title>
  <dc:subject/>
  <dc:creator>Andreas Kannesten</dc:creator>
  <cp:keywords/>
  <dc:description/>
  <cp:lastModifiedBy>Maria Solberg</cp:lastModifiedBy>
  <cp:revision>2</cp:revision>
  <dcterms:created xsi:type="dcterms:W3CDTF">2020-11-18T09:14:00Z</dcterms:created>
  <dcterms:modified xsi:type="dcterms:W3CDTF">2020-11-18T09:14:00Z</dcterms:modified>
  <cp:version>2.0.1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wStyleSet">
    <vt:lpwstr>RKStyleSet</vt:lpwstr>
  </property>
  <property fmtid="{D5CDD505-2E9C-101B-9397-08002B2CF9AE}" pid="3" name="ContentTypeId">
    <vt:lpwstr>0x0101007DCF975C04D44161A4E6A1E30BEAF3560093B6C30A1794704D9AEDAE4402691088</vt:lpwstr>
  </property>
</Properties>
</file>