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D2CB2" w14:textId="77777777" w:rsidR="003B5FE8" w:rsidRDefault="003B5FE8" w:rsidP="00DA0661">
      <w:pPr>
        <w:pStyle w:val="Rubrik"/>
      </w:pPr>
      <w:bookmarkStart w:id="0" w:name="Start"/>
      <w:bookmarkEnd w:id="0"/>
      <w:r>
        <w:t>Svar på fråga 20</w:t>
      </w:r>
      <w:r w:rsidR="006977C7">
        <w:t>20</w:t>
      </w:r>
      <w:r>
        <w:t>/</w:t>
      </w:r>
      <w:r w:rsidR="006977C7">
        <w:t>21</w:t>
      </w:r>
      <w:r>
        <w:t>:</w:t>
      </w:r>
      <w:r w:rsidR="006977C7">
        <w:t>281</w:t>
      </w:r>
      <w:r>
        <w:t xml:space="preserve"> av Hans Wallmark (M)</w:t>
      </w:r>
      <w:r>
        <w:br/>
        <w:t>Taiwans deltagande vid WHO:s världshälsoförsamling</w:t>
      </w:r>
    </w:p>
    <w:p w14:paraId="2D2873BE" w14:textId="727B2F4B" w:rsidR="003B5FE8" w:rsidRDefault="003B5FE8" w:rsidP="00135335">
      <w:pPr>
        <w:autoSpaceDE w:val="0"/>
        <w:autoSpaceDN w:val="0"/>
        <w:adjustRightInd w:val="0"/>
        <w:spacing w:after="0"/>
      </w:pPr>
      <w:r>
        <w:t xml:space="preserve">Hans Wallmark har frågat </w:t>
      </w:r>
      <w:r w:rsidRPr="003B5FE8">
        <w:t xml:space="preserve">socialminister </w:t>
      </w:r>
      <w:r w:rsidRPr="003B5FE8">
        <w:rPr>
          <w:rFonts w:cs="TimesNewRomanPSMT"/>
        </w:rPr>
        <w:t xml:space="preserve">Lena Hallengren hur, och tillsammans med vilka andra länder, </w:t>
      </w:r>
      <w:r w:rsidR="000B0290">
        <w:rPr>
          <w:rFonts w:cs="TimesNewRomanPSMT"/>
        </w:rPr>
        <w:t xml:space="preserve">hon </w:t>
      </w:r>
      <w:r w:rsidRPr="003B5FE8">
        <w:rPr>
          <w:rFonts w:cs="TimesNewRomanPSMT"/>
        </w:rPr>
        <w:t xml:space="preserve">kommer att verka för att möjliggöra att Taiwan bereds tillfälle att delta vid WHO:s världshälsoförsamlings nästa möte som är planerat till den 9–14 november. </w:t>
      </w:r>
      <w:r w:rsidRPr="003B5FE8">
        <w:t>Frågan har överlämnats till mig.</w:t>
      </w:r>
    </w:p>
    <w:p w14:paraId="03ED1A04" w14:textId="77777777" w:rsidR="003B5FE8" w:rsidRDefault="003B5FE8" w:rsidP="00135335">
      <w:pPr>
        <w:autoSpaceDE w:val="0"/>
        <w:autoSpaceDN w:val="0"/>
        <w:adjustRightInd w:val="0"/>
        <w:spacing w:after="0"/>
      </w:pPr>
    </w:p>
    <w:p w14:paraId="3A0BC4B3" w14:textId="77777777" w:rsidR="000B58C5" w:rsidRDefault="006977C7" w:rsidP="00135335">
      <w:pPr>
        <w:pStyle w:val="Brdtext"/>
      </w:pPr>
      <w:r>
        <w:t>Jag har i tidigare svar till riksdagen uttryckt att både Sverige och EU har ett intresse av att Taiwan deltar i internationella organisationer.</w:t>
      </w:r>
      <w:r w:rsidR="0012101C">
        <w:t xml:space="preserve"> </w:t>
      </w:r>
      <w:r>
        <w:t>Det internationella arbetet mot coronaviruset är ett exempel på ett område där det är skäligt och önskvärt att Taiwan deltar.</w:t>
      </w:r>
    </w:p>
    <w:p w14:paraId="7085D82C" w14:textId="77777777" w:rsidR="000B58C5" w:rsidRDefault="000B58C5" w:rsidP="00135335">
      <w:pPr>
        <w:pStyle w:val="Brdtext"/>
      </w:pPr>
      <w:r>
        <w:t xml:space="preserve">Sverige </w:t>
      </w:r>
      <w:r w:rsidR="00634EC5">
        <w:t>stöder sedan tidigare att Taiwan ska kunna delta som observatör</w:t>
      </w:r>
      <w:r w:rsidR="001447B1">
        <w:t xml:space="preserve"> i världshälsoförsamlingens möte.</w:t>
      </w:r>
      <w:r w:rsidR="00D212C4">
        <w:t xml:space="preserve"> Regeringens hållning </w:t>
      </w:r>
      <w:r w:rsidR="00986D9F">
        <w:t>ligger fast</w:t>
      </w:r>
      <w:r>
        <w:t xml:space="preserve">. </w:t>
      </w:r>
    </w:p>
    <w:p w14:paraId="59C30552" w14:textId="77777777" w:rsidR="006977C7" w:rsidRDefault="006977C7" w:rsidP="00135335">
      <w:pPr>
        <w:autoSpaceDE w:val="0"/>
        <w:autoSpaceDN w:val="0"/>
        <w:adjustRightInd w:val="0"/>
        <w:spacing w:after="0"/>
      </w:pPr>
    </w:p>
    <w:p w14:paraId="29B00603" w14:textId="77777777" w:rsidR="003B5FE8" w:rsidRDefault="003B5FE8" w:rsidP="00135335">
      <w:pPr>
        <w:pStyle w:val="Brdtext"/>
      </w:pPr>
      <w:r>
        <w:t xml:space="preserve">Stockholm den </w:t>
      </w:r>
      <w:sdt>
        <w:sdtPr>
          <w:id w:val="2032990546"/>
          <w:placeholder>
            <w:docPart w:val="BDF833386196499C98F9AB0606947A9E"/>
          </w:placeholder>
          <w:dataBinding w:prefixMappings="xmlns:ns0='http://lp/documentinfo/RK' " w:xpath="/ns0:DocumentInfo[1]/ns0:BaseInfo[1]/ns0:HeaderDate[1]" w:storeItemID="{F7042532-26DA-4E6F-ABF4-D0B8A11A4CFC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2101C">
            <w:t>4 november 2</w:t>
          </w:r>
          <w:r>
            <w:t>020</w:t>
          </w:r>
        </w:sdtContent>
      </w:sdt>
    </w:p>
    <w:p w14:paraId="60E37828" w14:textId="77777777" w:rsidR="003B5FE8" w:rsidRDefault="003B5FE8" w:rsidP="00135335">
      <w:pPr>
        <w:pStyle w:val="Brdtextutanavstnd"/>
      </w:pPr>
    </w:p>
    <w:p w14:paraId="118572EC" w14:textId="77777777" w:rsidR="003B5FE8" w:rsidRDefault="003B5FE8" w:rsidP="00135335">
      <w:pPr>
        <w:pStyle w:val="Brdtextutanavstnd"/>
      </w:pPr>
    </w:p>
    <w:bookmarkStart w:id="1" w:name="_GoBack" w:displacedByCustomXml="next"/>
    <w:bookmarkEnd w:id="1" w:displacedByCustomXml="next"/>
    <w:sdt>
      <w:sdtPr>
        <w:alias w:val="Klicka på listpilen"/>
        <w:tag w:val="run-loadAllMinistersFromDep"/>
        <w:id w:val="908118230"/>
        <w:placeholder>
          <w:docPart w:val="EB78BD7D0A0A4E7B9D0DF4B1318504B9"/>
        </w:placeholder>
        <w:dataBinding w:prefixMappings="xmlns:ns0='http://lp/documentinfo/RK' " w:xpath="/ns0:DocumentInfo[1]/ns0:BaseInfo[1]/ns0:TopSender[1]" w:storeItemID="{F7042532-26DA-4E6F-ABF4-D0B8A11A4CFC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72CAFABE" w14:textId="77777777" w:rsidR="003B5FE8" w:rsidRDefault="003B5FE8" w:rsidP="00135335">
          <w:pPr>
            <w:pStyle w:val="Brdtext"/>
          </w:pPr>
          <w:r>
            <w:t>Ann Linde</w:t>
          </w:r>
        </w:p>
      </w:sdtContent>
    </w:sdt>
    <w:p w14:paraId="70024C59" w14:textId="77777777" w:rsidR="003B5FE8" w:rsidRPr="00DB48AB" w:rsidRDefault="003B5FE8" w:rsidP="00DB48AB">
      <w:pPr>
        <w:pStyle w:val="Brdtext"/>
      </w:pPr>
    </w:p>
    <w:sectPr w:rsidR="003B5FE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8040D" w14:textId="77777777" w:rsidR="003B5FE8" w:rsidRDefault="003B5FE8" w:rsidP="00A87A54">
      <w:pPr>
        <w:spacing w:after="0" w:line="240" w:lineRule="auto"/>
      </w:pPr>
      <w:r>
        <w:separator/>
      </w:r>
    </w:p>
  </w:endnote>
  <w:endnote w:type="continuationSeparator" w:id="0">
    <w:p w14:paraId="3E970C95" w14:textId="77777777" w:rsidR="003B5FE8" w:rsidRDefault="003B5F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EE76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0DE3F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4CE5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3E764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18B9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4381A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04627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0FC6F7" w14:textId="77777777" w:rsidTr="00C26068">
      <w:trPr>
        <w:trHeight w:val="227"/>
      </w:trPr>
      <w:tc>
        <w:tcPr>
          <w:tcW w:w="4074" w:type="dxa"/>
        </w:tcPr>
        <w:p w14:paraId="70D26DA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C5E5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50EB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90E7A" w14:textId="77777777" w:rsidR="003B5FE8" w:rsidRDefault="003B5FE8" w:rsidP="00A87A54">
      <w:pPr>
        <w:spacing w:after="0" w:line="240" w:lineRule="auto"/>
      </w:pPr>
      <w:r>
        <w:separator/>
      </w:r>
    </w:p>
  </w:footnote>
  <w:footnote w:type="continuationSeparator" w:id="0">
    <w:p w14:paraId="3854484E" w14:textId="77777777" w:rsidR="003B5FE8" w:rsidRDefault="003B5F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5FE8" w14:paraId="785DB7E2" w14:textId="77777777" w:rsidTr="00C93EBA">
      <w:trPr>
        <w:trHeight w:val="227"/>
      </w:trPr>
      <w:tc>
        <w:tcPr>
          <w:tcW w:w="5534" w:type="dxa"/>
        </w:tcPr>
        <w:p w14:paraId="5D794BAA" w14:textId="77777777" w:rsidR="003B5FE8" w:rsidRPr="007D73AB" w:rsidRDefault="003B5FE8">
          <w:pPr>
            <w:pStyle w:val="Sidhuvud"/>
          </w:pPr>
        </w:p>
      </w:tc>
      <w:tc>
        <w:tcPr>
          <w:tcW w:w="3170" w:type="dxa"/>
          <w:vAlign w:val="bottom"/>
        </w:tcPr>
        <w:p w14:paraId="1158A063" w14:textId="77777777" w:rsidR="003B5FE8" w:rsidRPr="007D73AB" w:rsidRDefault="003B5FE8" w:rsidP="00340DE0">
          <w:pPr>
            <w:pStyle w:val="Sidhuvud"/>
          </w:pPr>
        </w:p>
      </w:tc>
      <w:tc>
        <w:tcPr>
          <w:tcW w:w="1134" w:type="dxa"/>
        </w:tcPr>
        <w:p w14:paraId="100DB176" w14:textId="77777777" w:rsidR="003B5FE8" w:rsidRDefault="003B5FE8" w:rsidP="005A703A">
          <w:pPr>
            <w:pStyle w:val="Sidhuvud"/>
          </w:pPr>
        </w:p>
      </w:tc>
    </w:tr>
    <w:tr w:rsidR="003B5FE8" w14:paraId="4F02A964" w14:textId="77777777" w:rsidTr="00C93EBA">
      <w:trPr>
        <w:trHeight w:val="1928"/>
      </w:trPr>
      <w:tc>
        <w:tcPr>
          <w:tcW w:w="5534" w:type="dxa"/>
        </w:tcPr>
        <w:p w14:paraId="3E6445E6" w14:textId="77777777" w:rsidR="003B5FE8" w:rsidRPr="00340DE0" w:rsidRDefault="003B5F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068C50" wp14:editId="7341921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DA5881" w14:textId="77777777" w:rsidR="003B5FE8" w:rsidRPr="00710A6C" w:rsidRDefault="003B5FE8" w:rsidP="00EE3C0F">
          <w:pPr>
            <w:pStyle w:val="Sidhuvud"/>
            <w:rPr>
              <w:b/>
            </w:rPr>
          </w:pPr>
        </w:p>
        <w:p w14:paraId="7E821F6E" w14:textId="77777777" w:rsidR="003B5FE8" w:rsidRDefault="003B5FE8" w:rsidP="00EE3C0F">
          <w:pPr>
            <w:pStyle w:val="Sidhuvud"/>
          </w:pPr>
        </w:p>
        <w:p w14:paraId="60FCC59B" w14:textId="77777777" w:rsidR="003B5FE8" w:rsidRDefault="003B5FE8" w:rsidP="00EE3C0F">
          <w:pPr>
            <w:pStyle w:val="Sidhuvud"/>
          </w:pPr>
        </w:p>
        <w:p w14:paraId="5C35B4E2" w14:textId="77777777" w:rsidR="003B5FE8" w:rsidRDefault="003B5F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A416B4AD074801A254308AD71FBC53"/>
            </w:placeholder>
            <w:showingPlcHdr/>
            <w:dataBinding w:prefixMappings="xmlns:ns0='http://lp/documentinfo/RK' " w:xpath="/ns0:DocumentInfo[1]/ns0:BaseInfo[1]/ns0:Dnr[1]" w:storeItemID="{F7042532-26DA-4E6F-ABF4-D0B8A11A4CFC}"/>
            <w:text/>
          </w:sdtPr>
          <w:sdtEndPr/>
          <w:sdtContent>
            <w:p w14:paraId="13691952" w14:textId="77777777" w:rsidR="003B5FE8" w:rsidRDefault="001353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5F2A7A4251409D82402C63FB5E51AD"/>
            </w:placeholder>
            <w:showingPlcHdr/>
            <w:dataBinding w:prefixMappings="xmlns:ns0='http://lp/documentinfo/RK' " w:xpath="/ns0:DocumentInfo[1]/ns0:BaseInfo[1]/ns0:DocNumber[1]" w:storeItemID="{F7042532-26DA-4E6F-ABF4-D0B8A11A4CFC}"/>
            <w:text/>
          </w:sdtPr>
          <w:sdtEndPr/>
          <w:sdtContent>
            <w:p w14:paraId="41FD22C0" w14:textId="77777777" w:rsidR="003B5FE8" w:rsidRDefault="003B5F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2AEFED" w14:textId="77777777" w:rsidR="003B5FE8" w:rsidRDefault="003B5FE8" w:rsidP="00EE3C0F">
          <w:pPr>
            <w:pStyle w:val="Sidhuvud"/>
          </w:pPr>
        </w:p>
      </w:tc>
      <w:tc>
        <w:tcPr>
          <w:tcW w:w="1134" w:type="dxa"/>
        </w:tcPr>
        <w:p w14:paraId="35431836" w14:textId="77777777" w:rsidR="003B5FE8" w:rsidRDefault="003B5FE8" w:rsidP="0094502D">
          <w:pPr>
            <w:pStyle w:val="Sidhuvud"/>
          </w:pPr>
        </w:p>
        <w:p w14:paraId="6A04A389" w14:textId="77777777" w:rsidR="003B5FE8" w:rsidRPr="0094502D" w:rsidRDefault="003B5FE8" w:rsidP="00EC71A6">
          <w:pPr>
            <w:pStyle w:val="Sidhuvud"/>
          </w:pPr>
        </w:p>
      </w:tc>
    </w:tr>
    <w:tr w:rsidR="003B5FE8" w14:paraId="09C862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A9684A655643E19DD1DD014D805B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294D60" w14:textId="77777777" w:rsidR="003B5FE8" w:rsidRPr="003B5FE8" w:rsidRDefault="003B5FE8" w:rsidP="00340DE0">
              <w:pPr>
                <w:pStyle w:val="Sidhuvud"/>
                <w:rPr>
                  <w:b/>
                </w:rPr>
              </w:pPr>
              <w:r w:rsidRPr="003B5FE8">
                <w:rPr>
                  <w:b/>
                </w:rPr>
                <w:t>Utrikesdepartementet</w:t>
              </w:r>
            </w:p>
            <w:p w14:paraId="2F8A32DE" w14:textId="77777777" w:rsidR="00135335" w:rsidRDefault="003B5FE8" w:rsidP="00340DE0">
              <w:pPr>
                <w:pStyle w:val="Sidhuvud"/>
              </w:pPr>
              <w:r w:rsidRPr="003B5FE8">
                <w:t>Utrikesministern</w:t>
              </w:r>
            </w:p>
            <w:p w14:paraId="63CE4411" w14:textId="77777777" w:rsidR="00135335" w:rsidRDefault="00135335" w:rsidP="00340DE0">
              <w:pPr>
                <w:pStyle w:val="Sidhuvud"/>
              </w:pPr>
            </w:p>
            <w:p w14:paraId="6F824507" w14:textId="486C1513" w:rsidR="003B5FE8" w:rsidRPr="00340DE0" w:rsidRDefault="003B5FE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7D962F5AF04ED4A7DE79DB13DD5318"/>
          </w:placeholder>
          <w:dataBinding w:prefixMappings="xmlns:ns0='http://lp/documentinfo/RK' " w:xpath="/ns0:DocumentInfo[1]/ns0:BaseInfo[1]/ns0:Recipient[1]" w:storeItemID="{F7042532-26DA-4E6F-ABF4-D0B8A11A4CFC}"/>
          <w:text w:multiLine="1"/>
        </w:sdtPr>
        <w:sdtEndPr/>
        <w:sdtContent>
          <w:tc>
            <w:tcPr>
              <w:tcW w:w="3170" w:type="dxa"/>
            </w:tcPr>
            <w:p w14:paraId="739F03BE" w14:textId="757159BC" w:rsidR="003B5FE8" w:rsidRDefault="003B5FE8" w:rsidP="00547B89">
              <w:pPr>
                <w:pStyle w:val="Sidhuvud"/>
              </w:pPr>
              <w:r>
                <w:t>Till riksdagen</w:t>
              </w:r>
              <w:r w:rsidR="00135335">
                <w:br/>
              </w:r>
              <w:r w:rsidR="00135335">
                <w:br/>
              </w:r>
            </w:p>
          </w:tc>
        </w:sdtContent>
      </w:sdt>
      <w:tc>
        <w:tcPr>
          <w:tcW w:w="1134" w:type="dxa"/>
        </w:tcPr>
        <w:p w14:paraId="365F86F0" w14:textId="77777777" w:rsidR="003B5FE8" w:rsidRDefault="003B5FE8" w:rsidP="003E6020">
          <w:pPr>
            <w:pStyle w:val="Sidhuvud"/>
          </w:pPr>
        </w:p>
      </w:tc>
    </w:tr>
  </w:tbl>
  <w:p w14:paraId="678531D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E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290"/>
    <w:rsid w:val="000B56A9"/>
    <w:rsid w:val="000B58C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01C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5335"/>
    <w:rsid w:val="001428E2"/>
    <w:rsid w:val="001447B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FE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C5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7C7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386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6D9F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2C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E6EAD"/>
  <w15:docId w15:val="{13355B5C-1388-4E3C-81C7-C7C0AD2B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A416B4AD074801A254308AD71FB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8890F-FC9E-4C61-BA55-C360188ED4F1}"/>
      </w:docPartPr>
      <w:docPartBody>
        <w:p w:rsidR="001A2AAC" w:rsidRDefault="007614B9" w:rsidP="007614B9">
          <w:pPr>
            <w:pStyle w:val="AFA416B4AD074801A254308AD71FBC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5F2A7A4251409D82402C63FB5E5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DDB26-3580-48F5-B402-818358C3DACC}"/>
      </w:docPartPr>
      <w:docPartBody>
        <w:p w:rsidR="001A2AAC" w:rsidRDefault="007614B9" w:rsidP="007614B9">
          <w:pPr>
            <w:pStyle w:val="7C5F2A7A4251409D82402C63FB5E51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A9684A655643E19DD1DD014D805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BA59A-80DB-4BC2-9D77-32C013A9C6E9}"/>
      </w:docPartPr>
      <w:docPartBody>
        <w:p w:rsidR="001A2AAC" w:rsidRDefault="007614B9" w:rsidP="007614B9">
          <w:pPr>
            <w:pStyle w:val="55A9684A655643E19DD1DD014D805B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7D962F5AF04ED4A7DE79DB13DD53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52335-863E-4E14-BF39-17A6DE72F8FF}"/>
      </w:docPartPr>
      <w:docPartBody>
        <w:p w:rsidR="001A2AAC" w:rsidRDefault="007614B9" w:rsidP="007614B9">
          <w:pPr>
            <w:pStyle w:val="6E7D962F5AF04ED4A7DE79DB13DD53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F833386196499C98F9AB0606947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8C783-5828-4FF9-B123-824AC3B0D8CC}"/>
      </w:docPartPr>
      <w:docPartBody>
        <w:p w:rsidR="001A2AAC" w:rsidRDefault="007614B9" w:rsidP="007614B9">
          <w:pPr>
            <w:pStyle w:val="BDF833386196499C98F9AB0606947A9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B78BD7D0A0A4E7B9D0DF4B131850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37F74-4E7A-4C6B-AB8B-8BA6B0F68539}"/>
      </w:docPartPr>
      <w:docPartBody>
        <w:p w:rsidR="001A2AAC" w:rsidRDefault="007614B9" w:rsidP="007614B9">
          <w:pPr>
            <w:pStyle w:val="EB78BD7D0A0A4E7B9D0DF4B1318504B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B9"/>
    <w:rsid w:val="001A2AAC"/>
    <w:rsid w:val="0076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3F9B04277947B8ABB1F2AFDD3B3DEA">
    <w:name w:val="883F9B04277947B8ABB1F2AFDD3B3DEA"/>
    <w:rsid w:val="007614B9"/>
  </w:style>
  <w:style w:type="character" w:styleId="Platshllartext">
    <w:name w:val="Placeholder Text"/>
    <w:basedOn w:val="Standardstycketeckensnitt"/>
    <w:uiPriority w:val="99"/>
    <w:semiHidden/>
    <w:rsid w:val="007614B9"/>
    <w:rPr>
      <w:noProof w:val="0"/>
      <w:color w:val="808080"/>
    </w:rPr>
  </w:style>
  <w:style w:type="paragraph" w:customStyle="1" w:styleId="1762678A0F724DD0859DE8AB7E7EB1C7">
    <w:name w:val="1762678A0F724DD0859DE8AB7E7EB1C7"/>
    <w:rsid w:val="007614B9"/>
  </w:style>
  <w:style w:type="paragraph" w:customStyle="1" w:styleId="0F5712DA7A8148EE88AC246A29866574">
    <w:name w:val="0F5712DA7A8148EE88AC246A29866574"/>
    <w:rsid w:val="007614B9"/>
  </w:style>
  <w:style w:type="paragraph" w:customStyle="1" w:styleId="F9E9B48C1A8E43E2B92550442111626E">
    <w:name w:val="F9E9B48C1A8E43E2B92550442111626E"/>
    <w:rsid w:val="007614B9"/>
  </w:style>
  <w:style w:type="paragraph" w:customStyle="1" w:styleId="AFA416B4AD074801A254308AD71FBC53">
    <w:name w:val="AFA416B4AD074801A254308AD71FBC53"/>
    <w:rsid w:val="007614B9"/>
  </w:style>
  <w:style w:type="paragraph" w:customStyle="1" w:styleId="7C5F2A7A4251409D82402C63FB5E51AD">
    <w:name w:val="7C5F2A7A4251409D82402C63FB5E51AD"/>
    <w:rsid w:val="007614B9"/>
  </w:style>
  <w:style w:type="paragraph" w:customStyle="1" w:styleId="C3AD0FC2696345B78C5BC22A16C1B5EB">
    <w:name w:val="C3AD0FC2696345B78C5BC22A16C1B5EB"/>
    <w:rsid w:val="007614B9"/>
  </w:style>
  <w:style w:type="paragraph" w:customStyle="1" w:styleId="11F5DC0E035D4AA48CF0DF960EF72568">
    <w:name w:val="11F5DC0E035D4AA48CF0DF960EF72568"/>
    <w:rsid w:val="007614B9"/>
  </w:style>
  <w:style w:type="paragraph" w:customStyle="1" w:styleId="6AA50F45CE3D4D3FBD4DB2442B887AF9">
    <w:name w:val="6AA50F45CE3D4D3FBD4DB2442B887AF9"/>
    <w:rsid w:val="007614B9"/>
  </w:style>
  <w:style w:type="paragraph" w:customStyle="1" w:styleId="55A9684A655643E19DD1DD014D805BC8">
    <w:name w:val="55A9684A655643E19DD1DD014D805BC8"/>
    <w:rsid w:val="007614B9"/>
  </w:style>
  <w:style w:type="paragraph" w:customStyle="1" w:styleId="6E7D962F5AF04ED4A7DE79DB13DD5318">
    <w:name w:val="6E7D962F5AF04ED4A7DE79DB13DD5318"/>
    <w:rsid w:val="007614B9"/>
  </w:style>
  <w:style w:type="paragraph" w:customStyle="1" w:styleId="7C5F2A7A4251409D82402C63FB5E51AD1">
    <w:name w:val="7C5F2A7A4251409D82402C63FB5E51AD1"/>
    <w:rsid w:val="007614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A9684A655643E19DD1DD014D805BC81">
    <w:name w:val="55A9684A655643E19DD1DD014D805BC81"/>
    <w:rsid w:val="007614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854B0EF4BE409FA538C78852F52015">
    <w:name w:val="5C854B0EF4BE409FA538C78852F52015"/>
    <w:rsid w:val="007614B9"/>
  </w:style>
  <w:style w:type="paragraph" w:customStyle="1" w:styleId="0BAF837770BB40E28024BBADF47B3876">
    <w:name w:val="0BAF837770BB40E28024BBADF47B3876"/>
    <w:rsid w:val="007614B9"/>
  </w:style>
  <w:style w:type="paragraph" w:customStyle="1" w:styleId="33CB8273AEAF48E0ADF1698DD5148B6D">
    <w:name w:val="33CB8273AEAF48E0ADF1698DD5148B6D"/>
    <w:rsid w:val="007614B9"/>
  </w:style>
  <w:style w:type="paragraph" w:customStyle="1" w:styleId="5A582AD334F34626B2943547E48809B2">
    <w:name w:val="5A582AD334F34626B2943547E48809B2"/>
    <w:rsid w:val="007614B9"/>
  </w:style>
  <w:style w:type="paragraph" w:customStyle="1" w:styleId="BE0D99818E4842CA9BEFD4857BBA5A87">
    <w:name w:val="BE0D99818E4842CA9BEFD4857BBA5A87"/>
    <w:rsid w:val="007614B9"/>
  </w:style>
  <w:style w:type="paragraph" w:customStyle="1" w:styleId="BAAD00AE23AB4CA990107FE1E5BF5A7A">
    <w:name w:val="BAAD00AE23AB4CA990107FE1E5BF5A7A"/>
    <w:rsid w:val="007614B9"/>
  </w:style>
  <w:style w:type="paragraph" w:customStyle="1" w:styleId="17F1156C1B1040919807F504F2D62346">
    <w:name w:val="17F1156C1B1040919807F504F2D62346"/>
    <w:rsid w:val="007614B9"/>
  </w:style>
  <w:style w:type="paragraph" w:customStyle="1" w:styleId="BDF833386196499C98F9AB0606947A9E">
    <w:name w:val="BDF833386196499C98F9AB0606947A9E"/>
    <w:rsid w:val="007614B9"/>
  </w:style>
  <w:style w:type="paragraph" w:customStyle="1" w:styleId="EB78BD7D0A0A4E7B9D0DF4B1318504B9">
    <w:name w:val="EB78BD7D0A0A4E7B9D0DF4B1318504B9"/>
    <w:rsid w:val="00761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2020-11-04T00:00:00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2020-11-04T00:00:00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SY2CVNDC5XDY-369191429-14081</_dlc_DocId>
    <_dlc_DocIdUrl xmlns="a9ec56ab-dea3-443b-ae99-35f2199b5204">
      <Url>https://dhs.sp.regeringskansliet.se/yta/ud-mk_ur/_layouts/15/DocIdRedir.aspx?ID=SY2CVNDC5XDY-369191429-14081</Url>
      <Description>SY2CVNDC5XDY-369191429-14081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65924f58-cbff-4490-878e-879b6a5b49a1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81C8-A805-4F91-8974-22F578B63E0F}"/>
</file>

<file path=customXml/itemProps2.xml><?xml version="1.0" encoding="utf-8"?>
<ds:datastoreItem xmlns:ds="http://schemas.openxmlformats.org/officeDocument/2006/customXml" ds:itemID="{F7042532-26DA-4E6F-ABF4-D0B8A11A4CFC}"/>
</file>

<file path=customXml/itemProps3.xml><?xml version="1.0" encoding="utf-8"?>
<ds:datastoreItem xmlns:ds="http://schemas.openxmlformats.org/officeDocument/2006/customXml" ds:itemID="{FD62F9D5-0817-417D-A030-BD442317F5FF}"/>
</file>

<file path=customXml/itemProps4.xml><?xml version="1.0" encoding="utf-8"?>
<ds:datastoreItem xmlns:ds="http://schemas.openxmlformats.org/officeDocument/2006/customXml" ds:itemID="{F7042532-26DA-4E6F-ABF4-D0B8A11A4CF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E32A5EF-85E9-4048-BC3D-3F01670E6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28FC41E-C44C-4E09-88EB-A7B3922AA153}">
  <ds:schemaRefs>
    <ds:schemaRef ds:uri="9c9941df-7074-4a92-bf99-225d24d78d61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9ec56ab-dea3-443b-ae99-35f2199b5204"/>
    <ds:schemaRef ds:uri="18f3d968-6251-40b0-9f11-012b293496c2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28FC41E-C44C-4E09-88EB-A7B3922AA153}"/>
</file>

<file path=customXml/itemProps8.xml><?xml version="1.0" encoding="utf-8"?>
<ds:datastoreItem xmlns:ds="http://schemas.openxmlformats.org/officeDocument/2006/customXml" ds:itemID="{67C41EB7-EB1D-4CB4-8A06-84E17B922C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281 av H Wallmark (M) Taiwans deltagande vid WHOs världshälsoförsamling.docx</dc:title>
  <dc:subject/>
  <dc:creator>Karolina Johannesson</dc:creator>
  <cp:keywords/>
  <dc:description/>
  <cp:lastModifiedBy>Eva-Lena Gustafsson</cp:lastModifiedBy>
  <cp:revision>2</cp:revision>
  <dcterms:created xsi:type="dcterms:W3CDTF">2020-11-04T10:14:00Z</dcterms:created>
  <dcterms:modified xsi:type="dcterms:W3CDTF">2020-11-04T10:14:00Z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adbc0460-3b10-482c-a5ab-139679c0a717</vt:lpwstr>
  </property>
</Properties>
</file>