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0EE7B" w14:textId="77777777" w:rsidR="00E576BC" w:rsidRDefault="00E576BC" w:rsidP="00DA0661">
      <w:pPr>
        <w:pStyle w:val="Rubrik"/>
      </w:pPr>
      <w:bookmarkStart w:id="0" w:name="Start"/>
      <w:bookmarkEnd w:id="0"/>
      <w:r>
        <w:t xml:space="preserve">Svar på fråga </w:t>
      </w:r>
      <w:r w:rsidR="00DA5E79" w:rsidRPr="00DA5E79">
        <w:t xml:space="preserve">2019/20:808 </w:t>
      </w:r>
      <w:r>
        <w:t xml:space="preserve">av </w:t>
      </w:r>
      <w:r w:rsidR="00FE0944">
        <w:t xml:space="preserve">Tony </w:t>
      </w:r>
      <w:proofErr w:type="spellStart"/>
      <w:r w:rsidR="00FE0944">
        <w:t>Haddou</w:t>
      </w:r>
      <w:proofErr w:type="spellEnd"/>
      <w:r>
        <w:t xml:space="preserve"> (</w:t>
      </w:r>
      <w:r w:rsidR="00FE0944">
        <w:t>V</w:t>
      </w:r>
      <w:r>
        <w:t>)</w:t>
      </w:r>
      <w:r>
        <w:br/>
      </w:r>
      <w:bookmarkStart w:id="1" w:name="_GoBack"/>
      <w:r w:rsidR="00FE0944">
        <w:t>Förmånsbeskattning av privata sjukvårdsförsäkringar</w:t>
      </w:r>
      <w:bookmarkEnd w:id="1"/>
    </w:p>
    <w:p w14:paraId="39F0BAAA" w14:textId="39FA98CA" w:rsidR="00865F56" w:rsidRDefault="00FE0944" w:rsidP="002749F7">
      <w:pPr>
        <w:pStyle w:val="Brdtext"/>
      </w:pPr>
      <w:r>
        <w:t xml:space="preserve">Tony </w:t>
      </w:r>
      <w:proofErr w:type="spellStart"/>
      <w:r>
        <w:t>Haddou</w:t>
      </w:r>
      <w:proofErr w:type="spellEnd"/>
      <w:r>
        <w:t xml:space="preserve"> har frågat mig</w:t>
      </w:r>
      <w:r w:rsidR="00DA5E79">
        <w:t xml:space="preserve"> om jag</w:t>
      </w:r>
      <w:r w:rsidR="00FE48CA">
        <w:t>, mot bakgrund av Skatteverkets ställningstagande om beräkning av sjukvårdsförsäkringsförmån,</w:t>
      </w:r>
      <w:r w:rsidR="00DA5E79">
        <w:t xml:space="preserve"> avser att vidta </w:t>
      </w:r>
      <w:r w:rsidR="001453C2">
        <w:t>några lagstiftnings</w:t>
      </w:r>
      <w:r w:rsidR="00476065">
        <w:t>åtgärder</w:t>
      </w:r>
      <w:r w:rsidR="001453C2">
        <w:t xml:space="preserve"> </w:t>
      </w:r>
      <w:r w:rsidR="00DA5E79">
        <w:t>så att syftet med förmånsbeskattning av privata sjukvårdsförsäkringar återupprättas.</w:t>
      </w:r>
      <w:r w:rsidR="00FE48CA">
        <w:t xml:space="preserve"> </w:t>
      </w:r>
      <w:r w:rsidR="00BA2813">
        <w:t xml:space="preserve"> </w:t>
      </w:r>
    </w:p>
    <w:p w14:paraId="514F0FE5" w14:textId="647E5C8C" w:rsidR="00FF3F7D" w:rsidRDefault="00865F56" w:rsidP="00865F56">
      <w:pPr>
        <w:pStyle w:val="Brdtext"/>
      </w:pPr>
      <w:r>
        <w:t xml:space="preserve">Skattefriheten för förmån av privat hälso- och sjukvård slopades den </w:t>
      </w:r>
      <w:r w:rsidR="00F81EF2">
        <w:t xml:space="preserve">           </w:t>
      </w:r>
      <w:r>
        <w:t xml:space="preserve">1 juli 2018. </w:t>
      </w:r>
      <w:r w:rsidR="002D1B4B">
        <w:t>Regeringens syfte</w:t>
      </w:r>
      <w:r w:rsidR="00280358">
        <w:t xml:space="preserve"> </w:t>
      </w:r>
      <w:r>
        <w:t xml:space="preserve">med lagändringen var </w:t>
      </w:r>
      <w:proofErr w:type="gramStart"/>
      <w:r>
        <w:t>bl.a.</w:t>
      </w:r>
      <w:proofErr w:type="gramEnd"/>
      <w:r>
        <w:t xml:space="preserve"> att likställa den skattemässiga behandlingen av privat hälso- och sjukvård med offentligt finansierad sådan, dvs. att göra skattesystemet mer likformigt, men </w:t>
      </w:r>
      <w:r w:rsidR="00386E5C">
        <w:t>också</w:t>
      </w:r>
      <w:r>
        <w:t xml:space="preserve"> att skapa en ökad neutralitet mellan kontant lön och förmån</w:t>
      </w:r>
      <w:r w:rsidR="00F81EF2">
        <w:t xml:space="preserve">. </w:t>
      </w:r>
      <w:r w:rsidR="00412264">
        <w:t>Skattefriheten för privat hälso- och sjukvård medförde att det var förmånligt att byta ut en del av lönen mot en sådan förmån och d</w:t>
      </w:r>
      <w:r w:rsidR="00FF3F7D">
        <w:t xml:space="preserve">etta byte blev, på grund av marginal-effekten, förmånligast för personer med inkomster över skiktgränsen för statlig inkomstskatt. Även detta motiverade ett slopande av skattefriheten. </w:t>
      </w:r>
    </w:p>
    <w:p w14:paraId="50A77DE2" w14:textId="61219DE1" w:rsidR="00865F56" w:rsidRDefault="00562ECA" w:rsidP="00865F56">
      <w:pPr>
        <w:pStyle w:val="Brdtext"/>
      </w:pPr>
      <w:r>
        <w:t xml:space="preserve">Min och regeringens uppfattning var, och är fortfarande, att förmåner som faller inom ramen för vad som utgör hälso- och sjukvård ska förmånsbeskattas. </w:t>
      </w:r>
      <w:r w:rsidR="00D865BE">
        <w:t>När det gäller</w:t>
      </w:r>
      <w:r w:rsidR="008C4DE5">
        <w:t xml:space="preserve"> förmåner i form av</w:t>
      </w:r>
      <w:r w:rsidR="00865F56">
        <w:t xml:space="preserve"> företagshälsovård,</w:t>
      </w:r>
      <w:r w:rsidR="004751D5">
        <w:t xml:space="preserve"> </w:t>
      </w:r>
      <w:r w:rsidR="00865F56">
        <w:t xml:space="preserve">förebyggande behandling </w:t>
      </w:r>
      <w:r w:rsidR="00F81EF2">
        <w:t>och rehabi</w:t>
      </w:r>
      <w:r w:rsidR="00865F56">
        <w:t xml:space="preserve">litering </w:t>
      </w:r>
      <w:r w:rsidR="0065777E">
        <w:t>har reglerna</w:t>
      </w:r>
      <w:r>
        <w:t xml:space="preserve"> </w:t>
      </w:r>
      <w:r w:rsidR="0065777E">
        <w:t>inte ändrats.</w:t>
      </w:r>
      <w:r w:rsidR="004751D5">
        <w:t xml:space="preserve"> </w:t>
      </w:r>
      <w:r w:rsidR="00D76CAE">
        <w:t xml:space="preserve">Förmåner av detta slag är </w:t>
      </w:r>
      <w:r w:rsidR="008C4DE5">
        <w:t xml:space="preserve">fortfarande </w:t>
      </w:r>
      <w:r w:rsidR="00386E5C">
        <w:t>skattefria.</w:t>
      </w:r>
    </w:p>
    <w:p w14:paraId="7AE8647F" w14:textId="210A074B" w:rsidR="001C669C" w:rsidRDefault="002F1DF6" w:rsidP="006A12F1">
      <w:pPr>
        <w:pStyle w:val="Brdtext"/>
      </w:pPr>
      <w:r>
        <w:t xml:space="preserve">Sjukvårdsförsäkringar innehåller </w:t>
      </w:r>
      <w:r w:rsidR="00FE7839">
        <w:t>ofta</w:t>
      </w:r>
      <w:r>
        <w:t xml:space="preserve"> både skattepliktiga och skattefria </w:t>
      </w:r>
      <w:r w:rsidR="007013E3">
        <w:t>vård</w:t>
      </w:r>
      <w:r>
        <w:t>insatser</w:t>
      </w:r>
      <w:r w:rsidR="007B0E35">
        <w:t xml:space="preserve">, vilket innebär att en proportionering måste göras vid beräkningen av </w:t>
      </w:r>
      <w:r w:rsidR="00FE7839">
        <w:t>försäkringarnas förmånsvärde.</w:t>
      </w:r>
      <w:r w:rsidR="007B0E35">
        <w:t xml:space="preserve"> </w:t>
      </w:r>
      <w:r w:rsidR="00F419FC">
        <w:t>Skatteverket har</w:t>
      </w:r>
      <w:r w:rsidR="00837B29">
        <w:t xml:space="preserve">, </w:t>
      </w:r>
      <w:r w:rsidR="00AC6042">
        <w:t>i syfte att förenkla tillämpningen av de aktuella reglerna,</w:t>
      </w:r>
      <w:r w:rsidR="00F419FC">
        <w:t xml:space="preserve"> i </w:t>
      </w:r>
      <w:r w:rsidR="007013E3">
        <w:t>ett</w:t>
      </w:r>
      <w:r w:rsidR="00F419FC">
        <w:t xml:space="preserve"> ställningstagande</w:t>
      </w:r>
      <w:r w:rsidR="00727ECD">
        <w:t xml:space="preserve"> </w:t>
      </w:r>
      <w:r w:rsidR="00A62153">
        <w:t>utformat riktlinjer för hur denna beräkning kan göras</w:t>
      </w:r>
      <w:r w:rsidR="00996621">
        <w:t xml:space="preserve"> enligt en schablon.</w:t>
      </w:r>
    </w:p>
    <w:p w14:paraId="1104F88A" w14:textId="06BF7B43" w:rsidR="001C669C" w:rsidRDefault="007400A2" w:rsidP="006A12F1">
      <w:pPr>
        <w:pStyle w:val="Brdtext"/>
      </w:pPr>
      <w:r>
        <w:lastRenderedPageBreak/>
        <w:t xml:space="preserve">Målsättningen är att svenska skatteregler ska vara förutsebara och enkla att tillämpa. Riktlinjer som bidrar till detta gynnar </w:t>
      </w:r>
      <w:r w:rsidR="00465629">
        <w:t xml:space="preserve">generellt sett </w:t>
      </w:r>
      <w:r w:rsidR="00A4162C">
        <w:t>både</w:t>
      </w:r>
      <w:r>
        <w:t xml:space="preserve"> skattebetalare</w:t>
      </w:r>
      <w:r w:rsidR="00A4162C">
        <w:t xml:space="preserve"> och </w:t>
      </w:r>
      <w:r>
        <w:t xml:space="preserve">arbetsgivare </w:t>
      </w:r>
      <w:r w:rsidR="00A4162C">
        <w:t>men även</w:t>
      </w:r>
      <w:r w:rsidR="00465629">
        <w:t xml:space="preserve"> </w:t>
      </w:r>
      <w:r>
        <w:t>Skatteverket</w:t>
      </w:r>
      <w:r w:rsidR="00465629">
        <w:t xml:space="preserve"> och</w:t>
      </w:r>
      <w:r w:rsidR="002D1B4B">
        <w:t xml:space="preserve"> </w:t>
      </w:r>
      <w:r w:rsidR="00465629">
        <w:t>andra aktörer</w:t>
      </w:r>
      <w:r>
        <w:t>.</w:t>
      </w:r>
      <w:r w:rsidR="00BB3A21">
        <w:t xml:space="preserve"> </w:t>
      </w:r>
    </w:p>
    <w:p w14:paraId="466AE87E" w14:textId="5D6FE8D6" w:rsidR="00793B97" w:rsidRDefault="001C669C" w:rsidP="006A12F1">
      <w:pPr>
        <w:pStyle w:val="Brdtext"/>
      </w:pPr>
      <w:r>
        <w:t xml:space="preserve">Jag anser </w:t>
      </w:r>
      <w:r w:rsidR="009171DD">
        <w:t xml:space="preserve">dock fortfarande </w:t>
      </w:r>
      <w:r>
        <w:t xml:space="preserve">att det är </w:t>
      </w:r>
      <w:r w:rsidR="009171DD">
        <w:t>viktigt</w:t>
      </w:r>
      <w:r w:rsidR="00996621">
        <w:t xml:space="preserve"> </w:t>
      </w:r>
      <w:r>
        <w:t>att</w:t>
      </w:r>
      <w:r w:rsidR="00465629">
        <w:t xml:space="preserve"> </w:t>
      </w:r>
      <w:r w:rsidR="00562ECA">
        <w:t>privata sjukvårdsförsäkringar</w:t>
      </w:r>
      <w:r w:rsidR="0002105D">
        <w:t>,</w:t>
      </w:r>
      <w:r w:rsidR="00562ECA">
        <w:t xml:space="preserve"> till den del de </w:t>
      </w:r>
      <w:r w:rsidR="005A71F7">
        <w:t xml:space="preserve">innehåller </w:t>
      </w:r>
      <w:r w:rsidR="007013E3">
        <w:t xml:space="preserve">vårdinsatser som utgör </w:t>
      </w:r>
      <w:r w:rsidR="005A71F7">
        <w:t>hälso- och sjukvård</w:t>
      </w:r>
      <w:r w:rsidR="00996621">
        <w:t>, beskattas.</w:t>
      </w:r>
      <w:r w:rsidR="009171DD">
        <w:t xml:space="preserve"> </w:t>
      </w:r>
    </w:p>
    <w:p w14:paraId="4C109AE7" w14:textId="0C0CB9C3" w:rsidR="00465629" w:rsidRDefault="005657B6" w:rsidP="006A12F1">
      <w:pPr>
        <w:pStyle w:val="Brdtext"/>
      </w:pPr>
      <w:r>
        <w:t>Slutligen vill jag framhålla att regeringen nyligen har</w:t>
      </w:r>
      <w:r w:rsidRPr="005657B6">
        <w:t xml:space="preserve"> </w:t>
      </w:r>
      <w:r>
        <w:t xml:space="preserve">gett </w:t>
      </w:r>
      <w:r w:rsidRPr="005657B6">
        <w:t>Myndigheten för vård- och omsorgsanalys i uppdrag att beskriva riskerna med att patienter med privata sjukvårdsförsäkringar ges företräde till hälso- och sjukvården framför patienter som får offentligt finansierad hälso- och sjukvård. Uppdraget ska redovisas senast den 31 mars 2020.</w:t>
      </w:r>
    </w:p>
    <w:p w14:paraId="0E65FC46" w14:textId="1ECBDD2F" w:rsidR="00FE0944" w:rsidRDefault="00FE094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BA05552B61F4EB7BBF75F0DF79EB8D9"/>
          </w:placeholder>
          <w:dataBinding w:prefixMappings="xmlns:ns0='http://lp/documentinfo/RK' " w:xpath="/ns0:DocumentInfo[1]/ns0:BaseInfo[1]/ns0:HeaderDate[1]" w:storeItemID="{108DCF26-AF04-4696-9411-1554683543B0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D60BA">
            <w:t>5</w:t>
          </w:r>
          <w:r w:rsidR="009F2187">
            <w:t xml:space="preserve"> februari</w:t>
          </w:r>
          <w:r w:rsidR="00F17F00">
            <w:t xml:space="preserve"> 2020</w:t>
          </w:r>
        </w:sdtContent>
      </w:sdt>
    </w:p>
    <w:p w14:paraId="798BBC61" w14:textId="77777777" w:rsidR="00FE0944" w:rsidRDefault="00FE0944" w:rsidP="004E7A8F">
      <w:pPr>
        <w:pStyle w:val="Brdtextutanavstnd"/>
      </w:pPr>
    </w:p>
    <w:p w14:paraId="00C6C2DD" w14:textId="67B2497B" w:rsidR="00FE0944" w:rsidRDefault="00FE0944" w:rsidP="004E7A8F">
      <w:pPr>
        <w:pStyle w:val="Brdtextutanavstnd"/>
      </w:pPr>
    </w:p>
    <w:p w14:paraId="3DB9E20E" w14:textId="687EC6C6" w:rsidR="004473B0" w:rsidRDefault="004473B0" w:rsidP="004E7A8F">
      <w:pPr>
        <w:pStyle w:val="Brdtextutanavstnd"/>
      </w:pPr>
    </w:p>
    <w:p w14:paraId="629C8659" w14:textId="77777777" w:rsidR="004473B0" w:rsidRDefault="004473B0" w:rsidP="004E7A8F">
      <w:pPr>
        <w:pStyle w:val="Brdtextutanavstnd"/>
      </w:pPr>
    </w:p>
    <w:p w14:paraId="642E41DE" w14:textId="77777777" w:rsidR="00E576BC" w:rsidRDefault="00FE0944" w:rsidP="00DB48AB">
      <w:pPr>
        <w:pStyle w:val="Brdtext"/>
      </w:pPr>
      <w:r>
        <w:t>Magdalena Andersson</w:t>
      </w:r>
    </w:p>
    <w:p w14:paraId="5DA1DA95" w14:textId="77777777" w:rsidR="009F2187" w:rsidRDefault="009F2187" w:rsidP="009F2187"/>
    <w:p w14:paraId="254B71E1" w14:textId="77777777" w:rsidR="009F2187" w:rsidRPr="009F2187" w:rsidRDefault="009F2187" w:rsidP="009F2187">
      <w:pPr>
        <w:tabs>
          <w:tab w:val="left" w:pos="2235"/>
        </w:tabs>
      </w:pPr>
      <w:r>
        <w:tab/>
      </w:r>
    </w:p>
    <w:sectPr w:rsidR="009F2187" w:rsidRPr="009F218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8C8EE" w14:textId="77777777" w:rsidR="00E576BC" w:rsidRDefault="00E576BC" w:rsidP="00A87A54">
      <w:pPr>
        <w:spacing w:after="0" w:line="240" w:lineRule="auto"/>
      </w:pPr>
      <w:r>
        <w:separator/>
      </w:r>
    </w:p>
  </w:endnote>
  <w:endnote w:type="continuationSeparator" w:id="0">
    <w:p w14:paraId="06D128A2" w14:textId="77777777" w:rsidR="00E576BC" w:rsidRDefault="00E576B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46BB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9A1DA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A6643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A3815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604C6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9BF58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241DE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FFD0FA" w14:textId="77777777" w:rsidTr="00C26068">
      <w:trPr>
        <w:trHeight w:val="227"/>
      </w:trPr>
      <w:tc>
        <w:tcPr>
          <w:tcW w:w="4074" w:type="dxa"/>
        </w:tcPr>
        <w:p w14:paraId="6926B78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D5C539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00C9B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7ECA3" w14:textId="77777777" w:rsidR="00E576BC" w:rsidRDefault="00E576BC" w:rsidP="00A87A54">
      <w:pPr>
        <w:spacing w:after="0" w:line="240" w:lineRule="auto"/>
      </w:pPr>
      <w:r>
        <w:separator/>
      </w:r>
    </w:p>
  </w:footnote>
  <w:footnote w:type="continuationSeparator" w:id="0">
    <w:p w14:paraId="1D4E2406" w14:textId="77777777" w:rsidR="00E576BC" w:rsidRDefault="00E576B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576BC" w14:paraId="745CFF43" w14:textId="77777777" w:rsidTr="00C93EBA">
      <w:trPr>
        <w:trHeight w:val="227"/>
      </w:trPr>
      <w:tc>
        <w:tcPr>
          <w:tcW w:w="5534" w:type="dxa"/>
        </w:tcPr>
        <w:p w14:paraId="1F5DE927" w14:textId="77777777" w:rsidR="00E576BC" w:rsidRPr="007D73AB" w:rsidRDefault="00E576BC">
          <w:pPr>
            <w:pStyle w:val="Sidhuvud"/>
          </w:pPr>
        </w:p>
      </w:tc>
      <w:tc>
        <w:tcPr>
          <w:tcW w:w="3170" w:type="dxa"/>
          <w:vAlign w:val="bottom"/>
        </w:tcPr>
        <w:p w14:paraId="70C63656" w14:textId="77777777" w:rsidR="00E576BC" w:rsidRPr="007D73AB" w:rsidRDefault="00E576BC" w:rsidP="00340DE0">
          <w:pPr>
            <w:pStyle w:val="Sidhuvud"/>
          </w:pPr>
        </w:p>
      </w:tc>
      <w:tc>
        <w:tcPr>
          <w:tcW w:w="1134" w:type="dxa"/>
        </w:tcPr>
        <w:p w14:paraId="7F1F71C8" w14:textId="77777777" w:rsidR="00E576BC" w:rsidRDefault="00E576BC" w:rsidP="005A703A">
          <w:pPr>
            <w:pStyle w:val="Sidhuvud"/>
          </w:pPr>
        </w:p>
      </w:tc>
    </w:tr>
    <w:tr w:rsidR="00E576BC" w14:paraId="7B48795E" w14:textId="77777777" w:rsidTr="00C93EBA">
      <w:trPr>
        <w:trHeight w:val="1928"/>
      </w:trPr>
      <w:tc>
        <w:tcPr>
          <w:tcW w:w="5534" w:type="dxa"/>
        </w:tcPr>
        <w:p w14:paraId="2EB9A60D" w14:textId="77777777" w:rsidR="00E576BC" w:rsidRPr="00340DE0" w:rsidRDefault="00E576B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DF120E1" wp14:editId="7687122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240C2D" w14:textId="77777777" w:rsidR="00E576BC" w:rsidRPr="00710A6C" w:rsidRDefault="00E576BC" w:rsidP="00EE3C0F">
          <w:pPr>
            <w:pStyle w:val="Sidhuvud"/>
            <w:rPr>
              <w:b/>
            </w:rPr>
          </w:pPr>
        </w:p>
        <w:p w14:paraId="38F3F0D1" w14:textId="77777777" w:rsidR="00E576BC" w:rsidRDefault="00E576BC" w:rsidP="00EE3C0F">
          <w:pPr>
            <w:pStyle w:val="Sidhuvud"/>
          </w:pPr>
        </w:p>
        <w:p w14:paraId="016A4CEF" w14:textId="77777777" w:rsidR="00E576BC" w:rsidRDefault="00E576BC" w:rsidP="00EE3C0F">
          <w:pPr>
            <w:pStyle w:val="Sidhuvud"/>
          </w:pPr>
        </w:p>
        <w:p w14:paraId="6616197B" w14:textId="77777777" w:rsidR="00E576BC" w:rsidRDefault="00E576BC" w:rsidP="00EE3C0F">
          <w:pPr>
            <w:pStyle w:val="Sidhuvud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1327588ABBAB4A9589587EAFE52FC1E0"/>
            </w:placeholder>
            <w:dataBinding w:prefixMappings="xmlns:ns0='http://lp/documentinfo/RK' " w:xpath="/ns0:DocumentInfo[1]/ns0:BaseInfo[1]/ns0:Dnr[1]" w:storeItemID="{108DCF26-AF04-4696-9411-1554683543B0}"/>
            <w:text/>
          </w:sdtPr>
          <w:sdtEndPr/>
          <w:sdtContent>
            <w:p w14:paraId="78DC6769" w14:textId="77777777" w:rsidR="00E576BC" w:rsidRDefault="00AA0ABF" w:rsidP="00EE3C0F">
              <w:pPr>
                <w:pStyle w:val="Sidhuvud"/>
              </w:pPr>
              <w:r w:rsidRPr="00AA0ABF">
                <w:rPr>
                  <w:sz w:val="20"/>
                  <w:szCs w:val="20"/>
                </w:rPr>
                <w:t>Fi2020/00287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8A872E46E6B4F3691CD972525AE75ED"/>
            </w:placeholder>
            <w:showingPlcHdr/>
            <w:dataBinding w:prefixMappings="xmlns:ns0='http://lp/documentinfo/RK' " w:xpath="/ns0:DocumentInfo[1]/ns0:BaseInfo[1]/ns0:DocNumber[1]" w:storeItemID="{108DCF26-AF04-4696-9411-1554683543B0}"/>
            <w:text/>
          </w:sdtPr>
          <w:sdtEndPr/>
          <w:sdtContent>
            <w:p w14:paraId="3A7829BF" w14:textId="77777777" w:rsidR="00E576BC" w:rsidRDefault="00E576B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EE64EF1" w14:textId="77777777" w:rsidR="00E576BC" w:rsidRDefault="00E576BC" w:rsidP="00EE3C0F">
          <w:pPr>
            <w:pStyle w:val="Sidhuvud"/>
          </w:pPr>
        </w:p>
      </w:tc>
      <w:tc>
        <w:tcPr>
          <w:tcW w:w="1134" w:type="dxa"/>
        </w:tcPr>
        <w:p w14:paraId="546F4320" w14:textId="77777777" w:rsidR="00E576BC" w:rsidRDefault="00E576BC" w:rsidP="0094502D">
          <w:pPr>
            <w:pStyle w:val="Sidhuvud"/>
          </w:pPr>
        </w:p>
        <w:p w14:paraId="4B6EF8B8" w14:textId="77777777" w:rsidR="00E576BC" w:rsidRPr="0094502D" w:rsidRDefault="00E576BC" w:rsidP="00EC71A6">
          <w:pPr>
            <w:pStyle w:val="Sidhuvud"/>
          </w:pPr>
        </w:p>
      </w:tc>
    </w:tr>
    <w:tr w:rsidR="00E576BC" w14:paraId="79DC0D4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BAFBFE3D95E45AEAB2BA55C9E753BA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664F2C7" w14:textId="77777777" w:rsidR="00FE0944" w:rsidRPr="00FE0944" w:rsidRDefault="00FE0944" w:rsidP="00340DE0">
              <w:pPr>
                <w:pStyle w:val="Sidhuvud"/>
                <w:rPr>
                  <w:b/>
                </w:rPr>
              </w:pPr>
              <w:r w:rsidRPr="00FE0944">
                <w:rPr>
                  <w:b/>
                </w:rPr>
                <w:t>Finansdepartementet</w:t>
              </w:r>
            </w:p>
            <w:p w14:paraId="09C277DD" w14:textId="77777777" w:rsidR="00D05B3C" w:rsidRDefault="00FE0944" w:rsidP="00340DE0">
              <w:pPr>
                <w:pStyle w:val="Sidhuvud"/>
              </w:pPr>
              <w:r w:rsidRPr="00FE0944">
                <w:t>Finansministern</w:t>
              </w:r>
            </w:p>
            <w:p w14:paraId="387C5448" w14:textId="78316CEB" w:rsidR="00E576BC" w:rsidRPr="00340DE0" w:rsidRDefault="00E576B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8C27E84C8AA47E9BF69E2DA5C4A91BF"/>
          </w:placeholder>
          <w:dataBinding w:prefixMappings="xmlns:ns0='http://lp/documentinfo/RK' " w:xpath="/ns0:DocumentInfo[1]/ns0:BaseInfo[1]/ns0:Recipient[1]" w:storeItemID="{108DCF26-AF04-4696-9411-1554683543B0}"/>
          <w:text w:multiLine="1"/>
        </w:sdtPr>
        <w:sdtEndPr/>
        <w:sdtContent>
          <w:tc>
            <w:tcPr>
              <w:tcW w:w="3170" w:type="dxa"/>
            </w:tcPr>
            <w:p w14:paraId="14BA1351" w14:textId="77777777" w:rsidR="00E576BC" w:rsidRDefault="00E576B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183D701" w14:textId="77777777" w:rsidR="00E576BC" w:rsidRDefault="00E576BC" w:rsidP="003E6020">
          <w:pPr>
            <w:pStyle w:val="Sidhuvud"/>
          </w:pPr>
        </w:p>
      </w:tc>
    </w:tr>
  </w:tbl>
  <w:p w14:paraId="09F5C3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B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05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5ECB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81B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1703"/>
    <w:rsid w:val="001428E2"/>
    <w:rsid w:val="001453C2"/>
    <w:rsid w:val="0016294F"/>
    <w:rsid w:val="00162A92"/>
    <w:rsid w:val="001668DA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356E"/>
    <w:rsid w:val="001941B9"/>
    <w:rsid w:val="00196C02"/>
    <w:rsid w:val="00197A8A"/>
    <w:rsid w:val="001A1B33"/>
    <w:rsid w:val="001A2A61"/>
    <w:rsid w:val="001B0CE8"/>
    <w:rsid w:val="001B4824"/>
    <w:rsid w:val="001C1C7D"/>
    <w:rsid w:val="001C3398"/>
    <w:rsid w:val="001C4980"/>
    <w:rsid w:val="001C5DC9"/>
    <w:rsid w:val="001C669C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454"/>
    <w:rsid w:val="00223AD6"/>
    <w:rsid w:val="0022666A"/>
    <w:rsid w:val="00227E43"/>
    <w:rsid w:val="002315F5"/>
    <w:rsid w:val="002326C7"/>
    <w:rsid w:val="00232EC3"/>
    <w:rsid w:val="00233D52"/>
    <w:rsid w:val="00237147"/>
    <w:rsid w:val="00242AD1"/>
    <w:rsid w:val="0024412C"/>
    <w:rsid w:val="00256C9A"/>
    <w:rsid w:val="00260D2D"/>
    <w:rsid w:val="00261975"/>
    <w:rsid w:val="00264503"/>
    <w:rsid w:val="00271D00"/>
    <w:rsid w:val="00274AA3"/>
    <w:rsid w:val="00275872"/>
    <w:rsid w:val="00280358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B4B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DF6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A2D"/>
    <w:rsid w:val="00365461"/>
    <w:rsid w:val="00370311"/>
    <w:rsid w:val="00380663"/>
    <w:rsid w:val="003853E3"/>
    <w:rsid w:val="0038587E"/>
    <w:rsid w:val="00386E5C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2264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3B0"/>
    <w:rsid w:val="004508BA"/>
    <w:rsid w:val="004557F3"/>
    <w:rsid w:val="0045607E"/>
    <w:rsid w:val="00456DC3"/>
    <w:rsid w:val="0046337E"/>
    <w:rsid w:val="00464CA1"/>
    <w:rsid w:val="00465629"/>
    <w:rsid w:val="004660C8"/>
    <w:rsid w:val="00467DEF"/>
    <w:rsid w:val="00472EBA"/>
    <w:rsid w:val="004735B6"/>
    <w:rsid w:val="004735F0"/>
    <w:rsid w:val="004745D7"/>
    <w:rsid w:val="00474618"/>
    <w:rsid w:val="00474676"/>
    <w:rsid w:val="0047511B"/>
    <w:rsid w:val="004751D5"/>
    <w:rsid w:val="00476065"/>
    <w:rsid w:val="00480A8A"/>
    <w:rsid w:val="00480EC3"/>
    <w:rsid w:val="00481BF4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7C0"/>
    <w:rsid w:val="00511A1B"/>
    <w:rsid w:val="00511A68"/>
    <w:rsid w:val="00513E7D"/>
    <w:rsid w:val="00514A67"/>
    <w:rsid w:val="00520A46"/>
    <w:rsid w:val="00521192"/>
    <w:rsid w:val="0052127C"/>
    <w:rsid w:val="0052273D"/>
    <w:rsid w:val="00526AEB"/>
    <w:rsid w:val="005302E0"/>
    <w:rsid w:val="0053693B"/>
    <w:rsid w:val="00544738"/>
    <w:rsid w:val="005456E4"/>
    <w:rsid w:val="00547B89"/>
    <w:rsid w:val="00551027"/>
    <w:rsid w:val="005568AF"/>
    <w:rsid w:val="00556AF5"/>
    <w:rsid w:val="005606BC"/>
    <w:rsid w:val="00562ECA"/>
    <w:rsid w:val="00563E73"/>
    <w:rsid w:val="0056426C"/>
    <w:rsid w:val="00565792"/>
    <w:rsid w:val="005657B6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1F7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675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77E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3E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7ECD"/>
    <w:rsid w:val="00732599"/>
    <w:rsid w:val="007400A2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701"/>
    <w:rsid w:val="00793B97"/>
    <w:rsid w:val="0079641B"/>
    <w:rsid w:val="00797A90"/>
    <w:rsid w:val="007A1856"/>
    <w:rsid w:val="007A1887"/>
    <w:rsid w:val="007A629C"/>
    <w:rsid w:val="007A6348"/>
    <w:rsid w:val="007B023C"/>
    <w:rsid w:val="007B03CC"/>
    <w:rsid w:val="007B0E35"/>
    <w:rsid w:val="007B2F08"/>
    <w:rsid w:val="007B633D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37B29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5F56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DE5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1DD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621"/>
    <w:rsid w:val="009A059A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2187"/>
    <w:rsid w:val="009F505F"/>
    <w:rsid w:val="00A00AE4"/>
    <w:rsid w:val="00A00D24"/>
    <w:rsid w:val="00A0129C"/>
    <w:rsid w:val="00A01F5C"/>
    <w:rsid w:val="00A12A69"/>
    <w:rsid w:val="00A2019A"/>
    <w:rsid w:val="00A22511"/>
    <w:rsid w:val="00A23493"/>
    <w:rsid w:val="00A2416A"/>
    <w:rsid w:val="00A30E06"/>
    <w:rsid w:val="00A3270B"/>
    <w:rsid w:val="00A333A9"/>
    <w:rsid w:val="00A379E4"/>
    <w:rsid w:val="00A4162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153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7A5"/>
    <w:rsid w:val="00AA0ABF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042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037"/>
    <w:rsid w:val="00B3528F"/>
    <w:rsid w:val="00B357AB"/>
    <w:rsid w:val="00B35D43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3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031"/>
    <w:rsid w:val="00B84409"/>
    <w:rsid w:val="00B84E2D"/>
    <w:rsid w:val="00B8746A"/>
    <w:rsid w:val="00B927C9"/>
    <w:rsid w:val="00B96EFA"/>
    <w:rsid w:val="00B97CCF"/>
    <w:rsid w:val="00BA2813"/>
    <w:rsid w:val="00BA61AC"/>
    <w:rsid w:val="00BB17B0"/>
    <w:rsid w:val="00BB28BF"/>
    <w:rsid w:val="00BB2F42"/>
    <w:rsid w:val="00BB3A21"/>
    <w:rsid w:val="00BB4AC0"/>
    <w:rsid w:val="00BB5683"/>
    <w:rsid w:val="00BC112B"/>
    <w:rsid w:val="00BC17DF"/>
    <w:rsid w:val="00BC6832"/>
    <w:rsid w:val="00BD0705"/>
    <w:rsid w:val="00BD0826"/>
    <w:rsid w:val="00BD15AB"/>
    <w:rsid w:val="00BD181D"/>
    <w:rsid w:val="00BD2811"/>
    <w:rsid w:val="00BD4D7E"/>
    <w:rsid w:val="00BD60BA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425C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65F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78"/>
    <w:rsid w:val="00CF45F2"/>
    <w:rsid w:val="00CF4FDC"/>
    <w:rsid w:val="00CF7776"/>
    <w:rsid w:val="00D00E9E"/>
    <w:rsid w:val="00D021D2"/>
    <w:rsid w:val="00D05B3C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6CAE"/>
    <w:rsid w:val="00D802A2"/>
    <w:rsid w:val="00D804A2"/>
    <w:rsid w:val="00D84704"/>
    <w:rsid w:val="00D84BF9"/>
    <w:rsid w:val="00D865BE"/>
    <w:rsid w:val="00D921FD"/>
    <w:rsid w:val="00D93714"/>
    <w:rsid w:val="00D94034"/>
    <w:rsid w:val="00D95424"/>
    <w:rsid w:val="00D96717"/>
    <w:rsid w:val="00D97F22"/>
    <w:rsid w:val="00DA4084"/>
    <w:rsid w:val="00DA56ED"/>
    <w:rsid w:val="00DA5A54"/>
    <w:rsid w:val="00DA5C0D"/>
    <w:rsid w:val="00DA5E79"/>
    <w:rsid w:val="00DB3E73"/>
    <w:rsid w:val="00DB4E26"/>
    <w:rsid w:val="00DB714B"/>
    <w:rsid w:val="00DC1025"/>
    <w:rsid w:val="00DC10F6"/>
    <w:rsid w:val="00DC1DF7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3A7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6B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F00"/>
    <w:rsid w:val="00F24297"/>
    <w:rsid w:val="00F2564A"/>
    <w:rsid w:val="00F25761"/>
    <w:rsid w:val="00F259D7"/>
    <w:rsid w:val="00F32D05"/>
    <w:rsid w:val="00F33DD1"/>
    <w:rsid w:val="00F35263"/>
    <w:rsid w:val="00F35E34"/>
    <w:rsid w:val="00F403BF"/>
    <w:rsid w:val="00F419FC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260"/>
    <w:rsid w:val="00F6392C"/>
    <w:rsid w:val="00F64256"/>
    <w:rsid w:val="00F66093"/>
    <w:rsid w:val="00F66657"/>
    <w:rsid w:val="00F6751E"/>
    <w:rsid w:val="00F70848"/>
    <w:rsid w:val="00F73A60"/>
    <w:rsid w:val="00F8015D"/>
    <w:rsid w:val="00F81EF2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944"/>
    <w:rsid w:val="00FE1DCC"/>
    <w:rsid w:val="00FE2B19"/>
    <w:rsid w:val="00FE2DF7"/>
    <w:rsid w:val="00FE48CA"/>
    <w:rsid w:val="00FE7839"/>
    <w:rsid w:val="00FF0538"/>
    <w:rsid w:val="00FF3F7D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449B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27588ABBAB4A9589587EAFE52FC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2F560B-18DB-47C1-B403-2F348B95B785}"/>
      </w:docPartPr>
      <w:docPartBody>
        <w:p w:rsidR="006E2F44" w:rsidRDefault="005F5C96" w:rsidP="005F5C96">
          <w:pPr>
            <w:pStyle w:val="1327588ABBAB4A9589587EAFE52FC1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A872E46E6B4F3691CD972525AE75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F4FEF-2C5D-4862-9A20-81A3FB57E30E}"/>
      </w:docPartPr>
      <w:docPartBody>
        <w:p w:rsidR="006E2F44" w:rsidRDefault="005F5C96" w:rsidP="005F5C96">
          <w:pPr>
            <w:pStyle w:val="08A872E46E6B4F3691CD972525AE75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AFBFE3D95E45AEAB2BA55C9E753B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5219C-8F2B-47B2-BA01-436A312B0900}"/>
      </w:docPartPr>
      <w:docPartBody>
        <w:p w:rsidR="006E2F44" w:rsidRDefault="005F5C96" w:rsidP="005F5C96">
          <w:pPr>
            <w:pStyle w:val="7BAFBFE3D95E45AEAB2BA55C9E753B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C27E84C8AA47E9BF69E2DA5C4A9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5D4F3-B615-4002-BC02-E335F69CFBF8}"/>
      </w:docPartPr>
      <w:docPartBody>
        <w:p w:rsidR="006E2F44" w:rsidRDefault="005F5C96" w:rsidP="005F5C96">
          <w:pPr>
            <w:pStyle w:val="68C27E84C8AA47E9BF69E2DA5C4A91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A05552B61F4EB7BBF75F0DF79EB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7598D-9652-48DA-866F-5E748A071CBB}"/>
      </w:docPartPr>
      <w:docPartBody>
        <w:p w:rsidR="006E2F44" w:rsidRDefault="005F5C96" w:rsidP="005F5C96">
          <w:pPr>
            <w:pStyle w:val="9BA05552B61F4EB7BBF75F0DF79EB8D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96"/>
    <w:rsid w:val="005F5C96"/>
    <w:rsid w:val="006E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EB8ABF8111A4BB38450395C554546B6">
    <w:name w:val="0EB8ABF8111A4BB38450395C554546B6"/>
    <w:rsid w:val="005F5C96"/>
  </w:style>
  <w:style w:type="character" w:styleId="Platshllartext">
    <w:name w:val="Placeholder Text"/>
    <w:basedOn w:val="Standardstycketeckensnitt"/>
    <w:uiPriority w:val="99"/>
    <w:semiHidden/>
    <w:rsid w:val="005F5C96"/>
    <w:rPr>
      <w:noProof w:val="0"/>
      <w:color w:val="808080"/>
    </w:rPr>
  </w:style>
  <w:style w:type="paragraph" w:customStyle="1" w:styleId="E60C7D05A1FA44ED9395B6A5082F01E1">
    <w:name w:val="E60C7D05A1FA44ED9395B6A5082F01E1"/>
    <w:rsid w:val="005F5C96"/>
  </w:style>
  <w:style w:type="paragraph" w:customStyle="1" w:styleId="BD711208005D4794BC708A79C4AF2B5C">
    <w:name w:val="BD711208005D4794BC708A79C4AF2B5C"/>
    <w:rsid w:val="005F5C96"/>
  </w:style>
  <w:style w:type="paragraph" w:customStyle="1" w:styleId="3829234499E34FE0A633B2374268C0EE">
    <w:name w:val="3829234499E34FE0A633B2374268C0EE"/>
    <w:rsid w:val="005F5C96"/>
  </w:style>
  <w:style w:type="paragraph" w:customStyle="1" w:styleId="1327588ABBAB4A9589587EAFE52FC1E0">
    <w:name w:val="1327588ABBAB4A9589587EAFE52FC1E0"/>
    <w:rsid w:val="005F5C96"/>
  </w:style>
  <w:style w:type="paragraph" w:customStyle="1" w:styleId="08A872E46E6B4F3691CD972525AE75ED">
    <w:name w:val="08A872E46E6B4F3691CD972525AE75ED"/>
    <w:rsid w:val="005F5C96"/>
  </w:style>
  <w:style w:type="paragraph" w:customStyle="1" w:styleId="1B15C1578CD548C4AC69B2F0DBB3817C">
    <w:name w:val="1B15C1578CD548C4AC69B2F0DBB3817C"/>
    <w:rsid w:val="005F5C96"/>
  </w:style>
  <w:style w:type="paragraph" w:customStyle="1" w:styleId="C375EE38AD474786A254568490CC3338">
    <w:name w:val="C375EE38AD474786A254568490CC3338"/>
    <w:rsid w:val="005F5C96"/>
  </w:style>
  <w:style w:type="paragraph" w:customStyle="1" w:styleId="943F9A90A9C54C37BF853F6F3BE43C3C">
    <w:name w:val="943F9A90A9C54C37BF853F6F3BE43C3C"/>
    <w:rsid w:val="005F5C96"/>
  </w:style>
  <w:style w:type="paragraph" w:customStyle="1" w:styleId="7BAFBFE3D95E45AEAB2BA55C9E753BA7">
    <w:name w:val="7BAFBFE3D95E45AEAB2BA55C9E753BA7"/>
    <w:rsid w:val="005F5C96"/>
  </w:style>
  <w:style w:type="paragraph" w:customStyle="1" w:styleId="68C27E84C8AA47E9BF69E2DA5C4A91BF">
    <w:name w:val="68C27E84C8AA47E9BF69E2DA5C4A91BF"/>
    <w:rsid w:val="005F5C96"/>
  </w:style>
  <w:style w:type="paragraph" w:customStyle="1" w:styleId="DE489E99D5294B01BB706E9FF1BF55C7">
    <w:name w:val="DE489E99D5294B01BB706E9FF1BF55C7"/>
    <w:rsid w:val="005F5C96"/>
  </w:style>
  <w:style w:type="paragraph" w:customStyle="1" w:styleId="ED5A765D70A942AEB8A729EC3AD60341">
    <w:name w:val="ED5A765D70A942AEB8A729EC3AD60341"/>
    <w:rsid w:val="005F5C96"/>
  </w:style>
  <w:style w:type="paragraph" w:customStyle="1" w:styleId="ACC85FBD12E14BDBA5A13EED88981A86">
    <w:name w:val="ACC85FBD12E14BDBA5A13EED88981A86"/>
    <w:rsid w:val="005F5C96"/>
  </w:style>
  <w:style w:type="paragraph" w:customStyle="1" w:styleId="58E8CDDBF5E148DFBD72707E7DF5B9D3">
    <w:name w:val="58E8CDDBF5E148DFBD72707E7DF5B9D3"/>
    <w:rsid w:val="005F5C96"/>
  </w:style>
  <w:style w:type="paragraph" w:customStyle="1" w:styleId="F14EE4F0E6454A93A6D75B31498AA108">
    <w:name w:val="F14EE4F0E6454A93A6D75B31498AA108"/>
    <w:rsid w:val="005F5C96"/>
  </w:style>
  <w:style w:type="paragraph" w:customStyle="1" w:styleId="9BA05552B61F4EB7BBF75F0DF79EB8D9">
    <w:name w:val="9BA05552B61F4EB7BBF75F0DF79EB8D9"/>
    <w:rsid w:val="005F5C96"/>
  </w:style>
  <w:style w:type="paragraph" w:customStyle="1" w:styleId="491DCBF02ECA4BBAB076DFDE2F1C7F31">
    <w:name w:val="491DCBF02ECA4BBAB076DFDE2F1C7F31"/>
    <w:rsid w:val="005F5C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20201053-b511-47cd-89c2-cd0155a50c64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2020-02-05T00:00:00</HeaderDate>
    <Office/>
    <Dnr>Fi2020/00287</Dnr>
    <ParagrafNr/>
    <DocumentTitle/>
    <VisitingAddress/>
    <Extra1/>
    <Extra2/>
    <Extra3>Tony Haddou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F825B-38E4-4F0A-A452-0B86371CAB78}"/>
</file>

<file path=customXml/itemProps2.xml><?xml version="1.0" encoding="utf-8"?>
<ds:datastoreItem xmlns:ds="http://schemas.openxmlformats.org/officeDocument/2006/customXml" ds:itemID="{13827B60-2D75-4936-BE2E-0468EC256FC6}"/>
</file>

<file path=customXml/itemProps3.xml><?xml version="1.0" encoding="utf-8"?>
<ds:datastoreItem xmlns:ds="http://schemas.openxmlformats.org/officeDocument/2006/customXml" ds:itemID="{F96CC431-BD9A-4E13-BDE6-9B0F1058264F}"/>
</file>

<file path=customXml/itemProps4.xml><?xml version="1.0" encoding="utf-8"?>
<ds:datastoreItem xmlns:ds="http://schemas.openxmlformats.org/officeDocument/2006/customXml" ds:itemID="{EA094851-40FF-4197-AAC1-70A5927B3628}"/>
</file>

<file path=customXml/itemProps5.xml><?xml version="1.0" encoding="utf-8"?>
<ds:datastoreItem xmlns:ds="http://schemas.openxmlformats.org/officeDocument/2006/customXml" ds:itemID="{2F1322D6-7CA6-46E2-ADEB-FD407BC6ADEE}"/>
</file>

<file path=customXml/itemProps6.xml><?xml version="1.0" encoding="utf-8"?>
<ds:datastoreItem xmlns:ds="http://schemas.openxmlformats.org/officeDocument/2006/customXml" ds:itemID="{13827B60-2D75-4936-BE2E-0468EC256FC6}"/>
</file>

<file path=customXml/itemProps7.xml><?xml version="1.0" encoding="utf-8"?>
<ds:datastoreItem xmlns:ds="http://schemas.openxmlformats.org/officeDocument/2006/customXml" ds:itemID="{108DCF26-AF04-4696-9411-1554683543B0}"/>
</file>

<file path=customXml/itemProps8.xml><?xml version="1.0" encoding="utf-8"?>
<ds:datastoreItem xmlns:ds="http://schemas.openxmlformats.org/officeDocument/2006/customXml" ds:itemID="{FF2BC814-1521-49DD-B018-FED1CB9C50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2113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808 från Tony Haddou (V).docx</dc:title>
  <dc:subject/>
  <dc:creator/>
  <cp:keywords/>
  <dc:description/>
  <cp:lastModifiedBy/>
  <cp:revision>1</cp:revision>
  <dcterms:created xsi:type="dcterms:W3CDTF">2020-02-05T10:20:00Z</dcterms:created>
  <dcterms:modified xsi:type="dcterms:W3CDTF">2020-02-05T10:20:00Z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24a02f18-40a8-4635-8356-ecab4ba19332</vt:lpwstr>
  </property>
</Properties>
</file>