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2C40" w14:textId="0543242D" w:rsidR="00EF440B" w:rsidRDefault="00EF440B" w:rsidP="00376D48">
      <w:pPr>
        <w:pStyle w:val="Rubrik"/>
      </w:pPr>
      <w:r w:rsidRPr="00DC1F68">
        <w:t>Svar på fråga 201</w:t>
      </w:r>
      <w:r w:rsidR="005F1AF3">
        <w:t>9</w:t>
      </w:r>
      <w:r w:rsidRPr="00DC1F68">
        <w:t>/</w:t>
      </w:r>
      <w:r w:rsidR="005F1AF3">
        <w:t>20</w:t>
      </w:r>
      <w:r w:rsidRPr="00DC1F68">
        <w:t>:</w:t>
      </w:r>
      <w:r w:rsidR="005F1AF3">
        <w:t>79</w:t>
      </w:r>
      <w:r w:rsidRPr="00DC1F68">
        <w:t xml:space="preserve"> </w:t>
      </w:r>
      <w:r>
        <w:t xml:space="preserve">av </w:t>
      </w:r>
      <w:r w:rsidR="005F1AF3">
        <w:t>Anders Österberg</w:t>
      </w:r>
      <w:r>
        <w:t xml:space="preserve"> (S)</w:t>
      </w:r>
      <w:r>
        <w:br/>
      </w:r>
      <w:r w:rsidR="005F1AF3">
        <w:t>Övergrepp i Bangladesh</w:t>
      </w:r>
      <w:r>
        <w:t xml:space="preserve"> </w:t>
      </w:r>
    </w:p>
    <w:p w14:paraId="71F557BB" w14:textId="07F2D188" w:rsidR="00EF440B" w:rsidRPr="00DC1F68" w:rsidRDefault="005F1AF3" w:rsidP="00EF440B">
      <w:r>
        <w:t>Anders Österberg</w:t>
      </w:r>
      <w:r w:rsidR="00EF440B" w:rsidRPr="00DC1F68">
        <w:t xml:space="preserve"> har frågat </w:t>
      </w:r>
      <w:r>
        <w:t>mig hur Sveriges utvecklingssamarbete kan bidra till att stoppa det utbredda våldet mot kvinnor och barn i Bangladesh.</w:t>
      </w:r>
    </w:p>
    <w:p w14:paraId="6BC33B9E" w14:textId="796DBED3" w:rsidR="00126621" w:rsidRDefault="00AE4493" w:rsidP="00EF440B">
      <w:r>
        <w:t>Situationen för</w:t>
      </w:r>
      <w:r w:rsidR="005F1AF3">
        <w:t xml:space="preserve"> kvinnor </w:t>
      </w:r>
      <w:r w:rsidR="003873F7">
        <w:t xml:space="preserve">och barn </w:t>
      </w:r>
      <w:r w:rsidR="005F1AF3">
        <w:t xml:space="preserve">i </w:t>
      </w:r>
      <w:r>
        <w:t>Bangladesh</w:t>
      </w:r>
      <w:r w:rsidR="005F1AF3">
        <w:t xml:space="preserve"> </w:t>
      </w:r>
      <w:r w:rsidR="00EF440B" w:rsidRPr="00DC1F68">
        <w:t xml:space="preserve">är </w:t>
      </w:r>
      <w:r>
        <w:t>oroande</w:t>
      </w:r>
      <w:r w:rsidR="002C7AC8">
        <w:t xml:space="preserve">, även om </w:t>
      </w:r>
      <w:r w:rsidR="00FB7561">
        <w:t xml:space="preserve">kvinnors ställning </w:t>
      </w:r>
      <w:r w:rsidR="004920AB">
        <w:t>gradvis</w:t>
      </w:r>
      <w:r w:rsidR="00472680">
        <w:t xml:space="preserve"> har</w:t>
      </w:r>
      <w:r w:rsidR="00FB7561">
        <w:t xml:space="preserve"> stärkts</w:t>
      </w:r>
      <w:r w:rsidR="00D03CAC">
        <w:t>.</w:t>
      </w:r>
      <w:r>
        <w:t xml:space="preserve"> </w:t>
      </w:r>
      <w:r w:rsidR="00F21859">
        <w:t>Omfattande k</w:t>
      </w:r>
      <w:r w:rsidR="00091BF3">
        <w:t>önsbaserat våld</w:t>
      </w:r>
      <w:r w:rsidR="00F21859" w:rsidRPr="00F21859">
        <w:t xml:space="preserve"> </w:t>
      </w:r>
      <w:r w:rsidR="00F21859">
        <w:t>förekommer i Bangladesh</w:t>
      </w:r>
      <w:r w:rsidR="00091BF3">
        <w:t xml:space="preserve">, delvis relaterat till de många barnäktenskapen, </w:t>
      </w:r>
      <w:r w:rsidR="009451E2">
        <w:t xml:space="preserve">och utgör ett allvarligt hot mot kvinnors </w:t>
      </w:r>
      <w:r w:rsidR="00855EFD">
        <w:t xml:space="preserve">och flickors </w:t>
      </w:r>
      <w:r w:rsidR="009451E2">
        <w:t xml:space="preserve">säkerhet. </w:t>
      </w:r>
      <w:r w:rsidR="00B071EF">
        <w:t>K</w:t>
      </w:r>
      <w:r w:rsidR="002C453C">
        <w:t xml:space="preserve">vinnor och tonårsflickor </w:t>
      </w:r>
      <w:r w:rsidR="00B071EF">
        <w:t xml:space="preserve">i flyktinglägren i </w:t>
      </w:r>
      <w:proofErr w:type="spellStart"/>
      <w:r w:rsidR="00B071EF">
        <w:t>Cox’s</w:t>
      </w:r>
      <w:proofErr w:type="spellEnd"/>
      <w:r w:rsidR="00B071EF">
        <w:t xml:space="preserve"> </w:t>
      </w:r>
      <w:proofErr w:type="spellStart"/>
      <w:r w:rsidR="00B071EF">
        <w:t>Bazar</w:t>
      </w:r>
      <w:proofErr w:type="spellEnd"/>
      <w:r w:rsidR="00B071EF">
        <w:t xml:space="preserve"> tillhör </w:t>
      </w:r>
      <w:r w:rsidR="002C453C">
        <w:t xml:space="preserve">de allra mest utsatta. </w:t>
      </w:r>
      <w:r>
        <w:t xml:space="preserve">De offentliga institutionerna är svaga och respekten för de mänskliga rättigheterna är bristfällig. </w:t>
      </w:r>
    </w:p>
    <w:p w14:paraId="7654371F" w14:textId="3730F8D7" w:rsidR="009B1C9A" w:rsidRDefault="00186B13" w:rsidP="00DC20F4">
      <w:r>
        <w:t xml:space="preserve">Kvinnor och barns situation står i fokus </w:t>
      </w:r>
      <w:r w:rsidR="005539D5">
        <w:t xml:space="preserve">för </w:t>
      </w:r>
      <w:r w:rsidR="00DC20F4">
        <w:t>det svenska utvecklingssamarbetet med Bangladesh. Det syftar bland annat till att</w:t>
      </w:r>
      <w:r w:rsidR="00A9634B" w:rsidRPr="00717339">
        <w:t xml:space="preserve"> stärk</w:t>
      </w:r>
      <w:r w:rsidR="00DC20F4">
        <w:t>a</w:t>
      </w:r>
      <w:r w:rsidR="00A9634B" w:rsidRPr="00717339">
        <w:t xml:space="preserve"> kapacitet</w:t>
      </w:r>
      <w:r w:rsidR="00DC20F4">
        <w:t>en</w:t>
      </w:r>
      <w:r w:rsidR="00A9634B" w:rsidRPr="00717339">
        <w:t xml:space="preserve"> hos offentliga institutioner </w:t>
      </w:r>
      <w:r w:rsidR="002A7920" w:rsidRPr="00717339">
        <w:t>och det civila samhället</w:t>
      </w:r>
      <w:r w:rsidR="00AF16D7">
        <w:t xml:space="preserve"> att </w:t>
      </w:r>
      <w:r w:rsidR="00DC20F4">
        <w:t>förebygga och bekämpa våld mot kvinnor och flickor</w:t>
      </w:r>
      <w:r w:rsidR="009B1C9A">
        <w:t xml:space="preserve">, inklusive </w:t>
      </w:r>
      <w:r w:rsidR="00DC20F4">
        <w:t>barnäktenskap</w:t>
      </w:r>
      <w:r w:rsidR="009B1C9A">
        <w:t>,</w:t>
      </w:r>
      <w:r w:rsidR="005E6160" w:rsidRPr="005E6160">
        <w:t xml:space="preserve"> </w:t>
      </w:r>
      <w:r w:rsidR="005E6160">
        <w:t>samt</w:t>
      </w:r>
      <w:r w:rsidR="005E6160" w:rsidRPr="005E6160">
        <w:t xml:space="preserve"> </w:t>
      </w:r>
      <w:r w:rsidR="005E6160">
        <w:t>att arbeta</w:t>
      </w:r>
      <w:r w:rsidR="005E6160" w:rsidRPr="00717339">
        <w:t xml:space="preserve"> för ökat ansvarsutkrävande</w:t>
      </w:r>
      <w:r w:rsidR="00DC20F4">
        <w:t>.</w:t>
      </w:r>
      <w:r w:rsidR="008B5084">
        <w:t xml:space="preserve"> </w:t>
      </w:r>
    </w:p>
    <w:p w14:paraId="3EAFF4D4" w14:textId="52549E16" w:rsidR="00904B2C" w:rsidRDefault="00904B2C" w:rsidP="00904B2C">
      <w:bookmarkStart w:id="0" w:name="_Hlk20937028"/>
      <w:r>
        <w:t xml:space="preserve">Under perioden 2017-2022 ger Sverige </w:t>
      </w:r>
      <w:r w:rsidR="00F80559">
        <w:t xml:space="preserve">bilateralt </w:t>
      </w:r>
      <w:r>
        <w:t xml:space="preserve">stöd med 25 mkr till organisationen Bangladesh </w:t>
      </w:r>
      <w:proofErr w:type="spellStart"/>
      <w:r>
        <w:t>Mohila</w:t>
      </w:r>
      <w:proofErr w:type="spellEnd"/>
      <w:r>
        <w:t xml:space="preserve"> </w:t>
      </w:r>
      <w:proofErr w:type="spellStart"/>
      <w:r>
        <w:t>Parsihad</w:t>
      </w:r>
      <w:proofErr w:type="spellEnd"/>
      <w:r>
        <w:t xml:space="preserve"> i dess arbete för att motverka all form av könsdiskriminering och våld mot kvinnor; med 49 mkr till organisationen </w:t>
      </w:r>
      <w:proofErr w:type="spellStart"/>
      <w:r>
        <w:t>Manusher</w:t>
      </w:r>
      <w:proofErr w:type="spellEnd"/>
      <w:r>
        <w:t xml:space="preserve"> </w:t>
      </w:r>
      <w:proofErr w:type="spellStart"/>
      <w:r>
        <w:t>Jonno</w:t>
      </w:r>
      <w:proofErr w:type="spellEnd"/>
      <w:r>
        <w:t xml:space="preserve"> Foundation för att förebygga och motverka könsrelaterat våld inklusive barnäktenskap och våld i hemmet; med 10 mkr till </w:t>
      </w:r>
      <w:r w:rsidRPr="00904B2C">
        <w:t>människorättsorganisationen</w:t>
      </w:r>
      <w:r>
        <w:t xml:space="preserve"> Ain o </w:t>
      </w:r>
      <w:proofErr w:type="spellStart"/>
      <w:r>
        <w:t>Salish</w:t>
      </w:r>
      <w:proofErr w:type="spellEnd"/>
      <w:r>
        <w:t xml:space="preserve"> </w:t>
      </w:r>
      <w:proofErr w:type="spellStart"/>
      <w:r>
        <w:t>Kendra</w:t>
      </w:r>
      <w:proofErr w:type="spellEnd"/>
      <w:r>
        <w:t xml:space="preserve"> (ASK) för att bl.a. barn i ökad utsträckning kan åtnjuta sina rättigheter; samt med 49,5 mkr till </w:t>
      </w:r>
      <w:r w:rsidR="004E26C4">
        <w:t>organisationen</w:t>
      </w:r>
      <w:r w:rsidRPr="00904B2C">
        <w:t xml:space="preserve"> </w:t>
      </w:r>
      <w:proofErr w:type="spellStart"/>
      <w:r>
        <w:t>Reproductive</w:t>
      </w:r>
      <w:proofErr w:type="spellEnd"/>
      <w:r>
        <w:t xml:space="preserve"> Health Services, </w:t>
      </w:r>
      <w:proofErr w:type="spellStart"/>
      <w:r>
        <w:t>Training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(RHSTEP) för att förbättra kvinnors samt unga flickor och </w:t>
      </w:r>
      <w:r>
        <w:lastRenderedPageBreak/>
        <w:t xml:space="preserve">pojkars tillgång till sexuell och reproduktiv hälsa och rättigheter. Sverige bidrar också genom Plan International till en lokal myndighet i </w:t>
      </w:r>
      <w:proofErr w:type="spellStart"/>
      <w:r>
        <w:t>Kurigram</w:t>
      </w:r>
      <w:proofErr w:type="spellEnd"/>
      <w:r>
        <w:t xml:space="preserve"> med 38 mkr för att få slut på barnäktenskap genom kunskapshöjande insatser och kapacitetsstöd till såväl kvinnor och flickor som män och pojkar.</w:t>
      </w:r>
      <w:r w:rsidR="00516367">
        <w:t xml:space="preserve"> </w:t>
      </w:r>
      <w:r w:rsidR="004D4EE0">
        <w:t xml:space="preserve">År 2018 anslog </w:t>
      </w:r>
      <w:r w:rsidR="001D7080">
        <w:t xml:space="preserve">Sverige </w:t>
      </w:r>
      <w:r w:rsidR="005539D5">
        <w:t xml:space="preserve">300 mkr under tre år </w:t>
      </w:r>
      <w:r w:rsidR="000E0D2A">
        <w:t>till</w:t>
      </w:r>
      <w:r w:rsidR="001D7080">
        <w:t xml:space="preserve"> flyktinglägren</w:t>
      </w:r>
      <w:r w:rsidR="005539D5">
        <w:t xml:space="preserve"> i </w:t>
      </w:r>
      <w:proofErr w:type="spellStart"/>
      <w:r w:rsidR="005539D5">
        <w:t>Cox’s</w:t>
      </w:r>
      <w:proofErr w:type="spellEnd"/>
      <w:r w:rsidR="005539D5">
        <w:t xml:space="preserve"> </w:t>
      </w:r>
      <w:proofErr w:type="spellStart"/>
      <w:r w:rsidR="005539D5">
        <w:t>Bazar</w:t>
      </w:r>
      <w:proofErr w:type="spellEnd"/>
      <w:r w:rsidR="001D7080">
        <w:t>, med särskilt fokus på kvinnor och barn.</w:t>
      </w:r>
    </w:p>
    <w:p w14:paraId="6A2897FE" w14:textId="46F20F36" w:rsidR="00622533" w:rsidRPr="00622533" w:rsidRDefault="008B5084" w:rsidP="00622533">
      <w:r>
        <w:t xml:space="preserve">Sverige </w:t>
      </w:r>
      <w:r w:rsidR="009D6814">
        <w:t>verkar</w:t>
      </w:r>
      <w:r>
        <w:t xml:space="preserve"> också inom FN. I</w:t>
      </w:r>
      <w:r w:rsidR="005F1AF3" w:rsidRPr="00622533">
        <w:t xml:space="preserve"> maj 2018 rekommenderade Sverige </w:t>
      </w:r>
      <w:r w:rsidR="00622533" w:rsidRPr="00622533">
        <w:t xml:space="preserve">bland annat </w:t>
      </w:r>
      <w:r>
        <w:t xml:space="preserve">Bangladesh </w:t>
      </w:r>
      <w:r w:rsidR="00622533">
        <w:t xml:space="preserve">att vidta åtgärder mot </w:t>
      </w:r>
      <w:r w:rsidR="00622533" w:rsidRPr="00622533">
        <w:t xml:space="preserve">barn- och tvångsäktenskap </w:t>
      </w:r>
      <w:r w:rsidR="00622533">
        <w:t xml:space="preserve">genom en </w:t>
      </w:r>
      <w:r w:rsidR="00622533" w:rsidRPr="00622533">
        <w:t>omformulering av lagen.</w:t>
      </w:r>
      <w:r w:rsidR="00F80559">
        <w:t xml:space="preserve"> Dessutom lämnar Sverige ett stöd till UNFPA för att bygga upp barnmorskeyrket från grunden och stärka dialogen om </w:t>
      </w:r>
      <w:r w:rsidR="00C74ECC">
        <w:t>sexuell och reproduktiv hälsa och rättigheter</w:t>
      </w:r>
      <w:r w:rsidR="00F80559">
        <w:t>.</w:t>
      </w:r>
      <w:r w:rsidR="00F80559" w:rsidRPr="00F80559">
        <w:t xml:space="preserve"> </w:t>
      </w:r>
      <w:r w:rsidR="00F80559">
        <w:t>Därtill går s</w:t>
      </w:r>
      <w:r w:rsidR="00F80559" w:rsidRPr="00622533">
        <w:t xml:space="preserve">venskt stöd via UNDP </w:t>
      </w:r>
      <w:r w:rsidR="00F80559">
        <w:t>bland annat till den nationella kommissionen för mänskliga rättigheter.</w:t>
      </w:r>
    </w:p>
    <w:bookmarkEnd w:id="0"/>
    <w:p w14:paraId="3DF7EF83" w14:textId="0E2C4F33" w:rsidR="005F1AF3" w:rsidRDefault="008B5084" w:rsidP="00622533">
      <w:r>
        <w:t xml:space="preserve">Sverige har lyft frågorna i samtal på regeringsnivå. </w:t>
      </w:r>
      <w:r w:rsidR="005F1AF3" w:rsidRPr="00622533">
        <w:t xml:space="preserve">Ambassaden i Dhaka arbetar aktivt för att främja </w:t>
      </w:r>
      <w:r w:rsidR="00717339">
        <w:t>mänskliga</w:t>
      </w:r>
      <w:r w:rsidR="005F1AF3" w:rsidRPr="00622533">
        <w:t xml:space="preserve"> rättigheter i Bangladesh. </w:t>
      </w:r>
      <w:r w:rsidR="00B03D53">
        <w:t>Sverige för en</w:t>
      </w:r>
      <w:r w:rsidR="005F1AF3" w:rsidRPr="00622533">
        <w:t xml:space="preserve"> löpande dialog med regeringsföreträdare och civilsamhällesrepresentanter</w:t>
      </w:r>
      <w:r w:rsidR="00B03D53">
        <w:t xml:space="preserve"> på plats i landet</w:t>
      </w:r>
      <w:r w:rsidR="005F1AF3" w:rsidRPr="00622533">
        <w:t>.</w:t>
      </w:r>
      <w:r w:rsidR="009A1448">
        <w:t xml:space="preserve"> Även </w:t>
      </w:r>
      <w:r w:rsidR="005F1AF3" w:rsidRPr="00622533">
        <w:t xml:space="preserve">EU tar regelbundet upp frågorna. </w:t>
      </w:r>
    </w:p>
    <w:p w14:paraId="57935090" w14:textId="0936ED85" w:rsidR="00E87C5D" w:rsidRPr="00622533" w:rsidRDefault="00E87C5D" w:rsidP="00622533">
      <w:r>
        <w:t>Behoven är stora</w:t>
      </w:r>
      <w:r w:rsidR="000E387D">
        <w:t xml:space="preserve"> och vi ser kontinuerligt över </w:t>
      </w:r>
      <w:r w:rsidR="007D7326">
        <w:t>möjligheter</w:t>
      </w:r>
      <w:r w:rsidR="000E387D">
        <w:t xml:space="preserve"> att förstärka arbetet </w:t>
      </w:r>
      <w:r w:rsidR="007D7326">
        <w:t>mot könsbaserat våld i Bangladesh.</w:t>
      </w:r>
    </w:p>
    <w:p w14:paraId="1F34EB35" w14:textId="6FE723BA" w:rsidR="00EF440B" w:rsidRDefault="00EF440B" w:rsidP="00622533">
      <w:r>
        <w:t xml:space="preserve">Stockholm den </w:t>
      </w:r>
      <w:sdt>
        <w:sdtPr>
          <w:id w:val="-1225218591"/>
          <w:placeholder>
            <w:docPart w:val="FB4CC0B170014CB0B17BBD67363E4813"/>
          </w:placeholder>
          <w:dataBinding w:prefixMappings="xmlns:ns0='http://lp/documentinfo/RK' " w:xpath="/ns0:DocumentInfo[1]/ns0:BaseInfo[1]/ns0:HeaderDate[1]" w:storeItemID="{C374EB41-8F0A-452D-B522-3A39F52BA50C}"/>
          <w:date w:fullDate="2019-10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620B">
            <w:t>11 oktober 2019</w:t>
          </w:r>
        </w:sdtContent>
      </w:sdt>
    </w:p>
    <w:p w14:paraId="4C302513" w14:textId="77777777" w:rsidR="00EF440B" w:rsidRDefault="00EF440B" w:rsidP="00376D48">
      <w:pPr>
        <w:pStyle w:val="Brdtextutanavstnd"/>
      </w:pPr>
    </w:p>
    <w:p w14:paraId="2F19DD09" w14:textId="2A0C7DF2" w:rsidR="00BD03A5" w:rsidRPr="00DB48AB" w:rsidRDefault="005F1AF3" w:rsidP="00376D48">
      <w:pPr>
        <w:pStyle w:val="Brdtext"/>
      </w:pPr>
      <w:r>
        <w:t>Peter Eriksson</w:t>
      </w:r>
      <w:bookmarkStart w:id="1" w:name="_GoBack"/>
      <w:bookmarkEnd w:id="1"/>
    </w:p>
    <w:sectPr w:rsidR="00BD03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791D" w14:textId="77777777" w:rsidR="00376D48" w:rsidRDefault="00376D48" w:rsidP="00A87A54">
      <w:pPr>
        <w:spacing w:after="0" w:line="240" w:lineRule="auto"/>
      </w:pPr>
      <w:r>
        <w:separator/>
      </w:r>
    </w:p>
  </w:endnote>
  <w:endnote w:type="continuationSeparator" w:id="0">
    <w:p w14:paraId="756D542A" w14:textId="77777777" w:rsidR="00376D48" w:rsidRDefault="00376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6D48" w:rsidRPr="00347E11" w14:paraId="3EE796D4" w14:textId="77777777" w:rsidTr="00376D48">
      <w:trPr>
        <w:trHeight w:val="227"/>
        <w:jc w:val="right"/>
      </w:trPr>
      <w:tc>
        <w:tcPr>
          <w:tcW w:w="708" w:type="dxa"/>
          <w:vAlign w:val="bottom"/>
        </w:tcPr>
        <w:p w14:paraId="6F58DB72" w14:textId="77777777" w:rsidR="00376D48" w:rsidRPr="00B62610" w:rsidRDefault="00376D4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6D48" w:rsidRPr="00347E11" w14:paraId="638636EA" w14:textId="77777777" w:rsidTr="00376D48">
      <w:trPr>
        <w:trHeight w:val="850"/>
        <w:jc w:val="right"/>
      </w:trPr>
      <w:tc>
        <w:tcPr>
          <w:tcW w:w="708" w:type="dxa"/>
          <w:vAlign w:val="bottom"/>
        </w:tcPr>
        <w:p w14:paraId="55922AF1" w14:textId="77777777" w:rsidR="00376D48" w:rsidRPr="00347E11" w:rsidRDefault="00376D48" w:rsidP="005606BC">
          <w:pPr>
            <w:pStyle w:val="Sidfot"/>
            <w:spacing w:line="276" w:lineRule="auto"/>
            <w:jc w:val="right"/>
          </w:pPr>
        </w:p>
      </w:tc>
    </w:tr>
  </w:tbl>
  <w:p w14:paraId="2EF5A745" w14:textId="77777777" w:rsidR="00376D48" w:rsidRPr="005606BC" w:rsidRDefault="00376D4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6D48" w:rsidRPr="00347E11" w14:paraId="31EFFF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DB46F" w14:textId="77777777" w:rsidR="00376D48" w:rsidRPr="00347E11" w:rsidRDefault="00376D48" w:rsidP="00347E11">
          <w:pPr>
            <w:pStyle w:val="Sidfot"/>
            <w:rPr>
              <w:sz w:val="8"/>
            </w:rPr>
          </w:pPr>
        </w:p>
      </w:tc>
    </w:tr>
    <w:tr w:rsidR="00376D48" w:rsidRPr="00EE3C0F" w14:paraId="5782B161" w14:textId="77777777" w:rsidTr="00C26068">
      <w:trPr>
        <w:trHeight w:val="227"/>
      </w:trPr>
      <w:tc>
        <w:tcPr>
          <w:tcW w:w="4074" w:type="dxa"/>
        </w:tcPr>
        <w:p w14:paraId="5F2BE6BE" w14:textId="77777777" w:rsidR="00376D48" w:rsidRPr="00F53AEA" w:rsidRDefault="00376D4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FE00A" w14:textId="77777777" w:rsidR="00376D48" w:rsidRPr="00F53AEA" w:rsidRDefault="00376D48" w:rsidP="00F53AEA">
          <w:pPr>
            <w:pStyle w:val="Sidfot"/>
            <w:spacing w:line="276" w:lineRule="auto"/>
          </w:pPr>
        </w:p>
      </w:tc>
    </w:tr>
  </w:tbl>
  <w:p w14:paraId="4BDBB698" w14:textId="77777777" w:rsidR="00376D48" w:rsidRPr="00EE3C0F" w:rsidRDefault="00376D4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ED15" w14:textId="77777777" w:rsidR="00376D48" w:rsidRDefault="00376D48" w:rsidP="00A87A54">
      <w:pPr>
        <w:spacing w:after="0" w:line="240" w:lineRule="auto"/>
      </w:pPr>
      <w:r>
        <w:separator/>
      </w:r>
    </w:p>
  </w:footnote>
  <w:footnote w:type="continuationSeparator" w:id="0">
    <w:p w14:paraId="46522C10" w14:textId="77777777" w:rsidR="00376D48" w:rsidRDefault="00376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6D48" w14:paraId="15D71DEB" w14:textId="77777777" w:rsidTr="00C93EBA">
      <w:trPr>
        <w:trHeight w:val="227"/>
      </w:trPr>
      <w:tc>
        <w:tcPr>
          <w:tcW w:w="5534" w:type="dxa"/>
        </w:tcPr>
        <w:p w14:paraId="353823DD" w14:textId="77777777" w:rsidR="00376D48" w:rsidRPr="007D73AB" w:rsidRDefault="00376D48">
          <w:pPr>
            <w:pStyle w:val="Sidhuvud"/>
          </w:pPr>
        </w:p>
      </w:tc>
      <w:tc>
        <w:tcPr>
          <w:tcW w:w="3170" w:type="dxa"/>
          <w:vAlign w:val="bottom"/>
        </w:tcPr>
        <w:p w14:paraId="45C4A229" w14:textId="77777777" w:rsidR="00376D48" w:rsidRPr="007D73AB" w:rsidRDefault="00376D48" w:rsidP="00340DE0">
          <w:pPr>
            <w:pStyle w:val="Sidhuvud"/>
          </w:pPr>
        </w:p>
      </w:tc>
      <w:tc>
        <w:tcPr>
          <w:tcW w:w="1134" w:type="dxa"/>
        </w:tcPr>
        <w:p w14:paraId="238DE6AC" w14:textId="77777777" w:rsidR="00376D48" w:rsidRDefault="00376D48" w:rsidP="00376D48">
          <w:pPr>
            <w:pStyle w:val="Sidhuvud"/>
          </w:pPr>
        </w:p>
      </w:tc>
    </w:tr>
    <w:tr w:rsidR="00376D48" w14:paraId="3403F976" w14:textId="77777777" w:rsidTr="00C93EBA">
      <w:trPr>
        <w:trHeight w:val="1928"/>
      </w:trPr>
      <w:tc>
        <w:tcPr>
          <w:tcW w:w="5534" w:type="dxa"/>
        </w:tcPr>
        <w:p w14:paraId="78A37425" w14:textId="77777777" w:rsidR="00376D48" w:rsidRPr="00340DE0" w:rsidRDefault="00376D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5008A6" wp14:editId="456896E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AB9CFD" w14:textId="77777777" w:rsidR="00376D48" w:rsidRPr="00710A6C" w:rsidRDefault="00376D48" w:rsidP="00EE3C0F">
          <w:pPr>
            <w:pStyle w:val="Sidhuvud"/>
            <w:rPr>
              <w:b/>
            </w:rPr>
          </w:pPr>
        </w:p>
        <w:p w14:paraId="1FB25EF8" w14:textId="77777777" w:rsidR="00376D48" w:rsidRDefault="00376D48" w:rsidP="00EE3C0F">
          <w:pPr>
            <w:pStyle w:val="Sidhuvud"/>
          </w:pPr>
        </w:p>
        <w:p w14:paraId="18F20765" w14:textId="77777777" w:rsidR="00376D48" w:rsidRDefault="00376D48" w:rsidP="00EE3C0F">
          <w:pPr>
            <w:pStyle w:val="Sidhuvud"/>
          </w:pPr>
        </w:p>
        <w:p w14:paraId="1812631E" w14:textId="77777777" w:rsidR="00376D48" w:rsidRDefault="00376D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B22A2E1E8E4E9880A31126B30D0617"/>
            </w:placeholder>
            <w:showingPlcHdr/>
            <w:dataBinding w:prefixMappings="xmlns:ns0='http://lp/documentinfo/RK' " w:xpath="/ns0:DocumentInfo[1]/ns0:BaseInfo[1]/ns0:Dnr[1]" w:storeItemID="{C374EB41-8F0A-452D-B522-3A39F52BA50C}"/>
            <w:text/>
          </w:sdtPr>
          <w:sdtEndPr/>
          <w:sdtContent>
            <w:p w14:paraId="14713CEF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AB8B25A93D4F5A953E53DF71576217"/>
            </w:placeholder>
            <w:showingPlcHdr/>
            <w:dataBinding w:prefixMappings="xmlns:ns0='http://lp/documentinfo/RK' " w:xpath="/ns0:DocumentInfo[1]/ns0:BaseInfo[1]/ns0:DocNumber[1]" w:storeItemID="{C374EB41-8F0A-452D-B522-3A39F52BA50C}"/>
            <w:text/>
          </w:sdtPr>
          <w:sdtEndPr/>
          <w:sdtContent>
            <w:p w14:paraId="573B57CB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A3DEB7" w14:textId="77777777" w:rsidR="00376D48" w:rsidRDefault="00376D48" w:rsidP="00EE3C0F">
          <w:pPr>
            <w:pStyle w:val="Sidhuvud"/>
          </w:pPr>
        </w:p>
      </w:tc>
      <w:tc>
        <w:tcPr>
          <w:tcW w:w="1134" w:type="dxa"/>
        </w:tcPr>
        <w:p w14:paraId="1BA3CF66" w14:textId="77777777" w:rsidR="00376D48" w:rsidRDefault="00376D48" w:rsidP="0094502D">
          <w:pPr>
            <w:pStyle w:val="Sidhuvud"/>
          </w:pPr>
        </w:p>
        <w:p w14:paraId="76584961" w14:textId="77777777" w:rsidR="00376D48" w:rsidRPr="0094502D" w:rsidRDefault="00376D48" w:rsidP="00EC71A6">
          <w:pPr>
            <w:pStyle w:val="Sidhuvud"/>
          </w:pPr>
        </w:p>
      </w:tc>
    </w:tr>
    <w:tr w:rsidR="00376D48" w14:paraId="1618CF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22517EC6BD44A08A4BB765572739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85FB03" w14:textId="77777777" w:rsidR="00376D48" w:rsidRPr="00EF440B" w:rsidRDefault="00376D48" w:rsidP="00340DE0">
              <w:pPr>
                <w:pStyle w:val="Sidhuvud"/>
                <w:rPr>
                  <w:b/>
                </w:rPr>
              </w:pPr>
              <w:r w:rsidRPr="00EF440B">
                <w:rPr>
                  <w:b/>
                </w:rPr>
                <w:t>Utrikesdepartementet</w:t>
              </w:r>
            </w:p>
            <w:p w14:paraId="6A848705" w14:textId="20BCC8C1" w:rsidR="00376D48" w:rsidRPr="003D37B7" w:rsidRDefault="00B9620B" w:rsidP="00340DE0">
              <w:pPr>
                <w:pStyle w:val="Sidhuvud"/>
                <w:rPr>
                  <w:lang w:val="de-DE"/>
                </w:rPr>
              </w:pPr>
              <w:r>
                <w:t>Statsrådet Eriksson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1C2E259CA614E53940308F38064A44F"/>
            </w:placeholder>
            <w:dataBinding w:prefixMappings="xmlns:ns0='http://lp/documentinfo/RK' " w:xpath="/ns0:DocumentInfo[1]/ns0:BaseInfo[1]/ns0:Recipient[1]" w:storeItemID="{C374EB41-8F0A-452D-B522-3A39F52BA50C}"/>
            <w:text w:multiLine="1"/>
          </w:sdtPr>
          <w:sdtEndPr/>
          <w:sdtContent>
            <w:p w14:paraId="793CBA88" w14:textId="77777777" w:rsidR="00376D48" w:rsidRDefault="00376D4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9CCECF1" w14:textId="77777777" w:rsidR="00376D48" w:rsidRDefault="00376D48" w:rsidP="00EF440B"/>
        <w:p w14:paraId="35AAA501" w14:textId="056E66EA" w:rsidR="00376D48" w:rsidRPr="00EF440B" w:rsidRDefault="00376D48" w:rsidP="00EF440B"/>
      </w:tc>
      <w:tc>
        <w:tcPr>
          <w:tcW w:w="1134" w:type="dxa"/>
        </w:tcPr>
        <w:p w14:paraId="6E88EDD4" w14:textId="77777777" w:rsidR="00376D48" w:rsidRDefault="00376D48" w:rsidP="003E6020">
          <w:pPr>
            <w:pStyle w:val="Sidhuvud"/>
          </w:pPr>
        </w:p>
      </w:tc>
    </w:tr>
  </w:tbl>
  <w:p w14:paraId="50D8B5B2" w14:textId="77777777" w:rsidR="00376D48" w:rsidRDefault="00376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0C62C2"/>
    <w:multiLevelType w:val="hybridMultilevel"/>
    <w:tmpl w:val="001CA690"/>
    <w:lvl w:ilvl="0" w:tplc="9E06FC6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1F25033"/>
    <w:multiLevelType w:val="hybridMultilevel"/>
    <w:tmpl w:val="45C04BCE"/>
    <w:lvl w:ilvl="0" w:tplc="FE3CF770">
      <w:start w:val="20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14B2"/>
    <w:rsid w:val="000241FA"/>
    <w:rsid w:val="00025992"/>
    <w:rsid w:val="00026711"/>
    <w:rsid w:val="0002708E"/>
    <w:rsid w:val="0002763D"/>
    <w:rsid w:val="0003679E"/>
    <w:rsid w:val="00037C8E"/>
    <w:rsid w:val="00041EDC"/>
    <w:rsid w:val="0004352E"/>
    <w:rsid w:val="000503E5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BF3"/>
    <w:rsid w:val="00093408"/>
    <w:rsid w:val="00093BBF"/>
    <w:rsid w:val="0009435C"/>
    <w:rsid w:val="000A05EB"/>
    <w:rsid w:val="000A13CA"/>
    <w:rsid w:val="000A456A"/>
    <w:rsid w:val="000A5E43"/>
    <w:rsid w:val="000B56A9"/>
    <w:rsid w:val="000C5A95"/>
    <w:rsid w:val="000C61D1"/>
    <w:rsid w:val="000D31A9"/>
    <w:rsid w:val="000D370F"/>
    <w:rsid w:val="000D5449"/>
    <w:rsid w:val="000E0D2A"/>
    <w:rsid w:val="000E12D9"/>
    <w:rsid w:val="000E387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AA0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621"/>
    <w:rsid w:val="00126E6B"/>
    <w:rsid w:val="00130EC3"/>
    <w:rsid w:val="001318F5"/>
    <w:rsid w:val="001331B1"/>
    <w:rsid w:val="00134837"/>
    <w:rsid w:val="00135111"/>
    <w:rsid w:val="001413D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B13"/>
    <w:rsid w:val="00187E1F"/>
    <w:rsid w:val="0019051C"/>
    <w:rsid w:val="0019127B"/>
    <w:rsid w:val="00191378"/>
    <w:rsid w:val="00192350"/>
    <w:rsid w:val="00192E34"/>
    <w:rsid w:val="0019308B"/>
    <w:rsid w:val="001941B9"/>
    <w:rsid w:val="00196C02"/>
    <w:rsid w:val="00197A8A"/>
    <w:rsid w:val="001A1B33"/>
    <w:rsid w:val="001A2A61"/>
    <w:rsid w:val="001A4BCD"/>
    <w:rsid w:val="001B4824"/>
    <w:rsid w:val="001C1C7D"/>
    <w:rsid w:val="001C4980"/>
    <w:rsid w:val="001C5DC9"/>
    <w:rsid w:val="001C71A9"/>
    <w:rsid w:val="001D12FC"/>
    <w:rsid w:val="001D512F"/>
    <w:rsid w:val="001D7080"/>
    <w:rsid w:val="001E0BD5"/>
    <w:rsid w:val="001E1A13"/>
    <w:rsid w:val="001E20CC"/>
    <w:rsid w:val="001E3D83"/>
    <w:rsid w:val="001E3E82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02A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98E"/>
    <w:rsid w:val="00260D2D"/>
    <w:rsid w:val="00261975"/>
    <w:rsid w:val="00264503"/>
    <w:rsid w:val="00271D00"/>
    <w:rsid w:val="00274AA3"/>
    <w:rsid w:val="00275872"/>
    <w:rsid w:val="00276902"/>
    <w:rsid w:val="00281106"/>
    <w:rsid w:val="00282263"/>
    <w:rsid w:val="00282417"/>
    <w:rsid w:val="00282D27"/>
    <w:rsid w:val="00285B76"/>
    <w:rsid w:val="00287F0D"/>
    <w:rsid w:val="00292420"/>
    <w:rsid w:val="00296B7A"/>
    <w:rsid w:val="002974DC"/>
    <w:rsid w:val="002A39EF"/>
    <w:rsid w:val="002A6820"/>
    <w:rsid w:val="002A7920"/>
    <w:rsid w:val="002B00E5"/>
    <w:rsid w:val="002B6849"/>
    <w:rsid w:val="002B6858"/>
    <w:rsid w:val="002C1D37"/>
    <w:rsid w:val="002C2A30"/>
    <w:rsid w:val="002C4348"/>
    <w:rsid w:val="002C453C"/>
    <w:rsid w:val="002C476F"/>
    <w:rsid w:val="002C5B48"/>
    <w:rsid w:val="002C7AC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D48"/>
    <w:rsid w:val="00380663"/>
    <w:rsid w:val="003853E3"/>
    <w:rsid w:val="0038587E"/>
    <w:rsid w:val="003873F7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37B7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55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F55"/>
    <w:rsid w:val="00431A7B"/>
    <w:rsid w:val="00432E9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70E"/>
    <w:rsid w:val="0046337E"/>
    <w:rsid w:val="00464CA1"/>
    <w:rsid w:val="004660C8"/>
    <w:rsid w:val="00467DEF"/>
    <w:rsid w:val="00472680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0AB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EE0"/>
    <w:rsid w:val="004D766C"/>
    <w:rsid w:val="004E0FA8"/>
    <w:rsid w:val="004E1DE3"/>
    <w:rsid w:val="004E251B"/>
    <w:rsid w:val="004E25CD"/>
    <w:rsid w:val="004E26C4"/>
    <w:rsid w:val="004E2A4B"/>
    <w:rsid w:val="004E6D22"/>
    <w:rsid w:val="004F0448"/>
    <w:rsid w:val="004F1EA0"/>
    <w:rsid w:val="004F2F8B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6367"/>
    <w:rsid w:val="00520A46"/>
    <w:rsid w:val="00521192"/>
    <w:rsid w:val="0052127C"/>
    <w:rsid w:val="00526AEB"/>
    <w:rsid w:val="005302E0"/>
    <w:rsid w:val="00544738"/>
    <w:rsid w:val="005456E4"/>
    <w:rsid w:val="00547B89"/>
    <w:rsid w:val="005539D5"/>
    <w:rsid w:val="005568AF"/>
    <w:rsid w:val="00556AF5"/>
    <w:rsid w:val="005606BC"/>
    <w:rsid w:val="00563E73"/>
    <w:rsid w:val="0056426C"/>
    <w:rsid w:val="00565792"/>
    <w:rsid w:val="0056594B"/>
    <w:rsid w:val="00567799"/>
    <w:rsid w:val="005710DE"/>
    <w:rsid w:val="00571A0B"/>
    <w:rsid w:val="0057306B"/>
    <w:rsid w:val="00573DFD"/>
    <w:rsid w:val="005747D0"/>
    <w:rsid w:val="005827D5"/>
    <w:rsid w:val="00582918"/>
    <w:rsid w:val="005849E3"/>
    <w:rsid w:val="005850D7"/>
    <w:rsid w:val="0058522F"/>
    <w:rsid w:val="00586266"/>
    <w:rsid w:val="0058695D"/>
    <w:rsid w:val="00593F4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1D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160"/>
    <w:rsid w:val="005E790C"/>
    <w:rsid w:val="005F08C5"/>
    <w:rsid w:val="005F1AF3"/>
    <w:rsid w:val="00605718"/>
    <w:rsid w:val="00605C66"/>
    <w:rsid w:val="00606310"/>
    <w:rsid w:val="00607814"/>
    <w:rsid w:val="00610D87"/>
    <w:rsid w:val="00610E88"/>
    <w:rsid w:val="006175D7"/>
    <w:rsid w:val="006208E5"/>
    <w:rsid w:val="00622533"/>
    <w:rsid w:val="0062322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D6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339"/>
    <w:rsid w:val="007213D0"/>
    <w:rsid w:val="0072380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EB"/>
    <w:rsid w:val="007900CC"/>
    <w:rsid w:val="00795485"/>
    <w:rsid w:val="0079641B"/>
    <w:rsid w:val="00797A90"/>
    <w:rsid w:val="007A1856"/>
    <w:rsid w:val="007A1887"/>
    <w:rsid w:val="007A2A39"/>
    <w:rsid w:val="007A629C"/>
    <w:rsid w:val="007A6348"/>
    <w:rsid w:val="007B023C"/>
    <w:rsid w:val="007B03CC"/>
    <w:rsid w:val="007B2F08"/>
    <w:rsid w:val="007C2189"/>
    <w:rsid w:val="007C44FF"/>
    <w:rsid w:val="007C6456"/>
    <w:rsid w:val="007C7BDB"/>
    <w:rsid w:val="007D2FF5"/>
    <w:rsid w:val="007D4BCF"/>
    <w:rsid w:val="007D7326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EF"/>
    <w:rsid w:val="00842BC9"/>
    <w:rsid w:val="008431AF"/>
    <w:rsid w:val="0084476E"/>
    <w:rsid w:val="008504F6"/>
    <w:rsid w:val="0085240E"/>
    <w:rsid w:val="00852484"/>
    <w:rsid w:val="00855EFD"/>
    <w:rsid w:val="008573B9"/>
    <w:rsid w:val="0085782D"/>
    <w:rsid w:val="00863BB7"/>
    <w:rsid w:val="008730FD"/>
    <w:rsid w:val="00873DA1"/>
    <w:rsid w:val="00875DDD"/>
    <w:rsid w:val="00881BC6"/>
    <w:rsid w:val="008838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084"/>
    <w:rsid w:val="008B6135"/>
    <w:rsid w:val="008B7BEB"/>
    <w:rsid w:val="008C02B8"/>
    <w:rsid w:val="008C1F97"/>
    <w:rsid w:val="008C4538"/>
    <w:rsid w:val="008C562B"/>
    <w:rsid w:val="008C61C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B2C"/>
    <w:rsid w:val="0091053B"/>
    <w:rsid w:val="00912158"/>
    <w:rsid w:val="00912945"/>
    <w:rsid w:val="009144EE"/>
    <w:rsid w:val="00915D4C"/>
    <w:rsid w:val="009279B2"/>
    <w:rsid w:val="00935814"/>
    <w:rsid w:val="0094502D"/>
    <w:rsid w:val="009451E2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72E"/>
    <w:rsid w:val="00984EA2"/>
    <w:rsid w:val="00986CC3"/>
    <w:rsid w:val="0099068E"/>
    <w:rsid w:val="009920AA"/>
    <w:rsid w:val="00992943"/>
    <w:rsid w:val="009931B3"/>
    <w:rsid w:val="00996279"/>
    <w:rsid w:val="009965F7"/>
    <w:rsid w:val="0099688B"/>
    <w:rsid w:val="009A0866"/>
    <w:rsid w:val="009A1448"/>
    <w:rsid w:val="009A4D0A"/>
    <w:rsid w:val="009A759C"/>
    <w:rsid w:val="009B1C9A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814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634B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493"/>
    <w:rsid w:val="00AE4A5C"/>
    <w:rsid w:val="00AE77EB"/>
    <w:rsid w:val="00AE7BD8"/>
    <w:rsid w:val="00AE7D02"/>
    <w:rsid w:val="00AF0BB7"/>
    <w:rsid w:val="00AF0BDE"/>
    <w:rsid w:val="00AF0EDE"/>
    <w:rsid w:val="00AF16D7"/>
    <w:rsid w:val="00AF4853"/>
    <w:rsid w:val="00B00702"/>
    <w:rsid w:val="00B0110B"/>
    <w:rsid w:val="00B0234E"/>
    <w:rsid w:val="00B03D53"/>
    <w:rsid w:val="00B06751"/>
    <w:rsid w:val="00B071EF"/>
    <w:rsid w:val="00B07931"/>
    <w:rsid w:val="00B13C35"/>
    <w:rsid w:val="00B13E46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62A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1B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20B"/>
    <w:rsid w:val="00B96EFA"/>
    <w:rsid w:val="00B97CCF"/>
    <w:rsid w:val="00BA61AC"/>
    <w:rsid w:val="00BB17B0"/>
    <w:rsid w:val="00BB28BF"/>
    <w:rsid w:val="00BB2BFA"/>
    <w:rsid w:val="00BB2F42"/>
    <w:rsid w:val="00BB4AC0"/>
    <w:rsid w:val="00BB5683"/>
    <w:rsid w:val="00BC112B"/>
    <w:rsid w:val="00BC17DF"/>
    <w:rsid w:val="00BC6832"/>
    <w:rsid w:val="00BD03A5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97A"/>
    <w:rsid w:val="00C63EC4"/>
    <w:rsid w:val="00C64CD9"/>
    <w:rsid w:val="00C670F8"/>
    <w:rsid w:val="00C6780B"/>
    <w:rsid w:val="00C73A90"/>
    <w:rsid w:val="00C74ECC"/>
    <w:rsid w:val="00C76D49"/>
    <w:rsid w:val="00C80AD4"/>
    <w:rsid w:val="00C80B5E"/>
    <w:rsid w:val="00C9061B"/>
    <w:rsid w:val="00C92E52"/>
    <w:rsid w:val="00C93EBA"/>
    <w:rsid w:val="00CA0BD8"/>
    <w:rsid w:val="00CA6B28"/>
    <w:rsid w:val="00CA7231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CAC"/>
    <w:rsid w:val="00D061BB"/>
    <w:rsid w:val="00D07BE1"/>
    <w:rsid w:val="00D10748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350"/>
    <w:rsid w:val="00D50B3B"/>
    <w:rsid w:val="00D51C1C"/>
    <w:rsid w:val="00D5467F"/>
    <w:rsid w:val="00D55837"/>
    <w:rsid w:val="00D56A9F"/>
    <w:rsid w:val="00D57BA2"/>
    <w:rsid w:val="00D60F51"/>
    <w:rsid w:val="00D6392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D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0F4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D49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6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9BD"/>
    <w:rsid w:val="00E82DF1"/>
    <w:rsid w:val="00E866C7"/>
    <w:rsid w:val="00E87C5D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40B"/>
    <w:rsid w:val="00EF4803"/>
    <w:rsid w:val="00EF5127"/>
    <w:rsid w:val="00F03EAC"/>
    <w:rsid w:val="00F04B7C"/>
    <w:rsid w:val="00F078B5"/>
    <w:rsid w:val="00F14024"/>
    <w:rsid w:val="00F14FA3"/>
    <w:rsid w:val="00F15DB1"/>
    <w:rsid w:val="00F21859"/>
    <w:rsid w:val="00F24297"/>
    <w:rsid w:val="00F2564A"/>
    <w:rsid w:val="00F25761"/>
    <w:rsid w:val="00F259D7"/>
    <w:rsid w:val="00F32D05"/>
    <w:rsid w:val="00F35263"/>
    <w:rsid w:val="00F35E34"/>
    <w:rsid w:val="00F403BF"/>
    <w:rsid w:val="00F41CF3"/>
    <w:rsid w:val="00F4342F"/>
    <w:rsid w:val="00F4485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55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561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720A83"/>
  <w15:docId w15:val="{A8F67AE4-DB6B-49BB-AD30-08011E01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B22A2E1E8E4E9880A31126B30D0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F61C-5307-48D2-9145-B5D962BF5A82}"/>
      </w:docPartPr>
      <w:docPartBody>
        <w:p w:rsidR="003E625D" w:rsidRDefault="00BC6BA7" w:rsidP="00BC6BA7">
          <w:pPr>
            <w:pStyle w:val="32B22A2E1E8E4E9880A31126B30D06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AB8B25A93D4F5A953E53DF71576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171B4-EFCE-4AE3-82F2-88BFDFD27478}"/>
      </w:docPartPr>
      <w:docPartBody>
        <w:p w:rsidR="003E625D" w:rsidRDefault="00BC6BA7" w:rsidP="00BC6BA7">
          <w:pPr>
            <w:pStyle w:val="ABAB8B25A93D4F5A953E53DF71576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22517EC6BD44A08A4BB76557273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53A44-2E43-43C5-BD1D-F537734088F5}"/>
      </w:docPartPr>
      <w:docPartBody>
        <w:p w:rsidR="003E625D" w:rsidRDefault="00BC6BA7" w:rsidP="00BC6BA7">
          <w:pPr>
            <w:pStyle w:val="8322517EC6BD44A08A4BB76557273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2E259CA614E53940308F38064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A0693-0784-41B6-8189-A4460822366C}"/>
      </w:docPartPr>
      <w:docPartBody>
        <w:p w:rsidR="003E625D" w:rsidRDefault="00BC6BA7" w:rsidP="00BC6BA7">
          <w:pPr>
            <w:pStyle w:val="41C2E259CA614E53940308F38064A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CC0B170014CB0B17BBD67363E4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509FF-12E7-4897-9B7F-395AEDCA828A}"/>
      </w:docPartPr>
      <w:docPartBody>
        <w:p w:rsidR="003E625D" w:rsidRDefault="00BC6BA7" w:rsidP="00BC6BA7">
          <w:pPr>
            <w:pStyle w:val="FB4CC0B170014CB0B17BBD67363E48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7"/>
    <w:rsid w:val="003E625D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1DD73532D424EACA276FF9633E8F9">
    <w:name w:val="A9A1DD73532D424EACA276FF9633E8F9"/>
    <w:rsid w:val="00BC6BA7"/>
  </w:style>
  <w:style w:type="character" w:styleId="Platshllartext">
    <w:name w:val="Placeholder Text"/>
    <w:basedOn w:val="Standardstycketeckensnitt"/>
    <w:uiPriority w:val="99"/>
    <w:semiHidden/>
    <w:rsid w:val="00BC6BA7"/>
    <w:rPr>
      <w:noProof w:val="0"/>
      <w:color w:val="808080"/>
    </w:rPr>
  </w:style>
  <w:style w:type="paragraph" w:customStyle="1" w:styleId="7F3B300D034A43DCAB1F313164FC47EF">
    <w:name w:val="7F3B300D034A43DCAB1F313164FC47EF"/>
    <w:rsid w:val="00BC6BA7"/>
  </w:style>
  <w:style w:type="paragraph" w:customStyle="1" w:styleId="8EBC35F63D3B4440BBE23F6EB739308C">
    <w:name w:val="8EBC35F63D3B4440BBE23F6EB739308C"/>
    <w:rsid w:val="00BC6BA7"/>
  </w:style>
  <w:style w:type="paragraph" w:customStyle="1" w:styleId="7F303D0A97474610975B7FA17C64E0F9">
    <w:name w:val="7F303D0A97474610975B7FA17C64E0F9"/>
    <w:rsid w:val="00BC6BA7"/>
  </w:style>
  <w:style w:type="paragraph" w:customStyle="1" w:styleId="32B22A2E1E8E4E9880A31126B30D0617">
    <w:name w:val="32B22A2E1E8E4E9880A31126B30D0617"/>
    <w:rsid w:val="00BC6BA7"/>
  </w:style>
  <w:style w:type="paragraph" w:customStyle="1" w:styleId="ABAB8B25A93D4F5A953E53DF71576217">
    <w:name w:val="ABAB8B25A93D4F5A953E53DF71576217"/>
    <w:rsid w:val="00BC6BA7"/>
  </w:style>
  <w:style w:type="paragraph" w:customStyle="1" w:styleId="8428795E0DDF424CA7473FB9690980D1">
    <w:name w:val="8428795E0DDF424CA7473FB9690980D1"/>
    <w:rsid w:val="00BC6BA7"/>
  </w:style>
  <w:style w:type="paragraph" w:customStyle="1" w:styleId="69E3699685534F5CB447F37D230E1604">
    <w:name w:val="69E3699685534F5CB447F37D230E1604"/>
    <w:rsid w:val="00BC6BA7"/>
  </w:style>
  <w:style w:type="paragraph" w:customStyle="1" w:styleId="721FB549BAAE41028305502C68ACF389">
    <w:name w:val="721FB549BAAE41028305502C68ACF389"/>
    <w:rsid w:val="00BC6BA7"/>
  </w:style>
  <w:style w:type="paragraph" w:customStyle="1" w:styleId="8322517EC6BD44A08A4BB765572739E0">
    <w:name w:val="8322517EC6BD44A08A4BB765572739E0"/>
    <w:rsid w:val="00BC6BA7"/>
  </w:style>
  <w:style w:type="paragraph" w:customStyle="1" w:styleId="41C2E259CA614E53940308F38064A44F">
    <w:name w:val="41C2E259CA614E53940308F38064A44F"/>
    <w:rsid w:val="00BC6BA7"/>
  </w:style>
  <w:style w:type="paragraph" w:customStyle="1" w:styleId="AE02F346C48E4527AE111BBEBE56D849">
    <w:name w:val="AE02F346C48E4527AE111BBEBE56D849"/>
    <w:rsid w:val="00BC6BA7"/>
  </w:style>
  <w:style w:type="paragraph" w:customStyle="1" w:styleId="3E6A2C1C96A14FAAA45429F81EA74AA4">
    <w:name w:val="3E6A2C1C96A14FAAA45429F81EA74AA4"/>
    <w:rsid w:val="00BC6BA7"/>
  </w:style>
  <w:style w:type="paragraph" w:customStyle="1" w:styleId="D481A5A51A214DEC8657933D0DCE9F39">
    <w:name w:val="D481A5A51A214DEC8657933D0DCE9F39"/>
    <w:rsid w:val="00BC6BA7"/>
  </w:style>
  <w:style w:type="paragraph" w:customStyle="1" w:styleId="B47E2BCC3F434E328CAC9320D9CB228C">
    <w:name w:val="B47E2BCC3F434E328CAC9320D9CB228C"/>
    <w:rsid w:val="00BC6BA7"/>
  </w:style>
  <w:style w:type="paragraph" w:customStyle="1" w:styleId="DA59F439161044B1B033B6E5431E07B8">
    <w:name w:val="DA59F439161044B1B033B6E5431E07B8"/>
    <w:rsid w:val="00BC6BA7"/>
  </w:style>
  <w:style w:type="paragraph" w:customStyle="1" w:styleId="FB4CC0B170014CB0B17BBD67363E4813">
    <w:name w:val="FB4CC0B170014CB0B17BBD67363E4813"/>
    <w:rsid w:val="00BC6BA7"/>
  </w:style>
  <w:style w:type="paragraph" w:customStyle="1" w:styleId="BF2C580DCE8344858AD7CA4CFBE366D7">
    <w:name w:val="BF2C580DCE8344858AD7CA4CFBE366D7"/>
    <w:rsid w:val="00BC6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2019-10-11T00:00:00</HeaderDate>
    <Office/>
    <Dnr/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d4aea876-f5cd-40ae-ae09-1fd1b2c54fb1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2019-10-11T00:00:00</HeaderDate>
    <Office/>
    <Dnr/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B97F-B0BB-4F48-8070-0E8671E2EAB2}"/>
</file>

<file path=customXml/itemProps2.xml><?xml version="1.0" encoding="utf-8"?>
<ds:datastoreItem xmlns:ds="http://schemas.openxmlformats.org/officeDocument/2006/customXml" ds:itemID="{C374EB41-8F0A-452D-B522-3A39F52BA50C}"/>
</file>

<file path=customXml/itemProps3.xml><?xml version="1.0" encoding="utf-8"?>
<ds:datastoreItem xmlns:ds="http://schemas.openxmlformats.org/officeDocument/2006/customXml" ds:itemID="{C53C8D61-11FE-4B14-9187-85A492D40C01}"/>
</file>

<file path=customXml/itemProps4.xml><?xml version="1.0" encoding="utf-8"?>
<ds:datastoreItem xmlns:ds="http://schemas.openxmlformats.org/officeDocument/2006/customXml" ds:itemID="{71D57975-ACC2-4C23-A5B2-76985CA11E0D}"/>
</file>

<file path=customXml/itemProps5.xml><?xml version="1.0" encoding="utf-8"?>
<ds:datastoreItem xmlns:ds="http://schemas.openxmlformats.org/officeDocument/2006/customXml" ds:itemID="{A8A56637-35EC-46CC-93C4-CD2AE3E3AFA5}"/>
</file>

<file path=customXml/itemProps6.xml><?xml version="1.0" encoding="utf-8"?>
<ds:datastoreItem xmlns:ds="http://schemas.openxmlformats.org/officeDocument/2006/customXml" ds:itemID="{C374EB41-8F0A-452D-B522-3A39F52BA50C}"/>
</file>

<file path=customXml/itemProps7.xml><?xml version="1.0" encoding="utf-8"?>
<ds:datastoreItem xmlns:ds="http://schemas.openxmlformats.org/officeDocument/2006/customXml" ds:itemID="{7012BD43-D8E1-4FDE-9669-C870AA841232}"/>
</file>

<file path=customXml/itemProps8.xml><?xml version="1.0" encoding="utf-8"?>
<ds:datastoreItem xmlns:ds="http://schemas.openxmlformats.org/officeDocument/2006/customXml" ds:itemID="{EC8D8D3D-4456-44FA-9D8D-BF5D415E84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467</Words>
  <Characters>2481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 av Anders Österberg (S) Övergrepp i Bangladesh.docx</dc:title>
  <dc:subject/>
  <dc:creator>Eva-Lena Gustafsson</dc:creator>
  <cp:keywords/>
  <dc:description/>
  <cp:lastModifiedBy>Eva-Lena Gustafsson</cp:lastModifiedBy>
  <cp:revision>2</cp:revision>
  <cp:lastPrinted>2019-10-11T10:11:00Z</cp:lastPrinted>
  <dcterms:created xsi:type="dcterms:W3CDTF">2019-10-11T10:16:00Z</dcterms:created>
  <dcterms:modified xsi:type="dcterms:W3CDTF">2019-10-11T10:16:00Z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bc72887a-abf1-4333-8198-6fac3238cc81</vt:lpwstr>
  </property>
</Properties>
</file>