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08C87" w14:textId="72417A3D" w:rsidR="006F07A5" w:rsidRDefault="006F07A5" w:rsidP="00DA0661">
      <w:pPr>
        <w:pStyle w:val="Rubrik"/>
      </w:pPr>
      <w:bookmarkStart w:id="0" w:name="Start"/>
      <w:bookmarkEnd w:id="0"/>
      <w:r>
        <w:t xml:space="preserve">Svar på fråga 2020/21:1855 av </w:t>
      </w:r>
      <w:sdt>
        <w:sdtPr>
          <w:alias w:val="Frågeställare"/>
          <w:tag w:val="delete"/>
          <w:id w:val="-211816850"/>
          <w:placeholder>
            <w:docPart w:val="F8A80C1935F645889FEA74AB25D55F49"/>
          </w:placeholder>
          <w:dataBinding w:prefixMappings="xmlns:ns0='http://lp/documentinfo/RK' " w:xpath="/ns0:DocumentInfo[1]/ns0:BaseInfo[1]/ns0:Extra3[1]" w:storeItemID="{6039C96D-D0B4-4129-B865-13EF9CA4590B}"/>
          <w:text/>
        </w:sdtPr>
        <w:sdtEndPr/>
        <w:sdtContent>
          <w:r>
            <w:t>Kjell-Arne Ottosson</w:t>
          </w:r>
        </w:sdtContent>
      </w:sdt>
      <w:r>
        <w:t xml:space="preserve"> (</w:t>
      </w:r>
      <w:sdt>
        <w:sdtPr>
          <w:alias w:val="Parti"/>
          <w:tag w:val="Parti_delete"/>
          <w:id w:val="1620417071"/>
          <w:placeholder>
            <w:docPart w:val="9DACF4E179FE472B94D8B2B43841A49F"/>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KD</w:t>
          </w:r>
        </w:sdtContent>
      </w:sdt>
      <w:r>
        <w:t>)</w:t>
      </w:r>
      <w:r>
        <w:br/>
        <w:t>Tidningsutdelning på landsbygden</w:t>
      </w:r>
    </w:p>
    <w:p w14:paraId="32F4C031" w14:textId="77777777" w:rsidR="00E306F0" w:rsidRDefault="0036258E" w:rsidP="006A12F1">
      <w:pPr>
        <w:pStyle w:val="Brdtext"/>
      </w:pPr>
      <w:sdt>
        <w:sdtPr>
          <w:tag w:val="delete"/>
          <w:id w:val="541410710"/>
          <w:placeholder>
            <w:docPart w:val="9A13BDFF54AA41198C3C5053C43CB135"/>
          </w:placeholder>
          <w:dataBinding w:prefixMappings="xmlns:ns0='http://lp/documentinfo/RK' " w:xpath="/ns0:DocumentInfo[1]/ns0:BaseInfo[1]/ns0:Extra3[1]" w:storeItemID="{6039C96D-D0B4-4129-B865-13EF9CA4590B}"/>
          <w:text/>
        </w:sdtPr>
        <w:sdtEndPr/>
        <w:sdtContent>
          <w:r w:rsidR="006F07A5">
            <w:t>Kjell-Arne Ottosson</w:t>
          </w:r>
        </w:sdtContent>
      </w:sdt>
      <w:r w:rsidR="006F07A5">
        <w:t xml:space="preserve"> har frågat infrastrukturministern vilka åtgärder </w:t>
      </w:r>
      <w:r w:rsidR="00E306F0">
        <w:t>han</w:t>
      </w:r>
      <w:r w:rsidR="006F07A5">
        <w:t xml:space="preserve"> är beredd att vidta för att tidningsutdelningen på landsbygden inte ska drabbas av den försämrade postutdelningen. </w:t>
      </w:r>
    </w:p>
    <w:p w14:paraId="5058FC64" w14:textId="765989CC" w:rsidR="006F07A5" w:rsidRDefault="006F07A5" w:rsidP="006A12F1">
      <w:pPr>
        <w:pStyle w:val="Brdtext"/>
      </w:pPr>
      <w:r>
        <w:t>Arbetet inom regeringen är så fördelat att det är jag som ska svara på frågan.</w:t>
      </w:r>
    </w:p>
    <w:p w14:paraId="6408568F" w14:textId="549C5B0C" w:rsidR="003E0D7E" w:rsidRDefault="003E0D7E" w:rsidP="006A12F1">
      <w:pPr>
        <w:pStyle w:val="Brdtext"/>
      </w:pPr>
      <w:r>
        <w:t>Låt mig börja med att konstatera att t</w:t>
      </w:r>
      <w:r w:rsidRPr="003E0D7E">
        <w:t>idningsbranschen befinner sig i en digital omställning där allt fler tar del av nyheter via olika digitala plattformar och allt färre via en tryckt tidning. Under omställningen behöver tidningsföretagen finnas på flera olika plattformar för att nå sina användare. Intäkterna från den tryckta nyhetstidningen är fortsatt viktig</w:t>
      </w:r>
      <w:r w:rsidR="00BF70AA">
        <w:t>a</w:t>
      </w:r>
      <w:r w:rsidRPr="003E0D7E">
        <w:t xml:space="preserve"> för finansieringen av journalistik i hela landet. Tryckta nyhetstidningar är också alltjämt viktiga källor för nyhetsförmedling för många läsare, inte minst äldre</w:t>
      </w:r>
      <w:r>
        <w:t xml:space="preserve">. </w:t>
      </w:r>
    </w:p>
    <w:p w14:paraId="5B70D50F" w14:textId="0BC473A1" w:rsidR="00C03E81" w:rsidRDefault="00C03E81" w:rsidP="006A12F1">
      <w:pPr>
        <w:pStyle w:val="Brdtext"/>
      </w:pPr>
      <w:r w:rsidRPr="00C03E81">
        <w:t>Postnord har bland annat mot bakgrund av fallande brevvolymer aviserat planer på övergång till varannandagsutdelning av post.</w:t>
      </w:r>
      <w:r w:rsidR="00E306F0">
        <w:t xml:space="preserve"> </w:t>
      </w:r>
      <w:r w:rsidR="003E0D7E" w:rsidRPr="003E0D7E">
        <w:t>Post- och telestyrelsen (PTS) har som tillsynsmyndighet</w:t>
      </w:r>
      <w:r w:rsidR="00BF70AA">
        <w:t xml:space="preserve"> till</w:t>
      </w:r>
      <w:r w:rsidR="003E0D7E" w:rsidRPr="003E0D7E">
        <w:t xml:space="preserve"> uppgift att ha tillsyn över efterlevnaden av de bestämmelser och villkor som gäller på postområdet. PTS har konstaterat att postverksamheten under försöksverksamheten levt upp till kraven men också att detta inte är en garanti för att modellen fungerar i större skala. Efter att Postnord infört varannandagsutdelning i Skåne har PTS inlett</w:t>
      </w:r>
      <w:r w:rsidR="003E0D7E">
        <w:t xml:space="preserve"> en ny</w:t>
      </w:r>
      <w:r w:rsidR="003E0D7E" w:rsidRPr="003E0D7E">
        <w:t xml:space="preserve"> tillsyn. </w:t>
      </w:r>
      <w:r w:rsidRPr="00C03E81">
        <w:t xml:space="preserve"> </w:t>
      </w:r>
    </w:p>
    <w:p w14:paraId="576BD619" w14:textId="77777777" w:rsidR="003747A8" w:rsidRDefault="003747A8" w:rsidP="006A12F1">
      <w:pPr>
        <w:pStyle w:val="Brdtext"/>
      </w:pPr>
      <w:r w:rsidRPr="003747A8">
        <w:t>En väl fungerande distribution av nyhetstidningar i hela landet är viktig ur ett demokratiskt perspektiv. Varannandagsutdelning begränsar möjligheten att nå ut med tryckta nyhetstidningar i hela landet, särskilt i glesbygd.</w:t>
      </w:r>
    </w:p>
    <w:p w14:paraId="26BAEC45" w14:textId="1F54717A" w:rsidR="003747A8" w:rsidRDefault="003747A8" w:rsidP="006A12F1">
      <w:pPr>
        <w:pStyle w:val="Brdtext"/>
      </w:pPr>
      <w:r>
        <w:t xml:space="preserve">Det bör påtalas att </w:t>
      </w:r>
      <w:r w:rsidR="003E0D7E" w:rsidRPr="003E0D7E">
        <w:t>Postnord inte</w:t>
      </w:r>
      <w:r>
        <w:t xml:space="preserve"> får</w:t>
      </w:r>
      <w:r w:rsidR="003E0D7E" w:rsidRPr="003E0D7E">
        <w:t xml:space="preserve"> någon ersättning från staten för att tillhandahålla den samhällsomfattande posttjänsten utan tjänsten är självfinansierad. </w:t>
      </w:r>
      <w:r w:rsidRPr="003747A8">
        <w:t>Regeringen har tillsatt Postfinansieringsutredningen (dir. 2020:101) som ska lämna förslag till möjliga finansieringsmodeller för den samhällsomfattande posttjänsten när den inte längre kan vara fullt ut självfinansierad. Utredningen ska</w:t>
      </w:r>
      <w:r>
        <w:t xml:space="preserve"> lämna förslag </w:t>
      </w:r>
      <w:r w:rsidRPr="003747A8">
        <w:t>2023</w:t>
      </w:r>
      <w:r w:rsidR="003E0D7E" w:rsidRPr="003E0D7E">
        <w:t xml:space="preserve">. </w:t>
      </w:r>
    </w:p>
    <w:p w14:paraId="0AB6FC62" w14:textId="1C5ECA48" w:rsidR="00C03E81" w:rsidRDefault="00C03E81" w:rsidP="00C03E81">
      <w:pPr>
        <w:pStyle w:val="Brdtext"/>
      </w:pPr>
      <w:r>
        <w:t>Regeringen har</w:t>
      </w:r>
      <w:r w:rsidR="003E0D7E">
        <w:t xml:space="preserve"> </w:t>
      </w:r>
      <w:r w:rsidR="00AA7169">
        <w:t>i tillägg</w:t>
      </w:r>
      <w:r>
        <w:t xml:space="preserve"> gett Myndigheten för press, radio och tv </w:t>
      </w:r>
      <w:r w:rsidR="003747A8">
        <w:t>(</w:t>
      </w:r>
      <w:r>
        <w:t>MPRT</w:t>
      </w:r>
      <w:r w:rsidR="003747A8">
        <w:t>)</w:t>
      </w:r>
      <w:r>
        <w:t xml:space="preserve"> i uppdrag att utreda förutsättningarna för att genom upphandling eller på annat sätt säkerställa fortsatt daglig tidningsdistribution. Uppdraget togs fram så snart det stod klart att Postnord bedömt att pilotverksamheten med varannandagsutdelning fallit väl ut och att avsikten är att gå vidare med införandet av varannandagsutdelning i hela landet. MPRT ska</w:t>
      </w:r>
      <w:r w:rsidR="003747A8" w:rsidRPr="003747A8">
        <w:t xml:space="preserve"> senast den 31 mars 2021 </w:t>
      </w:r>
      <w:r>
        <w:t>lämna förslag på hur en lösning där fortsatt utdelning av posttidningar säkerställs kan genomföras.</w:t>
      </w:r>
    </w:p>
    <w:p w14:paraId="578DD9E9" w14:textId="77777777" w:rsidR="003E0D7E" w:rsidRDefault="003E0D7E" w:rsidP="006A12F1">
      <w:pPr>
        <w:pStyle w:val="Brdtext"/>
      </w:pPr>
    </w:p>
    <w:p w14:paraId="00D75BA7" w14:textId="5582416D" w:rsidR="006F07A5" w:rsidRDefault="006F07A5" w:rsidP="006A12F1">
      <w:pPr>
        <w:pStyle w:val="Brdtext"/>
      </w:pPr>
      <w:r>
        <w:t xml:space="preserve">Stockholm den </w:t>
      </w:r>
      <w:sdt>
        <w:sdtPr>
          <w:id w:val="2032990546"/>
          <w:placeholder>
            <w:docPart w:val="44845D0B772C499F92C14F52890B8D33"/>
          </w:placeholder>
          <w:dataBinding w:prefixMappings="xmlns:ns0='http://lp/documentinfo/RK' " w:xpath="/ns0:DocumentInfo[1]/ns0:BaseInfo[1]/ns0:HeaderDate[1]" w:storeItemID="{6039C96D-D0B4-4129-B865-13EF9CA4590B}"/>
          <w:date w:fullDate="2021-02-24T00:00:00Z">
            <w:dateFormat w:val="d MMMM yyyy"/>
            <w:lid w:val="sv-SE"/>
            <w:storeMappedDataAs w:val="dateTime"/>
            <w:calendar w:val="gregorian"/>
          </w:date>
        </w:sdtPr>
        <w:sdtEndPr/>
        <w:sdtContent>
          <w:r w:rsidR="00584DAD">
            <w:t>24 februari 2021</w:t>
          </w:r>
        </w:sdtContent>
      </w:sdt>
    </w:p>
    <w:p w14:paraId="60E3C88B" w14:textId="77777777" w:rsidR="006F07A5" w:rsidRDefault="006F07A5" w:rsidP="00471B06">
      <w:pPr>
        <w:pStyle w:val="Brdtextutanavstnd"/>
      </w:pPr>
    </w:p>
    <w:p w14:paraId="1D916327" w14:textId="77777777" w:rsidR="006F07A5" w:rsidRDefault="006F07A5" w:rsidP="00471B06">
      <w:pPr>
        <w:pStyle w:val="Brdtextutanavstnd"/>
      </w:pPr>
    </w:p>
    <w:p w14:paraId="6D958843" w14:textId="77777777" w:rsidR="006F07A5" w:rsidRDefault="006F07A5" w:rsidP="00471B06">
      <w:pPr>
        <w:pStyle w:val="Brdtextutanavstnd"/>
      </w:pPr>
    </w:p>
    <w:sdt>
      <w:sdtPr>
        <w:alias w:val="Klicka på listpilen"/>
        <w:tag w:val="run-loadAllMinistersFromDep"/>
        <w:id w:val="908118230"/>
        <w:placeholder>
          <w:docPart w:val="195F0A3F45D645B88FA84C64AED4D9D6"/>
        </w:placeholder>
        <w:dataBinding w:prefixMappings="xmlns:ns0='http://lp/documentinfo/RK' " w:xpath="/ns0:DocumentInfo[1]/ns0:BaseInfo[1]/ns0:TopSender[1]" w:storeItemID="{6039C96D-D0B4-4129-B865-13EF9CA4590B}"/>
        <w:comboBox w:lastValue="Kultur- och demokratiministern samt ministern med ansvar för idrottsfrågorna">
          <w:listItem w:displayText="Amanda Lind" w:value="Kultur- och demokratiministern samt ministern med ansvar för idrottsfrågorna"/>
        </w:comboBox>
      </w:sdtPr>
      <w:sdtEndPr/>
      <w:sdtContent>
        <w:p w14:paraId="1C995BEB" w14:textId="783654E4" w:rsidR="006F07A5" w:rsidRDefault="00CE11BA" w:rsidP="00422A41">
          <w:pPr>
            <w:pStyle w:val="Brdtext"/>
          </w:pPr>
          <w:r>
            <w:t>Amanda Lind</w:t>
          </w:r>
        </w:p>
      </w:sdtContent>
    </w:sdt>
    <w:p w14:paraId="480ADB90" w14:textId="220CD65B" w:rsidR="006F07A5" w:rsidRDefault="006F07A5" w:rsidP="00E96532">
      <w:pPr>
        <w:pStyle w:val="Brdtext"/>
      </w:pPr>
    </w:p>
    <w:sectPr w:rsidR="006F07A5" w:rsidSect="006F07A5">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AFD16" w14:textId="77777777" w:rsidR="0036258E" w:rsidRDefault="0036258E" w:rsidP="00A87A54">
      <w:pPr>
        <w:spacing w:after="0" w:line="240" w:lineRule="auto"/>
      </w:pPr>
      <w:r>
        <w:separator/>
      </w:r>
    </w:p>
  </w:endnote>
  <w:endnote w:type="continuationSeparator" w:id="0">
    <w:p w14:paraId="6B612502" w14:textId="77777777" w:rsidR="0036258E" w:rsidRDefault="0036258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DC5BB" w14:textId="77777777" w:rsidR="002F1732" w:rsidRDefault="002F173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F07A5" w:rsidRPr="00347E11" w14:paraId="618F58C5" w14:textId="77777777" w:rsidTr="00B570FA">
      <w:trPr>
        <w:trHeight w:val="227"/>
        <w:jc w:val="right"/>
      </w:trPr>
      <w:tc>
        <w:tcPr>
          <w:tcW w:w="708" w:type="dxa"/>
          <w:vAlign w:val="bottom"/>
        </w:tcPr>
        <w:p w14:paraId="5E5AEEFD" w14:textId="77777777" w:rsidR="006F07A5" w:rsidRPr="00B62610" w:rsidRDefault="006F07A5" w:rsidP="006F07A5">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6F07A5" w:rsidRPr="00347E11" w14:paraId="590AE35B" w14:textId="77777777" w:rsidTr="00B570FA">
      <w:trPr>
        <w:trHeight w:val="850"/>
        <w:jc w:val="right"/>
      </w:trPr>
      <w:tc>
        <w:tcPr>
          <w:tcW w:w="708" w:type="dxa"/>
          <w:vAlign w:val="bottom"/>
        </w:tcPr>
        <w:p w14:paraId="534D56E1" w14:textId="77777777" w:rsidR="006F07A5" w:rsidRPr="00347E11" w:rsidRDefault="006F07A5" w:rsidP="006F07A5">
          <w:pPr>
            <w:pStyle w:val="Sidfot"/>
            <w:spacing w:line="276" w:lineRule="auto"/>
            <w:jc w:val="right"/>
          </w:pPr>
        </w:p>
      </w:tc>
    </w:tr>
  </w:tbl>
  <w:p w14:paraId="11C1104C" w14:textId="77777777" w:rsidR="006F07A5" w:rsidRPr="005606BC" w:rsidRDefault="006F07A5" w:rsidP="006F07A5">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E23C7C0" w14:textId="77777777" w:rsidTr="001F4302">
      <w:trPr>
        <w:trHeight w:val="510"/>
      </w:trPr>
      <w:tc>
        <w:tcPr>
          <w:tcW w:w="8525" w:type="dxa"/>
          <w:gridSpan w:val="2"/>
          <w:vAlign w:val="bottom"/>
        </w:tcPr>
        <w:p w14:paraId="4BCC0D37" w14:textId="77777777" w:rsidR="00347E11" w:rsidRPr="00347E11" w:rsidRDefault="00347E11" w:rsidP="00347E11">
          <w:pPr>
            <w:pStyle w:val="Sidfot"/>
            <w:rPr>
              <w:sz w:val="8"/>
            </w:rPr>
          </w:pPr>
        </w:p>
      </w:tc>
    </w:tr>
    <w:tr w:rsidR="00093408" w:rsidRPr="00EE3C0F" w14:paraId="5E0B571C" w14:textId="77777777" w:rsidTr="00C26068">
      <w:trPr>
        <w:trHeight w:val="227"/>
      </w:trPr>
      <w:tc>
        <w:tcPr>
          <w:tcW w:w="4074" w:type="dxa"/>
        </w:tcPr>
        <w:p w14:paraId="6DB3099B" w14:textId="77777777" w:rsidR="00347E11" w:rsidRPr="00F53AEA" w:rsidRDefault="00347E11" w:rsidP="00C26068">
          <w:pPr>
            <w:pStyle w:val="Sidfot"/>
            <w:spacing w:line="276" w:lineRule="auto"/>
          </w:pPr>
        </w:p>
      </w:tc>
      <w:tc>
        <w:tcPr>
          <w:tcW w:w="4451" w:type="dxa"/>
        </w:tcPr>
        <w:p w14:paraId="08847F11" w14:textId="77777777" w:rsidR="00093408" w:rsidRPr="00F53AEA" w:rsidRDefault="00093408" w:rsidP="00F53AEA">
          <w:pPr>
            <w:pStyle w:val="Sidfot"/>
            <w:spacing w:line="276" w:lineRule="auto"/>
          </w:pPr>
        </w:p>
      </w:tc>
    </w:tr>
  </w:tbl>
  <w:p w14:paraId="7419C64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EB1EB" w14:textId="77777777" w:rsidR="0036258E" w:rsidRDefault="0036258E" w:rsidP="006F07A5">
      <w:pPr>
        <w:spacing w:after="0" w:line="240" w:lineRule="auto"/>
      </w:pPr>
      <w:r>
        <w:separator/>
      </w:r>
    </w:p>
  </w:footnote>
  <w:footnote w:type="continuationSeparator" w:id="0">
    <w:p w14:paraId="5F09159C" w14:textId="77777777" w:rsidR="0036258E" w:rsidRDefault="0036258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638D" w14:textId="77777777" w:rsidR="002F1732" w:rsidRDefault="002F173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A1124" w14:textId="77777777" w:rsidR="002F1732" w:rsidRDefault="002F173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F07A5" w14:paraId="0BCB31DD" w14:textId="77777777" w:rsidTr="00C93EBA">
      <w:trPr>
        <w:trHeight w:val="227"/>
      </w:trPr>
      <w:tc>
        <w:tcPr>
          <w:tcW w:w="5534" w:type="dxa"/>
        </w:tcPr>
        <w:p w14:paraId="2924166E" w14:textId="77777777" w:rsidR="006F07A5" w:rsidRPr="007D73AB" w:rsidRDefault="006F07A5">
          <w:pPr>
            <w:pStyle w:val="Sidhuvud"/>
          </w:pPr>
        </w:p>
      </w:tc>
      <w:tc>
        <w:tcPr>
          <w:tcW w:w="3170" w:type="dxa"/>
          <w:vAlign w:val="bottom"/>
        </w:tcPr>
        <w:p w14:paraId="687D4B8E" w14:textId="7C08AD26" w:rsidR="006F07A5" w:rsidRPr="007D73AB" w:rsidRDefault="006F07A5" w:rsidP="00340DE0">
          <w:pPr>
            <w:pStyle w:val="Sidhuvud"/>
          </w:pPr>
        </w:p>
      </w:tc>
      <w:tc>
        <w:tcPr>
          <w:tcW w:w="1134" w:type="dxa"/>
        </w:tcPr>
        <w:p w14:paraId="29C87F5F" w14:textId="77777777" w:rsidR="006F07A5" w:rsidRDefault="006F07A5" w:rsidP="005A703A">
          <w:pPr>
            <w:pStyle w:val="Sidhuvud"/>
          </w:pPr>
        </w:p>
      </w:tc>
    </w:tr>
    <w:tr w:rsidR="006F07A5" w14:paraId="0B8D67A3" w14:textId="77777777" w:rsidTr="00C93EBA">
      <w:trPr>
        <w:trHeight w:val="1928"/>
      </w:trPr>
      <w:tc>
        <w:tcPr>
          <w:tcW w:w="5534" w:type="dxa"/>
        </w:tcPr>
        <w:p w14:paraId="0D44904E" w14:textId="30A8A516" w:rsidR="006F07A5" w:rsidRPr="00340DE0" w:rsidRDefault="006F07A5" w:rsidP="00340DE0">
          <w:pPr>
            <w:pStyle w:val="Sidhuvud"/>
          </w:pPr>
          <w:r>
            <w:rPr>
              <w:noProof/>
            </w:rPr>
            <w:drawing>
              <wp:inline distT="0" distB="0" distL="0" distR="0" wp14:anchorId="50D203A6" wp14:editId="0D5CE1D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A60A979" w14:textId="1472FEFF" w:rsidR="006F07A5" w:rsidRPr="00710A6C" w:rsidRDefault="006F07A5" w:rsidP="00EE3C0F">
          <w:pPr>
            <w:pStyle w:val="Sidhuvud"/>
            <w:rPr>
              <w:b/>
            </w:rPr>
          </w:pPr>
        </w:p>
        <w:p w14:paraId="09525616" w14:textId="73E79651" w:rsidR="006F07A5" w:rsidRDefault="006F07A5" w:rsidP="00EE3C0F">
          <w:pPr>
            <w:pStyle w:val="Sidhuvud"/>
          </w:pPr>
        </w:p>
        <w:p w14:paraId="36BD3647" w14:textId="167EAA06" w:rsidR="006F07A5" w:rsidRDefault="006F07A5" w:rsidP="00EE3C0F">
          <w:pPr>
            <w:pStyle w:val="Sidhuvud"/>
          </w:pPr>
        </w:p>
        <w:p w14:paraId="13D802AF" w14:textId="77777777" w:rsidR="006F07A5" w:rsidRDefault="006F07A5" w:rsidP="00EE3C0F">
          <w:pPr>
            <w:pStyle w:val="Sidhuvud"/>
          </w:pPr>
        </w:p>
        <w:sdt>
          <w:sdtPr>
            <w:alias w:val="Dnr"/>
            <w:tag w:val="ccRKShow_Dnr"/>
            <w:id w:val="-829283628"/>
            <w:placeholder>
              <w:docPart w:val="6C0247CE5B034F529FA45AC7254CE9D7"/>
            </w:placeholder>
            <w:dataBinding w:prefixMappings="xmlns:ns0='http://lp/documentinfo/RK' " w:xpath="/ns0:DocumentInfo[1]/ns0:BaseInfo[1]/ns0:Dnr[1]" w:storeItemID="{6039C96D-D0B4-4129-B865-13EF9CA4590B}"/>
            <w:text/>
          </w:sdtPr>
          <w:sdtEndPr/>
          <w:sdtContent>
            <w:p w14:paraId="60EBB296" w14:textId="6B2E62E7" w:rsidR="006F07A5" w:rsidRDefault="006F07A5" w:rsidP="00EE3C0F">
              <w:pPr>
                <w:pStyle w:val="Sidhuvud"/>
              </w:pPr>
              <w:r>
                <w:t>Ku2021/</w:t>
              </w:r>
              <w:r w:rsidR="00584DAD">
                <w:t>00490</w:t>
              </w:r>
            </w:p>
          </w:sdtContent>
        </w:sdt>
        <w:sdt>
          <w:sdtPr>
            <w:alias w:val="DocNumber"/>
            <w:tag w:val="DocNumber"/>
            <w:id w:val="1726028884"/>
            <w:placeholder>
              <w:docPart w:val="34EE3FD8F21E4AD6B3B21C004D8957AA"/>
            </w:placeholder>
            <w:showingPlcHdr/>
            <w:dataBinding w:prefixMappings="xmlns:ns0='http://lp/documentinfo/RK' " w:xpath="/ns0:DocumentInfo[1]/ns0:BaseInfo[1]/ns0:DocNumber[1]" w:storeItemID="{6039C96D-D0B4-4129-B865-13EF9CA4590B}"/>
            <w:text/>
          </w:sdtPr>
          <w:sdtEndPr/>
          <w:sdtContent>
            <w:p w14:paraId="4D2F1B7A" w14:textId="77777777" w:rsidR="006F07A5" w:rsidRDefault="006F07A5" w:rsidP="00EE3C0F">
              <w:pPr>
                <w:pStyle w:val="Sidhuvud"/>
              </w:pPr>
              <w:r>
                <w:rPr>
                  <w:rStyle w:val="Platshllartext"/>
                </w:rPr>
                <w:t xml:space="preserve"> </w:t>
              </w:r>
            </w:p>
          </w:sdtContent>
        </w:sdt>
        <w:p w14:paraId="233E023F" w14:textId="77777777" w:rsidR="006F07A5" w:rsidRDefault="006F07A5" w:rsidP="00EE3C0F">
          <w:pPr>
            <w:pStyle w:val="Sidhuvud"/>
          </w:pPr>
        </w:p>
      </w:tc>
      <w:tc>
        <w:tcPr>
          <w:tcW w:w="1134" w:type="dxa"/>
        </w:tcPr>
        <w:p w14:paraId="1CE8E615" w14:textId="15E95F11" w:rsidR="006F07A5" w:rsidRDefault="006F07A5" w:rsidP="0094502D">
          <w:pPr>
            <w:pStyle w:val="Sidhuvud"/>
          </w:pPr>
        </w:p>
        <w:p w14:paraId="2DCF7A23" w14:textId="6E82763D" w:rsidR="006F07A5" w:rsidRPr="0094502D" w:rsidRDefault="006F07A5" w:rsidP="00EC71A6">
          <w:pPr>
            <w:pStyle w:val="Sidhuvud"/>
          </w:pPr>
        </w:p>
      </w:tc>
    </w:tr>
    <w:tr w:rsidR="006F07A5" w14:paraId="5AE69F3C" w14:textId="77777777" w:rsidTr="00C93EBA">
      <w:trPr>
        <w:trHeight w:val="2268"/>
      </w:trPr>
      <w:sdt>
        <w:sdtPr>
          <w:rPr>
            <w:b/>
          </w:rPr>
          <w:alias w:val="SenderText"/>
          <w:tag w:val="ccRKShow_SenderText"/>
          <w:id w:val="1374046025"/>
          <w:placeholder>
            <w:docPart w:val="28467ED34EE94DA6ACC7D3BBF64E4789"/>
          </w:placeholder>
        </w:sdtPr>
        <w:sdtEndPr>
          <w:rPr>
            <w:b w:val="0"/>
          </w:rPr>
        </w:sdtEndPr>
        <w:sdtContent>
          <w:tc>
            <w:tcPr>
              <w:tcW w:w="5534" w:type="dxa"/>
              <w:tcMar>
                <w:right w:w="1134" w:type="dxa"/>
              </w:tcMar>
            </w:tcPr>
            <w:p w14:paraId="3A2B04FB" w14:textId="77777777" w:rsidR="004950C0" w:rsidRPr="004950C0" w:rsidRDefault="004950C0" w:rsidP="00340DE0">
              <w:pPr>
                <w:pStyle w:val="Sidhuvud"/>
                <w:rPr>
                  <w:b/>
                </w:rPr>
              </w:pPr>
              <w:r w:rsidRPr="004950C0">
                <w:rPr>
                  <w:b/>
                </w:rPr>
                <w:t>Kulturdepartementet</w:t>
              </w:r>
            </w:p>
            <w:p w14:paraId="4ACD804D" w14:textId="22CCB81E" w:rsidR="006F07A5" w:rsidRPr="007D303C" w:rsidRDefault="007D303C" w:rsidP="00340DE0">
              <w:pPr>
                <w:pStyle w:val="Sidhuvud"/>
                <w:rPr>
                  <w:rFonts w:asciiTheme="minorHAnsi" w:hAnsiTheme="minorHAnsi"/>
                  <w:sz w:val="25"/>
                </w:rPr>
              </w:pPr>
              <w:r>
                <w:t>Kultur och demokratiministern samt ministern med ansvar för idrottsfrågorna</w:t>
              </w:r>
            </w:p>
          </w:tc>
        </w:sdtContent>
      </w:sdt>
      <w:sdt>
        <w:sdtPr>
          <w:alias w:val="Recipient"/>
          <w:tag w:val="ccRKShow_Recipient"/>
          <w:id w:val="-28344517"/>
          <w:placeholder>
            <w:docPart w:val="321617E7BB0746EB8BBEBA02A46CE704"/>
          </w:placeholder>
          <w:dataBinding w:prefixMappings="xmlns:ns0='http://lp/documentinfo/RK' " w:xpath="/ns0:DocumentInfo[1]/ns0:BaseInfo[1]/ns0:Recipient[1]" w:storeItemID="{6039C96D-D0B4-4129-B865-13EF9CA4590B}"/>
          <w:text w:multiLine="1"/>
        </w:sdtPr>
        <w:sdtEndPr/>
        <w:sdtContent>
          <w:tc>
            <w:tcPr>
              <w:tcW w:w="3170" w:type="dxa"/>
            </w:tcPr>
            <w:p w14:paraId="48BFEAA1" w14:textId="0E5C78FA" w:rsidR="006F07A5" w:rsidRDefault="006F07A5" w:rsidP="00547B89">
              <w:pPr>
                <w:pStyle w:val="Sidhuvud"/>
              </w:pPr>
              <w:r>
                <w:t>Till riksdagen</w:t>
              </w:r>
            </w:p>
          </w:tc>
        </w:sdtContent>
      </w:sdt>
      <w:tc>
        <w:tcPr>
          <w:tcW w:w="1134" w:type="dxa"/>
        </w:tcPr>
        <w:p w14:paraId="05990878" w14:textId="77777777" w:rsidR="006F07A5" w:rsidRDefault="006F07A5" w:rsidP="003E6020">
          <w:pPr>
            <w:pStyle w:val="Sidhuvud"/>
          </w:pPr>
        </w:p>
      </w:tc>
    </w:tr>
  </w:tbl>
  <w:p w14:paraId="535AA6D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A5"/>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52CFB"/>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1732"/>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258E"/>
    <w:rsid w:val="00365461"/>
    <w:rsid w:val="00370311"/>
    <w:rsid w:val="003747A8"/>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0D7E"/>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50C0"/>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4DAD"/>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07A5"/>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303C"/>
    <w:rsid w:val="007D73AB"/>
    <w:rsid w:val="007E2712"/>
    <w:rsid w:val="007E4A9C"/>
    <w:rsid w:val="007E5516"/>
    <w:rsid w:val="007E7EE2"/>
    <w:rsid w:val="007F06CA"/>
    <w:rsid w:val="0080228F"/>
    <w:rsid w:val="00804C1B"/>
    <w:rsid w:val="008178E6"/>
    <w:rsid w:val="0082249C"/>
    <w:rsid w:val="00830B7B"/>
    <w:rsid w:val="00832661"/>
    <w:rsid w:val="0083443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5DCC"/>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716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BF70AA"/>
    <w:rsid w:val="00C01585"/>
    <w:rsid w:val="00C03E81"/>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11BA"/>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06F0"/>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284A4"/>
  <w15:docId w15:val="{6FFEAF62-55A6-421A-AD46-AAF10C43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F07A5"/>
  </w:style>
  <w:style w:type="paragraph" w:styleId="Rubrik1">
    <w:name w:val="heading 1"/>
    <w:basedOn w:val="Brdtext"/>
    <w:next w:val="Brdtext"/>
    <w:link w:val="Rubrik1Char"/>
    <w:uiPriority w:val="1"/>
    <w:qFormat/>
    <w:rsid w:val="006F07A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6F07A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6F07A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6F07A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6F07A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6F07A5"/>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6F07A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6F07A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6F07A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6F07A5"/>
    <w:pPr>
      <w:tabs>
        <w:tab w:val="left" w:pos="1701"/>
        <w:tab w:val="left" w:pos="3600"/>
        <w:tab w:val="left" w:pos="5387"/>
      </w:tabs>
    </w:pPr>
  </w:style>
  <w:style w:type="character" w:customStyle="1" w:styleId="BrdtextChar">
    <w:name w:val="Brödtext Char"/>
    <w:basedOn w:val="Standardstycketeckensnitt"/>
    <w:link w:val="Brdtext"/>
    <w:rsid w:val="006F07A5"/>
  </w:style>
  <w:style w:type="paragraph" w:styleId="Brdtextmedindrag">
    <w:name w:val="Body Text Indent"/>
    <w:basedOn w:val="Normal"/>
    <w:link w:val="BrdtextmedindragChar"/>
    <w:qFormat/>
    <w:rsid w:val="006F07A5"/>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6F07A5"/>
  </w:style>
  <w:style w:type="character" w:customStyle="1" w:styleId="Rubrik1Char">
    <w:name w:val="Rubrik 1 Char"/>
    <w:basedOn w:val="Standardstycketeckensnitt"/>
    <w:link w:val="Rubrik1"/>
    <w:uiPriority w:val="1"/>
    <w:rsid w:val="006F07A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6F07A5"/>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6F07A5"/>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6F07A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6F07A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6F07A5"/>
    <w:pPr>
      <w:numPr>
        <w:numId w:val="0"/>
      </w:numPr>
    </w:pPr>
  </w:style>
  <w:style w:type="paragraph" w:customStyle="1" w:styleId="Rubrik2utannumrering">
    <w:name w:val="Rubrik 2 utan numrering"/>
    <w:basedOn w:val="Rubrik2"/>
    <w:next w:val="Brdtext"/>
    <w:uiPriority w:val="1"/>
    <w:qFormat/>
    <w:rsid w:val="006F07A5"/>
    <w:pPr>
      <w:numPr>
        <w:ilvl w:val="0"/>
        <w:numId w:val="0"/>
      </w:numPr>
    </w:pPr>
  </w:style>
  <w:style w:type="paragraph" w:customStyle="1" w:styleId="Rubrik3utannumrering">
    <w:name w:val="Rubrik 3 utan numrering"/>
    <w:basedOn w:val="Rubrik3"/>
    <w:next w:val="Brdtext"/>
    <w:uiPriority w:val="1"/>
    <w:qFormat/>
    <w:rsid w:val="006F07A5"/>
    <w:pPr>
      <w:numPr>
        <w:ilvl w:val="0"/>
        <w:numId w:val="0"/>
      </w:numPr>
    </w:pPr>
  </w:style>
  <w:style w:type="character" w:customStyle="1" w:styleId="Rubrik4Char">
    <w:name w:val="Rubrik 4 Char"/>
    <w:basedOn w:val="Standardstycketeckensnitt"/>
    <w:link w:val="Rubrik4"/>
    <w:uiPriority w:val="1"/>
    <w:rsid w:val="006F07A5"/>
    <w:rPr>
      <w:rFonts w:asciiTheme="majorHAnsi" w:eastAsiaTheme="majorEastAsia" w:hAnsiTheme="majorHAnsi" w:cstheme="majorBidi"/>
      <w:b/>
      <w:iCs/>
      <w:sz w:val="20"/>
    </w:rPr>
  </w:style>
  <w:style w:type="paragraph" w:customStyle="1" w:styleId="Brdtextutanavstnd">
    <w:name w:val="Brödtext utan avstånd"/>
    <w:basedOn w:val="Normal"/>
    <w:qFormat/>
    <w:rsid w:val="006F07A5"/>
    <w:pPr>
      <w:tabs>
        <w:tab w:val="left" w:pos="1701"/>
        <w:tab w:val="left" w:pos="3600"/>
        <w:tab w:val="left" w:pos="5387"/>
      </w:tabs>
      <w:spacing w:after="0"/>
    </w:pPr>
  </w:style>
  <w:style w:type="paragraph" w:customStyle="1" w:styleId="Bildtext">
    <w:name w:val="Bildtext"/>
    <w:basedOn w:val="Brdtext"/>
    <w:next w:val="Brdtext"/>
    <w:uiPriority w:val="2"/>
    <w:qFormat/>
    <w:rsid w:val="006F07A5"/>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6F07A5"/>
    <w:pPr>
      <w:numPr>
        <w:ilvl w:val="0"/>
        <w:numId w:val="0"/>
      </w:numPr>
    </w:pPr>
  </w:style>
  <w:style w:type="paragraph" w:customStyle="1" w:styleId="Rubrik5utannumrering">
    <w:name w:val="Rubrik 5 utan numrering"/>
    <w:basedOn w:val="Rubrik5"/>
    <w:next w:val="Brdtext"/>
    <w:uiPriority w:val="1"/>
    <w:qFormat/>
    <w:rsid w:val="006F07A5"/>
  </w:style>
  <w:style w:type="paragraph" w:styleId="Beskrivning">
    <w:name w:val="caption"/>
    <w:basedOn w:val="Bildtext"/>
    <w:next w:val="Normal"/>
    <w:uiPriority w:val="35"/>
    <w:semiHidden/>
    <w:qFormat/>
    <w:rsid w:val="006F07A5"/>
    <w:rPr>
      <w:iCs/>
      <w:szCs w:val="18"/>
    </w:rPr>
  </w:style>
  <w:style w:type="character" w:customStyle="1" w:styleId="Rubrik5Char">
    <w:name w:val="Rubrik 5 Char"/>
    <w:basedOn w:val="Standardstycketeckensnitt"/>
    <w:link w:val="Rubrik5"/>
    <w:uiPriority w:val="1"/>
    <w:rsid w:val="006F07A5"/>
    <w:rPr>
      <w:rFonts w:asciiTheme="majorHAnsi" w:eastAsiaTheme="majorEastAsia" w:hAnsiTheme="majorHAnsi" w:cstheme="majorBidi"/>
      <w:sz w:val="20"/>
    </w:rPr>
  </w:style>
  <w:style w:type="numbering" w:customStyle="1" w:styleId="RKNumreraderubriker">
    <w:name w:val="RK Numrerade rubriker"/>
    <w:uiPriority w:val="99"/>
    <w:rsid w:val="006F07A5"/>
    <w:pPr>
      <w:numPr>
        <w:numId w:val="1"/>
      </w:numPr>
    </w:pPr>
  </w:style>
  <w:style w:type="paragraph" w:customStyle="1" w:styleId="Klla">
    <w:name w:val="Källa"/>
    <w:basedOn w:val="Bildtext"/>
    <w:next w:val="Brdtext"/>
    <w:uiPriority w:val="2"/>
    <w:qFormat/>
    <w:rsid w:val="006F07A5"/>
  </w:style>
  <w:style w:type="paragraph" w:styleId="Sidhuvud">
    <w:name w:val="header"/>
    <w:basedOn w:val="Normal"/>
    <w:link w:val="SidhuvudChar"/>
    <w:uiPriority w:val="99"/>
    <w:rsid w:val="006F07A5"/>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6F07A5"/>
    <w:rPr>
      <w:rFonts w:asciiTheme="majorHAnsi" w:hAnsiTheme="majorHAnsi"/>
      <w:sz w:val="19"/>
    </w:rPr>
  </w:style>
  <w:style w:type="paragraph" w:styleId="Sidfot">
    <w:name w:val="footer"/>
    <w:basedOn w:val="Normal"/>
    <w:link w:val="SidfotChar"/>
    <w:uiPriority w:val="99"/>
    <w:semiHidden/>
    <w:rsid w:val="006F07A5"/>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6F07A5"/>
    <w:rPr>
      <w:rFonts w:asciiTheme="majorHAnsi" w:hAnsiTheme="majorHAnsi"/>
      <w:sz w:val="16"/>
    </w:rPr>
  </w:style>
  <w:style w:type="paragraph" w:styleId="Innehll2">
    <w:name w:val="toc 2"/>
    <w:basedOn w:val="Normal"/>
    <w:next w:val="Brdtext"/>
    <w:uiPriority w:val="28"/>
    <w:semiHidden/>
    <w:rsid w:val="006F07A5"/>
    <w:pPr>
      <w:tabs>
        <w:tab w:val="right" w:leader="dot" w:pos="7371"/>
      </w:tabs>
      <w:spacing w:after="0" w:line="240" w:lineRule="auto"/>
    </w:pPr>
  </w:style>
  <w:style w:type="character" w:styleId="Sidnummer">
    <w:name w:val="page number"/>
    <w:basedOn w:val="SidfotChar"/>
    <w:uiPriority w:val="99"/>
    <w:semiHidden/>
    <w:rsid w:val="006F07A5"/>
    <w:rPr>
      <w:rFonts w:asciiTheme="majorHAnsi" w:hAnsiTheme="majorHAnsi"/>
      <w:sz w:val="17"/>
    </w:rPr>
  </w:style>
  <w:style w:type="paragraph" w:styleId="Innehll1">
    <w:name w:val="toc 1"/>
    <w:basedOn w:val="Normal"/>
    <w:next w:val="Brdtext"/>
    <w:uiPriority w:val="28"/>
    <w:semiHidden/>
    <w:rsid w:val="006F07A5"/>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6F07A5"/>
    <w:pPr>
      <w:tabs>
        <w:tab w:val="right" w:leader="dot" w:pos="7371"/>
      </w:tabs>
      <w:spacing w:after="0" w:line="240" w:lineRule="auto"/>
      <w:ind w:left="284"/>
    </w:pPr>
  </w:style>
  <w:style w:type="character" w:styleId="Hyperlnk">
    <w:name w:val="Hyperlink"/>
    <w:basedOn w:val="Standardstycketeckensnitt"/>
    <w:uiPriority w:val="99"/>
    <w:rsid w:val="006F07A5"/>
    <w:rPr>
      <w:noProof w:val="0"/>
      <w:color w:val="0563C1" w:themeColor="hyperlink"/>
      <w:u w:val="single"/>
    </w:rPr>
  </w:style>
  <w:style w:type="paragraph" w:styleId="Innehllsfrteckningsrubrik">
    <w:name w:val="TOC Heading"/>
    <w:basedOn w:val="Rubrik1utannumrering"/>
    <w:next w:val="Normal"/>
    <w:uiPriority w:val="39"/>
    <w:semiHidden/>
    <w:qFormat/>
    <w:rsid w:val="006F07A5"/>
    <w:pPr>
      <w:outlineLvl w:val="9"/>
    </w:pPr>
  </w:style>
  <w:style w:type="table" w:styleId="Tabellrutnt">
    <w:name w:val="Table Grid"/>
    <w:aliases w:val="Ärendeförteckning"/>
    <w:basedOn w:val="Normaltabell"/>
    <w:uiPriority w:val="39"/>
    <w:rsid w:val="006F0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F07A5"/>
    <w:pPr>
      <w:spacing w:after="0"/>
    </w:pPr>
    <w:rPr>
      <w:szCs w:val="20"/>
    </w:rPr>
  </w:style>
  <w:style w:type="character" w:customStyle="1" w:styleId="FotnotstextChar">
    <w:name w:val="Fotnotstext Char"/>
    <w:basedOn w:val="Standardstycketeckensnitt"/>
    <w:link w:val="Fotnotstext"/>
    <w:uiPriority w:val="99"/>
    <w:semiHidden/>
    <w:rsid w:val="006F07A5"/>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F07A5"/>
    <w:rPr>
      <w:noProof w:val="0"/>
      <w:vertAlign w:val="superscript"/>
    </w:rPr>
  </w:style>
  <w:style w:type="paragraph" w:styleId="Numreradlista">
    <w:name w:val="List Number"/>
    <w:basedOn w:val="Normal"/>
    <w:uiPriority w:val="6"/>
    <w:rsid w:val="006F07A5"/>
    <w:pPr>
      <w:numPr>
        <w:numId w:val="36"/>
      </w:numPr>
      <w:spacing w:after="100"/>
    </w:pPr>
  </w:style>
  <w:style w:type="paragraph" w:styleId="Numreradlista2">
    <w:name w:val="List Number 2"/>
    <w:basedOn w:val="Normal"/>
    <w:uiPriority w:val="6"/>
    <w:rsid w:val="006F07A5"/>
    <w:pPr>
      <w:numPr>
        <w:ilvl w:val="1"/>
        <w:numId w:val="36"/>
      </w:numPr>
      <w:spacing w:after="100"/>
      <w:contextualSpacing/>
    </w:pPr>
  </w:style>
  <w:style w:type="paragraph" w:styleId="Punktlista">
    <w:name w:val="List Bullet"/>
    <w:basedOn w:val="Normal"/>
    <w:uiPriority w:val="6"/>
    <w:rsid w:val="006F07A5"/>
    <w:pPr>
      <w:numPr>
        <w:numId w:val="28"/>
      </w:numPr>
      <w:spacing w:after="100"/>
      <w:contextualSpacing/>
    </w:pPr>
  </w:style>
  <w:style w:type="paragraph" w:styleId="Punktlista2">
    <w:name w:val="List Bullet 2"/>
    <w:basedOn w:val="Normal"/>
    <w:uiPriority w:val="6"/>
    <w:rsid w:val="006F07A5"/>
    <w:pPr>
      <w:numPr>
        <w:ilvl w:val="1"/>
        <w:numId w:val="28"/>
      </w:numPr>
      <w:spacing w:after="100"/>
      <w:ind w:left="850" w:hanging="425"/>
      <w:contextualSpacing/>
    </w:pPr>
  </w:style>
  <w:style w:type="numbering" w:customStyle="1" w:styleId="RKNumreradlista">
    <w:name w:val="RK Numrerad lista"/>
    <w:uiPriority w:val="99"/>
    <w:rsid w:val="006F07A5"/>
    <w:pPr>
      <w:numPr>
        <w:numId w:val="7"/>
      </w:numPr>
    </w:pPr>
  </w:style>
  <w:style w:type="paragraph" w:customStyle="1" w:styleId="Strecklista">
    <w:name w:val="Strecklista"/>
    <w:basedOn w:val="Punktlista"/>
    <w:uiPriority w:val="6"/>
    <w:qFormat/>
    <w:rsid w:val="006F07A5"/>
    <w:pPr>
      <w:numPr>
        <w:numId w:val="34"/>
      </w:numPr>
    </w:pPr>
  </w:style>
  <w:style w:type="numbering" w:customStyle="1" w:styleId="RKPunktlista">
    <w:name w:val="RK Punktlista"/>
    <w:uiPriority w:val="99"/>
    <w:rsid w:val="006F07A5"/>
    <w:pPr>
      <w:numPr>
        <w:numId w:val="14"/>
      </w:numPr>
    </w:pPr>
  </w:style>
  <w:style w:type="paragraph" w:customStyle="1" w:styleId="Strecklista2">
    <w:name w:val="Strecklista 2"/>
    <w:basedOn w:val="Strecklista"/>
    <w:uiPriority w:val="6"/>
    <w:semiHidden/>
    <w:qFormat/>
    <w:rsid w:val="006F07A5"/>
    <w:pPr>
      <w:numPr>
        <w:ilvl w:val="1"/>
      </w:numPr>
    </w:pPr>
  </w:style>
  <w:style w:type="numbering" w:customStyle="1" w:styleId="Strecklistan">
    <w:name w:val="Strecklistan"/>
    <w:uiPriority w:val="99"/>
    <w:rsid w:val="006F07A5"/>
    <w:pPr>
      <w:numPr>
        <w:numId w:val="18"/>
      </w:numPr>
    </w:pPr>
  </w:style>
  <w:style w:type="character" w:styleId="Platshllartext">
    <w:name w:val="Placeholder Text"/>
    <w:basedOn w:val="Standardstycketeckensnitt"/>
    <w:uiPriority w:val="99"/>
    <w:semiHidden/>
    <w:rsid w:val="006F07A5"/>
    <w:rPr>
      <w:noProof w:val="0"/>
      <w:color w:val="808080"/>
    </w:rPr>
  </w:style>
  <w:style w:type="paragraph" w:styleId="Numreradlista3">
    <w:name w:val="List Number 3"/>
    <w:basedOn w:val="Normal"/>
    <w:uiPriority w:val="6"/>
    <w:rsid w:val="006F07A5"/>
    <w:pPr>
      <w:numPr>
        <w:ilvl w:val="2"/>
        <w:numId w:val="36"/>
      </w:numPr>
      <w:spacing w:after="100"/>
      <w:contextualSpacing/>
    </w:pPr>
  </w:style>
  <w:style w:type="paragraph" w:customStyle="1" w:styleId="Strecklista3">
    <w:name w:val="Strecklista 3"/>
    <w:basedOn w:val="Brdtext"/>
    <w:uiPriority w:val="6"/>
    <w:semiHidden/>
    <w:qFormat/>
    <w:rsid w:val="006F07A5"/>
    <w:pPr>
      <w:numPr>
        <w:ilvl w:val="2"/>
        <w:numId w:val="34"/>
      </w:numPr>
      <w:spacing w:after="100"/>
    </w:pPr>
  </w:style>
  <w:style w:type="paragraph" w:styleId="Punktlista3">
    <w:name w:val="List Bullet 3"/>
    <w:basedOn w:val="Normal"/>
    <w:uiPriority w:val="6"/>
    <w:rsid w:val="006F07A5"/>
    <w:pPr>
      <w:numPr>
        <w:ilvl w:val="2"/>
        <w:numId w:val="28"/>
      </w:numPr>
      <w:spacing w:after="100"/>
      <w:contextualSpacing/>
    </w:pPr>
  </w:style>
  <w:style w:type="paragraph" w:customStyle="1" w:styleId="Brdtextmedram">
    <w:name w:val="Brödtext med ram"/>
    <w:basedOn w:val="Brdtext"/>
    <w:qFormat/>
    <w:rsid w:val="006F07A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6F07A5"/>
    <w:rPr>
      <w:rFonts w:ascii="Calibri" w:hAnsi="Calibri" w:cs="Calibri"/>
      <w:sz w:val="16"/>
    </w:rPr>
  </w:style>
  <w:style w:type="character" w:customStyle="1" w:styleId="DocNrChar">
    <w:name w:val="DocNr Char"/>
    <w:basedOn w:val="Standardstycketeckensnitt"/>
    <w:link w:val="DocNr"/>
    <w:semiHidden/>
    <w:rsid w:val="006F07A5"/>
    <w:rPr>
      <w:rFonts w:ascii="Calibri" w:hAnsi="Calibri" w:cs="Calibri"/>
      <w:sz w:val="16"/>
    </w:rPr>
  </w:style>
  <w:style w:type="paragraph" w:customStyle="1" w:styleId="RKnormal">
    <w:name w:val="RKnormal"/>
    <w:basedOn w:val="Normal"/>
    <w:semiHidden/>
    <w:rsid w:val="006F07A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6F07A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6F07A5"/>
    <w:pPr>
      <w:spacing w:after="0" w:line="240" w:lineRule="auto"/>
    </w:pPr>
  </w:style>
  <w:style w:type="character" w:customStyle="1" w:styleId="AnteckningsrubrikChar">
    <w:name w:val="Anteckningsrubrik Char"/>
    <w:basedOn w:val="Standardstycketeckensnitt"/>
    <w:link w:val="Anteckningsrubrik"/>
    <w:uiPriority w:val="99"/>
    <w:semiHidden/>
    <w:rsid w:val="006F07A5"/>
  </w:style>
  <w:style w:type="character" w:styleId="AnvndHyperlnk">
    <w:name w:val="FollowedHyperlink"/>
    <w:basedOn w:val="Standardstycketeckensnitt"/>
    <w:uiPriority w:val="99"/>
    <w:semiHidden/>
    <w:unhideWhenUsed/>
    <w:rsid w:val="006F07A5"/>
    <w:rPr>
      <w:noProof w:val="0"/>
      <w:color w:val="954F72" w:themeColor="followedHyperlink"/>
      <w:u w:val="single"/>
    </w:rPr>
  </w:style>
  <w:style w:type="paragraph" w:styleId="Avslutandetext">
    <w:name w:val="Closing"/>
    <w:basedOn w:val="Normal"/>
    <w:link w:val="AvslutandetextChar"/>
    <w:uiPriority w:val="99"/>
    <w:semiHidden/>
    <w:unhideWhenUsed/>
    <w:rsid w:val="006F07A5"/>
    <w:pPr>
      <w:spacing w:after="0" w:line="240" w:lineRule="auto"/>
      <w:ind w:left="4252"/>
    </w:pPr>
  </w:style>
  <w:style w:type="character" w:customStyle="1" w:styleId="AvslutandetextChar">
    <w:name w:val="Avslutande text Char"/>
    <w:basedOn w:val="Standardstycketeckensnitt"/>
    <w:link w:val="Avslutandetext"/>
    <w:uiPriority w:val="99"/>
    <w:semiHidden/>
    <w:rsid w:val="006F07A5"/>
  </w:style>
  <w:style w:type="paragraph" w:styleId="Avsndaradress-brev">
    <w:name w:val="envelope return"/>
    <w:basedOn w:val="Normal"/>
    <w:uiPriority w:val="99"/>
    <w:semiHidden/>
    <w:unhideWhenUsed/>
    <w:rsid w:val="006F07A5"/>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6F07A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F07A5"/>
    <w:rPr>
      <w:rFonts w:ascii="Segoe UI" w:hAnsi="Segoe UI" w:cs="Segoe UI"/>
      <w:sz w:val="18"/>
      <w:szCs w:val="18"/>
    </w:rPr>
  </w:style>
  <w:style w:type="character" w:styleId="Betoning">
    <w:name w:val="Emphasis"/>
    <w:basedOn w:val="Standardstycketeckensnitt"/>
    <w:uiPriority w:val="20"/>
    <w:semiHidden/>
    <w:qFormat/>
    <w:rsid w:val="006F07A5"/>
    <w:rPr>
      <w:i/>
      <w:iCs/>
      <w:noProof w:val="0"/>
    </w:rPr>
  </w:style>
  <w:style w:type="character" w:styleId="Bokenstitel">
    <w:name w:val="Book Title"/>
    <w:basedOn w:val="Standardstycketeckensnitt"/>
    <w:uiPriority w:val="33"/>
    <w:semiHidden/>
    <w:qFormat/>
    <w:rsid w:val="006F07A5"/>
    <w:rPr>
      <w:b/>
      <w:bCs/>
      <w:i/>
      <w:iCs/>
      <w:noProof w:val="0"/>
      <w:spacing w:val="5"/>
    </w:rPr>
  </w:style>
  <w:style w:type="paragraph" w:styleId="Brdtext2">
    <w:name w:val="Body Text 2"/>
    <w:basedOn w:val="Normal"/>
    <w:link w:val="Brdtext2Char"/>
    <w:uiPriority w:val="99"/>
    <w:semiHidden/>
    <w:unhideWhenUsed/>
    <w:rsid w:val="006F07A5"/>
    <w:pPr>
      <w:spacing w:after="120" w:line="480" w:lineRule="auto"/>
    </w:pPr>
  </w:style>
  <w:style w:type="character" w:customStyle="1" w:styleId="Brdtext2Char">
    <w:name w:val="Brödtext 2 Char"/>
    <w:basedOn w:val="Standardstycketeckensnitt"/>
    <w:link w:val="Brdtext2"/>
    <w:uiPriority w:val="99"/>
    <w:semiHidden/>
    <w:rsid w:val="006F07A5"/>
  </w:style>
  <w:style w:type="paragraph" w:styleId="Brdtext3">
    <w:name w:val="Body Text 3"/>
    <w:basedOn w:val="Normal"/>
    <w:link w:val="Brdtext3Char"/>
    <w:uiPriority w:val="99"/>
    <w:semiHidden/>
    <w:unhideWhenUsed/>
    <w:rsid w:val="006F07A5"/>
    <w:pPr>
      <w:spacing w:after="120"/>
    </w:pPr>
    <w:rPr>
      <w:sz w:val="16"/>
      <w:szCs w:val="16"/>
    </w:rPr>
  </w:style>
  <w:style w:type="character" w:customStyle="1" w:styleId="Brdtext3Char">
    <w:name w:val="Brödtext 3 Char"/>
    <w:basedOn w:val="Standardstycketeckensnitt"/>
    <w:link w:val="Brdtext3"/>
    <w:uiPriority w:val="99"/>
    <w:semiHidden/>
    <w:rsid w:val="006F07A5"/>
    <w:rPr>
      <w:sz w:val="16"/>
      <w:szCs w:val="16"/>
    </w:rPr>
  </w:style>
  <w:style w:type="paragraph" w:styleId="Brdtextmedfrstaindrag">
    <w:name w:val="Body Text First Indent"/>
    <w:basedOn w:val="Brdtext"/>
    <w:link w:val="BrdtextmedfrstaindragChar"/>
    <w:uiPriority w:val="99"/>
    <w:semiHidden/>
    <w:unhideWhenUsed/>
    <w:rsid w:val="006F07A5"/>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6F07A5"/>
  </w:style>
  <w:style w:type="paragraph" w:styleId="Brdtextmedfrstaindrag2">
    <w:name w:val="Body Text First Indent 2"/>
    <w:basedOn w:val="Brdtextmedindrag"/>
    <w:link w:val="Brdtextmedfrstaindrag2Char"/>
    <w:uiPriority w:val="99"/>
    <w:semiHidden/>
    <w:unhideWhenUsed/>
    <w:rsid w:val="006F07A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6F07A5"/>
  </w:style>
  <w:style w:type="paragraph" w:styleId="Brdtextmedindrag2">
    <w:name w:val="Body Text Indent 2"/>
    <w:basedOn w:val="Normal"/>
    <w:link w:val="Brdtextmedindrag2Char"/>
    <w:uiPriority w:val="99"/>
    <w:semiHidden/>
    <w:unhideWhenUsed/>
    <w:rsid w:val="006F07A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F07A5"/>
  </w:style>
  <w:style w:type="paragraph" w:styleId="Brdtextmedindrag3">
    <w:name w:val="Body Text Indent 3"/>
    <w:basedOn w:val="Normal"/>
    <w:link w:val="Brdtextmedindrag3Char"/>
    <w:uiPriority w:val="99"/>
    <w:semiHidden/>
    <w:unhideWhenUsed/>
    <w:rsid w:val="006F07A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F07A5"/>
    <w:rPr>
      <w:sz w:val="16"/>
      <w:szCs w:val="16"/>
    </w:rPr>
  </w:style>
  <w:style w:type="paragraph" w:styleId="Citat">
    <w:name w:val="Quote"/>
    <w:basedOn w:val="Normal"/>
    <w:next w:val="Normal"/>
    <w:link w:val="CitatChar"/>
    <w:uiPriority w:val="29"/>
    <w:semiHidden/>
    <w:qFormat/>
    <w:rsid w:val="006F07A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6F07A5"/>
    <w:rPr>
      <w:i/>
      <w:iCs/>
      <w:color w:val="404040" w:themeColor="text1" w:themeTint="BF"/>
    </w:rPr>
  </w:style>
  <w:style w:type="paragraph" w:styleId="Citatfrteckning">
    <w:name w:val="table of authorities"/>
    <w:basedOn w:val="Normal"/>
    <w:next w:val="Normal"/>
    <w:uiPriority w:val="99"/>
    <w:semiHidden/>
    <w:unhideWhenUsed/>
    <w:rsid w:val="006F07A5"/>
    <w:pPr>
      <w:spacing w:after="0"/>
      <w:ind w:left="250" w:hanging="250"/>
    </w:pPr>
  </w:style>
  <w:style w:type="paragraph" w:styleId="Citatfrteckningsrubrik">
    <w:name w:val="toa heading"/>
    <w:basedOn w:val="Normal"/>
    <w:next w:val="Normal"/>
    <w:uiPriority w:val="99"/>
    <w:semiHidden/>
    <w:unhideWhenUsed/>
    <w:rsid w:val="006F07A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6F07A5"/>
  </w:style>
  <w:style w:type="character" w:customStyle="1" w:styleId="DatumChar">
    <w:name w:val="Datum Char"/>
    <w:basedOn w:val="Standardstycketeckensnitt"/>
    <w:link w:val="Datum"/>
    <w:uiPriority w:val="99"/>
    <w:semiHidden/>
    <w:rsid w:val="006F07A5"/>
  </w:style>
  <w:style w:type="character" w:styleId="Diskretbetoning">
    <w:name w:val="Subtle Emphasis"/>
    <w:basedOn w:val="Standardstycketeckensnitt"/>
    <w:uiPriority w:val="19"/>
    <w:semiHidden/>
    <w:qFormat/>
    <w:rsid w:val="006F07A5"/>
    <w:rPr>
      <w:i/>
      <w:iCs/>
      <w:noProof w:val="0"/>
      <w:color w:val="404040" w:themeColor="text1" w:themeTint="BF"/>
    </w:rPr>
  </w:style>
  <w:style w:type="character" w:styleId="Diskretreferens">
    <w:name w:val="Subtle Reference"/>
    <w:basedOn w:val="Standardstycketeckensnitt"/>
    <w:uiPriority w:val="31"/>
    <w:semiHidden/>
    <w:qFormat/>
    <w:rsid w:val="006F07A5"/>
    <w:rPr>
      <w:smallCaps/>
      <w:noProof w:val="0"/>
      <w:color w:val="5A5A5A" w:themeColor="text1" w:themeTint="A5"/>
    </w:rPr>
  </w:style>
  <w:style w:type="table" w:styleId="Diskrettabell1">
    <w:name w:val="Table Subtle 1"/>
    <w:basedOn w:val="Normaltabell"/>
    <w:uiPriority w:val="99"/>
    <w:semiHidden/>
    <w:unhideWhenUsed/>
    <w:rsid w:val="006F07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F07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6F07A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F07A5"/>
    <w:rPr>
      <w:rFonts w:ascii="Segoe UI" w:hAnsi="Segoe UI" w:cs="Segoe UI"/>
      <w:sz w:val="16"/>
      <w:szCs w:val="16"/>
    </w:rPr>
  </w:style>
  <w:style w:type="table" w:styleId="Eleganttabell">
    <w:name w:val="Table Elegant"/>
    <w:basedOn w:val="Normaltabell"/>
    <w:uiPriority w:val="99"/>
    <w:semiHidden/>
    <w:unhideWhenUsed/>
    <w:rsid w:val="006F07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F07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F07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F07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F07A5"/>
    <w:pPr>
      <w:spacing w:after="0" w:line="240" w:lineRule="auto"/>
    </w:pPr>
  </w:style>
  <w:style w:type="character" w:customStyle="1" w:styleId="E-postsignaturChar">
    <w:name w:val="E-postsignatur Char"/>
    <w:basedOn w:val="Standardstycketeckensnitt"/>
    <w:link w:val="E-postsignatur"/>
    <w:uiPriority w:val="99"/>
    <w:semiHidden/>
    <w:rsid w:val="006F07A5"/>
  </w:style>
  <w:style w:type="paragraph" w:styleId="Figurfrteckning">
    <w:name w:val="table of figures"/>
    <w:basedOn w:val="Normal"/>
    <w:next w:val="Normal"/>
    <w:uiPriority w:val="99"/>
    <w:semiHidden/>
    <w:unhideWhenUsed/>
    <w:rsid w:val="006F07A5"/>
    <w:pPr>
      <w:spacing w:after="0"/>
    </w:pPr>
  </w:style>
  <w:style w:type="table" w:styleId="Frgadlista">
    <w:name w:val="Colorful List"/>
    <w:basedOn w:val="Normaltabell"/>
    <w:uiPriority w:val="72"/>
    <w:semiHidden/>
    <w:unhideWhenUsed/>
    <w:rsid w:val="006F07A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F07A5"/>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6F07A5"/>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6F07A5"/>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6F07A5"/>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6F07A5"/>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6F07A5"/>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6F07A5"/>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F07A5"/>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F07A5"/>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F07A5"/>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6F07A5"/>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F07A5"/>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F07A5"/>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F07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F07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F07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F07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F07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6F07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6F07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6F07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6F07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6F07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6F07A5"/>
    <w:rPr>
      <w:noProof w:val="0"/>
      <w:color w:val="2B579A"/>
      <w:shd w:val="clear" w:color="auto" w:fill="E6E6E6"/>
    </w:rPr>
  </w:style>
  <w:style w:type="paragraph" w:styleId="HTML-adress">
    <w:name w:val="HTML Address"/>
    <w:basedOn w:val="Normal"/>
    <w:link w:val="HTML-adressChar"/>
    <w:uiPriority w:val="99"/>
    <w:semiHidden/>
    <w:unhideWhenUsed/>
    <w:rsid w:val="006F07A5"/>
    <w:pPr>
      <w:spacing w:after="0" w:line="240" w:lineRule="auto"/>
    </w:pPr>
    <w:rPr>
      <w:i/>
      <w:iCs/>
    </w:rPr>
  </w:style>
  <w:style w:type="character" w:customStyle="1" w:styleId="HTML-adressChar">
    <w:name w:val="HTML - adress Char"/>
    <w:basedOn w:val="Standardstycketeckensnitt"/>
    <w:link w:val="HTML-adress"/>
    <w:uiPriority w:val="99"/>
    <w:semiHidden/>
    <w:rsid w:val="006F07A5"/>
    <w:rPr>
      <w:i/>
      <w:iCs/>
    </w:rPr>
  </w:style>
  <w:style w:type="character" w:styleId="HTML-akronym">
    <w:name w:val="HTML Acronym"/>
    <w:basedOn w:val="Standardstycketeckensnitt"/>
    <w:uiPriority w:val="99"/>
    <w:semiHidden/>
    <w:unhideWhenUsed/>
    <w:rsid w:val="006F07A5"/>
    <w:rPr>
      <w:noProof w:val="0"/>
    </w:rPr>
  </w:style>
  <w:style w:type="character" w:styleId="HTML-citat">
    <w:name w:val="HTML Cite"/>
    <w:basedOn w:val="Standardstycketeckensnitt"/>
    <w:uiPriority w:val="99"/>
    <w:semiHidden/>
    <w:unhideWhenUsed/>
    <w:rsid w:val="006F07A5"/>
    <w:rPr>
      <w:i/>
      <w:iCs/>
      <w:noProof w:val="0"/>
    </w:rPr>
  </w:style>
  <w:style w:type="character" w:styleId="HTML-definition">
    <w:name w:val="HTML Definition"/>
    <w:basedOn w:val="Standardstycketeckensnitt"/>
    <w:uiPriority w:val="99"/>
    <w:semiHidden/>
    <w:unhideWhenUsed/>
    <w:rsid w:val="006F07A5"/>
    <w:rPr>
      <w:i/>
      <w:iCs/>
      <w:noProof w:val="0"/>
    </w:rPr>
  </w:style>
  <w:style w:type="character" w:styleId="HTML-exempel">
    <w:name w:val="HTML Sample"/>
    <w:basedOn w:val="Standardstycketeckensnitt"/>
    <w:uiPriority w:val="99"/>
    <w:semiHidden/>
    <w:unhideWhenUsed/>
    <w:rsid w:val="006F07A5"/>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6F07A5"/>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F07A5"/>
    <w:rPr>
      <w:rFonts w:ascii="Consolas" w:hAnsi="Consolas"/>
      <w:sz w:val="20"/>
      <w:szCs w:val="20"/>
    </w:rPr>
  </w:style>
  <w:style w:type="character" w:styleId="HTML-kod">
    <w:name w:val="HTML Code"/>
    <w:basedOn w:val="Standardstycketeckensnitt"/>
    <w:uiPriority w:val="99"/>
    <w:semiHidden/>
    <w:unhideWhenUsed/>
    <w:rsid w:val="006F07A5"/>
    <w:rPr>
      <w:rFonts w:ascii="Consolas" w:hAnsi="Consolas"/>
      <w:noProof w:val="0"/>
      <w:sz w:val="20"/>
      <w:szCs w:val="20"/>
    </w:rPr>
  </w:style>
  <w:style w:type="character" w:styleId="HTML-skrivmaskin">
    <w:name w:val="HTML Typewriter"/>
    <w:basedOn w:val="Standardstycketeckensnitt"/>
    <w:uiPriority w:val="99"/>
    <w:semiHidden/>
    <w:unhideWhenUsed/>
    <w:rsid w:val="006F07A5"/>
    <w:rPr>
      <w:rFonts w:ascii="Consolas" w:hAnsi="Consolas"/>
      <w:noProof w:val="0"/>
      <w:sz w:val="20"/>
      <w:szCs w:val="20"/>
    </w:rPr>
  </w:style>
  <w:style w:type="character" w:styleId="HTML-tangentbord">
    <w:name w:val="HTML Keyboard"/>
    <w:basedOn w:val="Standardstycketeckensnitt"/>
    <w:uiPriority w:val="99"/>
    <w:semiHidden/>
    <w:unhideWhenUsed/>
    <w:rsid w:val="006F07A5"/>
    <w:rPr>
      <w:rFonts w:ascii="Consolas" w:hAnsi="Consolas"/>
      <w:noProof w:val="0"/>
      <w:sz w:val="20"/>
      <w:szCs w:val="20"/>
    </w:rPr>
  </w:style>
  <w:style w:type="character" w:styleId="HTML-variabel">
    <w:name w:val="HTML Variable"/>
    <w:basedOn w:val="Standardstycketeckensnitt"/>
    <w:uiPriority w:val="99"/>
    <w:semiHidden/>
    <w:unhideWhenUsed/>
    <w:rsid w:val="006F07A5"/>
    <w:rPr>
      <w:i/>
      <w:iCs/>
      <w:noProof w:val="0"/>
    </w:rPr>
  </w:style>
  <w:style w:type="paragraph" w:styleId="Index1">
    <w:name w:val="index 1"/>
    <w:basedOn w:val="Normal"/>
    <w:next w:val="Normal"/>
    <w:autoRedefine/>
    <w:uiPriority w:val="99"/>
    <w:semiHidden/>
    <w:unhideWhenUsed/>
    <w:rsid w:val="006F07A5"/>
    <w:pPr>
      <w:spacing w:after="0" w:line="240" w:lineRule="auto"/>
      <w:ind w:left="250" w:hanging="250"/>
    </w:pPr>
  </w:style>
  <w:style w:type="paragraph" w:styleId="Index2">
    <w:name w:val="index 2"/>
    <w:basedOn w:val="Normal"/>
    <w:next w:val="Normal"/>
    <w:autoRedefine/>
    <w:uiPriority w:val="99"/>
    <w:semiHidden/>
    <w:unhideWhenUsed/>
    <w:rsid w:val="006F07A5"/>
    <w:pPr>
      <w:spacing w:after="0" w:line="240" w:lineRule="auto"/>
      <w:ind w:left="500" w:hanging="250"/>
    </w:pPr>
  </w:style>
  <w:style w:type="paragraph" w:styleId="Index3">
    <w:name w:val="index 3"/>
    <w:basedOn w:val="Normal"/>
    <w:next w:val="Normal"/>
    <w:autoRedefine/>
    <w:uiPriority w:val="99"/>
    <w:semiHidden/>
    <w:unhideWhenUsed/>
    <w:rsid w:val="006F07A5"/>
    <w:pPr>
      <w:spacing w:after="0" w:line="240" w:lineRule="auto"/>
      <w:ind w:left="750" w:hanging="250"/>
    </w:pPr>
  </w:style>
  <w:style w:type="paragraph" w:styleId="Index4">
    <w:name w:val="index 4"/>
    <w:basedOn w:val="Normal"/>
    <w:next w:val="Normal"/>
    <w:autoRedefine/>
    <w:uiPriority w:val="99"/>
    <w:semiHidden/>
    <w:unhideWhenUsed/>
    <w:rsid w:val="006F07A5"/>
    <w:pPr>
      <w:spacing w:after="0" w:line="240" w:lineRule="auto"/>
      <w:ind w:left="1000" w:hanging="250"/>
    </w:pPr>
  </w:style>
  <w:style w:type="paragraph" w:styleId="Index5">
    <w:name w:val="index 5"/>
    <w:basedOn w:val="Normal"/>
    <w:next w:val="Normal"/>
    <w:autoRedefine/>
    <w:uiPriority w:val="99"/>
    <w:semiHidden/>
    <w:unhideWhenUsed/>
    <w:rsid w:val="006F07A5"/>
    <w:pPr>
      <w:spacing w:after="0" w:line="240" w:lineRule="auto"/>
      <w:ind w:left="1250" w:hanging="250"/>
    </w:pPr>
  </w:style>
  <w:style w:type="paragraph" w:styleId="Index6">
    <w:name w:val="index 6"/>
    <w:basedOn w:val="Normal"/>
    <w:next w:val="Normal"/>
    <w:autoRedefine/>
    <w:uiPriority w:val="99"/>
    <w:semiHidden/>
    <w:unhideWhenUsed/>
    <w:rsid w:val="006F07A5"/>
    <w:pPr>
      <w:spacing w:after="0" w:line="240" w:lineRule="auto"/>
      <w:ind w:left="1500" w:hanging="250"/>
    </w:pPr>
  </w:style>
  <w:style w:type="paragraph" w:styleId="Index7">
    <w:name w:val="index 7"/>
    <w:basedOn w:val="Normal"/>
    <w:next w:val="Normal"/>
    <w:autoRedefine/>
    <w:uiPriority w:val="99"/>
    <w:semiHidden/>
    <w:unhideWhenUsed/>
    <w:rsid w:val="006F07A5"/>
    <w:pPr>
      <w:spacing w:after="0" w:line="240" w:lineRule="auto"/>
      <w:ind w:left="1750" w:hanging="250"/>
    </w:pPr>
  </w:style>
  <w:style w:type="paragraph" w:styleId="Index8">
    <w:name w:val="index 8"/>
    <w:basedOn w:val="Normal"/>
    <w:next w:val="Normal"/>
    <w:autoRedefine/>
    <w:uiPriority w:val="99"/>
    <w:semiHidden/>
    <w:unhideWhenUsed/>
    <w:rsid w:val="006F07A5"/>
    <w:pPr>
      <w:spacing w:after="0" w:line="240" w:lineRule="auto"/>
      <w:ind w:left="2000" w:hanging="250"/>
    </w:pPr>
  </w:style>
  <w:style w:type="paragraph" w:styleId="Index9">
    <w:name w:val="index 9"/>
    <w:basedOn w:val="Normal"/>
    <w:next w:val="Normal"/>
    <w:autoRedefine/>
    <w:uiPriority w:val="99"/>
    <w:semiHidden/>
    <w:unhideWhenUsed/>
    <w:rsid w:val="006F07A5"/>
    <w:pPr>
      <w:spacing w:after="0" w:line="240" w:lineRule="auto"/>
      <w:ind w:left="2250" w:hanging="250"/>
    </w:pPr>
  </w:style>
  <w:style w:type="paragraph" w:styleId="Indexrubrik">
    <w:name w:val="index heading"/>
    <w:basedOn w:val="Normal"/>
    <w:next w:val="Index1"/>
    <w:uiPriority w:val="99"/>
    <w:semiHidden/>
    <w:unhideWhenUsed/>
    <w:rsid w:val="006F07A5"/>
    <w:rPr>
      <w:rFonts w:asciiTheme="majorHAnsi" w:eastAsiaTheme="majorEastAsia" w:hAnsiTheme="majorHAnsi" w:cstheme="majorBidi"/>
      <w:b/>
      <w:bCs/>
    </w:rPr>
  </w:style>
  <w:style w:type="paragraph" w:styleId="Indragetstycke">
    <w:name w:val="Block Text"/>
    <w:basedOn w:val="Normal"/>
    <w:uiPriority w:val="99"/>
    <w:semiHidden/>
    <w:unhideWhenUsed/>
    <w:rsid w:val="006F07A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6F07A5"/>
    <w:pPr>
      <w:spacing w:after="0" w:line="240" w:lineRule="auto"/>
    </w:pPr>
  </w:style>
  <w:style w:type="paragraph" w:styleId="Inledning">
    <w:name w:val="Salutation"/>
    <w:basedOn w:val="Normal"/>
    <w:next w:val="Normal"/>
    <w:link w:val="InledningChar"/>
    <w:uiPriority w:val="99"/>
    <w:semiHidden/>
    <w:unhideWhenUsed/>
    <w:rsid w:val="006F07A5"/>
  </w:style>
  <w:style w:type="character" w:customStyle="1" w:styleId="InledningChar">
    <w:name w:val="Inledning Char"/>
    <w:basedOn w:val="Standardstycketeckensnitt"/>
    <w:link w:val="Inledning"/>
    <w:uiPriority w:val="99"/>
    <w:semiHidden/>
    <w:rsid w:val="006F07A5"/>
  </w:style>
  <w:style w:type="paragraph" w:styleId="Innehll4">
    <w:name w:val="toc 4"/>
    <w:basedOn w:val="Normal"/>
    <w:next w:val="Normal"/>
    <w:autoRedefine/>
    <w:uiPriority w:val="39"/>
    <w:semiHidden/>
    <w:unhideWhenUsed/>
    <w:rsid w:val="006F07A5"/>
    <w:pPr>
      <w:spacing w:after="100"/>
      <w:ind w:left="750"/>
    </w:pPr>
  </w:style>
  <w:style w:type="paragraph" w:styleId="Innehll5">
    <w:name w:val="toc 5"/>
    <w:basedOn w:val="Normal"/>
    <w:next w:val="Normal"/>
    <w:autoRedefine/>
    <w:uiPriority w:val="39"/>
    <w:semiHidden/>
    <w:unhideWhenUsed/>
    <w:rsid w:val="006F07A5"/>
    <w:pPr>
      <w:spacing w:after="100"/>
      <w:ind w:left="1000"/>
    </w:pPr>
  </w:style>
  <w:style w:type="paragraph" w:styleId="Innehll6">
    <w:name w:val="toc 6"/>
    <w:basedOn w:val="Normal"/>
    <w:next w:val="Normal"/>
    <w:autoRedefine/>
    <w:uiPriority w:val="39"/>
    <w:semiHidden/>
    <w:unhideWhenUsed/>
    <w:rsid w:val="006F07A5"/>
    <w:pPr>
      <w:spacing w:after="100"/>
      <w:ind w:left="1250"/>
    </w:pPr>
  </w:style>
  <w:style w:type="paragraph" w:styleId="Innehll7">
    <w:name w:val="toc 7"/>
    <w:basedOn w:val="Normal"/>
    <w:next w:val="Normal"/>
    <w:autoRedefine/>
    <w:uiPriority w:val="39"/>
    <w:semiHidden/>
    <w:unhideWhenUsed/>
    <w:rsid w:val="006F07A5"/>
    <w:pPr>
      <w:spacing w:after="100"/>
      <w:ind w:left="1500"/>
    </w:pPr>
  </w:style>
  <w:style w:type="paragraph" w:styleId="Innehll8">
    <w:name w:val="toc 8"/>
    <w:basedOn w:val="Normal"/>
    <w:next w:val="Normal"/>
    <w:autoRedefine/>
    <w:uiPriority w:val="39"/>
    <w:semiHidden/>
    <w:unhideWhenUsed/>
    <w:rsid w:val="006F07A5"/>
    <w:pPr>
      <w:spacing w:after="100"/>
      <w:ind w:left="1750"/>
    </w:pPr>
  </w:style>
  <w:style w:type="paragraph" w:styleId="Innehll9">
    <w:name w:val="toc 9"/>
    <w:basedOn w:val="Normal"/>
    <w:next w:val="Normal"/>
    <w:autoRedefine/>
    <w:uiPriority w:val="39"/>
    <w:semiHidden/>
    <w:unhideWhenUsed/>
    <w:rsid w:val="006F07A5"/>
    <w:pPr>
      <w:spacing w:after="100"/>
      <w:ind w:left="2000"/>
    </w:pPr>
  </w:style>
  <w:style w:type="paragraph" w:styleId="Kommentarer">
    <w:name w:val="annotation text"/>
    <w:basedOn w:val="Normal"/>
    <w:link w:val="KommentarerChar"/>
    <w:uiPriority w:val="99"/>
    <w:semiHidden/>
    <w:unhideWhenUsed/>
    <w:rsid w:val="006F07A5"/>
    <w:pPr>
      <w:spacing w:line="240" w:lineRule="auto"/>
    </w:pPr>
    <w:rPr>
      <w:sz w:val="20"/>
      <w:szCs w:val="20"/>
    </w:rPr>
  </w:style>
  <w:style w:type="character" w:customStyle="1" w:styleId="KommentarerChar">
    <w:name w:val="Kommentarer Char"/>
    <w:basedOn w:val="Standardstycketeckensnitt"/>
    <w:link w:val="Kommentarer"/>
    <w:uiPriority w:val="99"/>
    <w:semiHidden/>
    <w:rsid w:val="006F07A5"/>
    <w:rPr>
      <w:sz w:val="20"/>
      <w:szCs w:val="20"/>
    </w:rPr>
  </w:style>
  <w:style w:type="character" w:styleId="Kommentarsreferens">
    <w:name w:val="annotation reference"/>
    <w:basedOn w:val="Standardstycketeckensnitt"/>
    <w:uiPriority w:val="99"/>
    <w:semiHidden/>
    <w:unhideWhenUsed/>
    <w:rsid w:val="006F07A5"/>
    <w:rPr>
      <w:noProof w:val="0"/>
      <w:sz w:val="16"/>
      <w:szCs w:val="16"/>
    </w:rPr>
  </w:style>
  <w:style w:type="paragraph" w:styleId="Kommentarsmne">
    <w:name w:val="annotation subject"/>
    <w:basedOn w:val="Kommentarer"/>
    <w:next w:val="Kommentarer"/>
    <w:link w:val="KommentarsmneChar"/>
    <w:uiPriority w:val="99"/>
    <w:semiHidden/>
    <w:unhideWhenUsed/>
    <w:rsid w:val="006F07A5"/>
    <w:rPr>
      <w:b/>
      <w:bCs/>
    </w:rPr>
  </w:style>
  <w:style w:type="character" w:customStyle="1" w:styleId="KommentarsmneChar">
    <w:name w:val="Kommentarsämne Char"/>
    <w:basedOn w:val="KommentarerChar"/>
    <w:link w:val="Kommentarsmne"/>
    <w:uiPriority w:val="99"/>
    <w:semiHidden/>
    <w:rsid w:val="006F07A5"/>
    <w:rPr>
      <w:b/>
      <w:bCs/>
      <w:sz w:val="20"/>
      <w:szCs w:val="20"/>
    </w:rPr>
  </w:style>
  <w:style w:type="paragraph" w:styleId="Lista">
    <w:name w:val="List"/>
    <w:basedOn w:val="Normal"/>
    <w:uiPriority w:val="99"/>
    <w:semiHidden/>
    <w:unhideWhenUsed/>
    <w:rsid w:val="006F07A5"/>
    <w:pPr>
      <w:ind w:left="283" w:hanging="283"/>
      <w:contextualSpacing/>
    </w:pPr>
  </w:style>
  <w:style w:type="paragraph" w:styleId="Lista2">
    <w:name w:val="List 2"/>
    <w:basedOn w:val="Normal"/>
    <w:uiPriority w:val="99"/>
    <w:semiHidden/>
    <w:unhideWhenUsed/>
    <w:rsid w:val="006F07A5"/>
    <w:pPr>
      <w:ind w:left="566" w:hanging="283"/>
      <w:contextualSpacing/>
    </w:pPr>
  </w:style>
  <w:style w:type="paragraph" w:styleId="Lista3">
    <w:name w:val="List 3"/>
    <w:basedOn w:val="Normal"/>
    <w:uiPriority w:val="99"/>
    <w:semiHidden/>
    <w:unhideWhenUsed/>
    <w:rsid w:val="006F07A5"/>
    <w:pPr>
      <w:ind w:left="849" w:hanging="283"/>
      <w:contextualSpacing/>
    </w:pPr>
  </w:style>
  <w:style w:type="paragraph" w:styleId="Lista4">
    <w:name w:val="List 4"/>
    <w:basedOn w:val="Normal"/>
    <w:uiPriority w:val="99"/>
    <w:semiHidden/>
    <w:unhideWhenUsed/>
    <w:rsid w:val="006F07A5"/>
    <w:pPr>
      <w:ind w:left="1132" w:hanging="283"/>
      <w:contextualSpacing/>
    </w:pPr>
  </w:style>
  <w:style w:type="paragraph" w:styleId="Lista5">
    <w:name w:val="List 5"/>
    <w:basedOn w:val="Normal"/>
    <w:uiPriority w:val="99"/>
    <w:semiHidden/>
    <w:unhideWhenUsed/>
    <w:rsid w:val="006F07A5"/>
    <w:pPr>
      <w:ind w:left="1415" w:hanging="283"/>
      <w:contextualSpacing/>
    </w:pPr>
  </w:style>
  <w:style w:type="paragraph" w:styleId="Listafortstt">
    <w:name w:val="List Continue"/>
    <w:basedOn w:val="Normal"/>
    <w:uiPriority w:val="99"/>
    <w:semiHidden/>
    <w:unhideWhenUsed/>
    <w:rsid w:val="006F07A5"/>
    <w:pPr>
      <w:spacing w:after="120"/>
      <w:ind w:left="283"/>
      <w:contextualSpacing/>
    </w:pPr>
  </w:style>
  <w:style w:type="paragraph" w:styleId="Listafortstt2">
    <w:name w:val="List Continue 2"/>
    <w:basedOn w:val="Normal"/>
    <w:uiPriority w:val="99"/>
    <w:semiHidden/>
    <w:unhideWhenUsed/>
    <w:rsid w:val="006F07A5"/>
    <w:pPr>
      <w:spacing w:after="120"/>
      <w:ind w:left="566"/>
      <w:contextualSpacing/>
    </w:pPr>
  </w:style>
  <w:style w:type="paragraph" w:styleId="Listafortstt3">
    <w:name w:val="List Continue 3"/>
    <w:basedOn w:val="Normal"/>
    <w:uiPriority w:val="99"/>
    <w:semiHidden/>
    <w:unhideWhenUsed/>
    <w:rsid w:val="006F07A5"/>
    <w:pPr>
      <w:spacing w:after="120"/>
      <w:ind w:left="849"/>
      <w:contextualSpacing/>
    </w:pPr>
  </w:style>
  <w:style w:type="paragraph" w:styleId="Listafortstt4">
    <w:name w:val="List Continue 4"/>
    <w:basedOn w:val="Normal"/>
    <w:uiPriority w:val="99"/>
    <w:semiHidden/>
    <w:unhideWhenUsed/>
    <w:rsid w:val="006F07A5"/>
    <w:pPr>
      <w:spacing w:after="120"/>
      <w:ind w:left="1132"/>
      <w:contextualSpacing/>
    </w:pPr>
  </w:style>
  <w:style w:type="paragraph" w:styleId="Listafortstt5">
    <w:name w:val="List Continue 5"/>
    <w:basedOn w:val="Normal"/>
    <w:uiPriority w:val="99"/>
    <w:semiHidden/>
    <w:unhideWhenUsed/>
    <w:rsid w:val="006F07A5"/>
    <w:pPr>
      <w:spacing w:after="120"/>
      <w:ind w:left="1415"/>
      <w:contextualSpacing/>
    </w:pPr>
  </w:style>
  <w:style w:type="paragraph" w:styleId="Liststycke">
    <w:name w:val="List Paragraph"/>
    <w:basedOn w:val="Normal"/>
    <w:uiPriority w:val="34"/>
    <w:semiHidden/>
    <w:qFormat/>
    <w:rsid w:val="006F07A5"/>
    <w:pPr>
      <w:ind w:left="720"/>
      <w:contextualSpacing/>
    </w:pPr>
  </w:style>
  <w:style w:type="table" w:styleId="Listtabell1ljus">
    <w:name w:val="List Table 1 Light"/>
    <w:basedOn w:val="Normaltabell"/>
    <w:uiPriority w:val="46"/>
    <w:rsid w:val="006F07A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F07A5"/>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6F07A5"/>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6F07A5"/>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6F07A5"/>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6F07A5"/>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6F07A5"/>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6F07A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F07A5"/>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6F07A5"/>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6F07A5"/>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6F07A5"/>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6F07A5"/>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6F07A5"/>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6F07A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F07A5"/>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6F07A5"/>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6F07A5"/>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6F07A5"/>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6F07A5"/>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6F07A5"/>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6F07A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F07A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6F07A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6F07A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6F07A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6F07A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6F07A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6F07A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F07A5"/>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F07A5"/>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F07A5"/>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F07A5"/>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F07A5"/>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F07A5"/>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F07A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F07A5"/>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6F07A5"/>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6F07A5"/>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6F07A5"/>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6F07A5"/>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6F07A5"/>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6F07A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F07A5"/>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F07A5"/>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F07A5"/>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F07A5"/>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F07A5"/>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F07A5"/>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6F07A5"/>
  </w:style>
  <w:style w:type="table" w:styleId="Ljuslista">
    <w:name w:val="Light List"/>
    <w:basedOn w:val="Normaltabell"/>
    <w:uiPriority w:val="61"/>
    <w:semiHidden/>
    <w:unhideWhenUsed/>
    <w:rsid w:val="006F07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F07A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6F07A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6F07A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6F07A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6F07A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6F07A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6F07A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F07A5"/>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6F07A5"/>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6F07A5"/>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6F07A5"/>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6F07A5"/>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6F07A5"/>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6F07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F07A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6F07A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6F07A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6F07A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6F07A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6F07A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6F07A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6F07A5"/>
    <w:rPr>
      <w:rFonts w:ascii="Consolas" w:hAnsi="Consolas"/>
      <w:sz w:val="20"/>
      <w:szCs w:val="20"/>
    </w:rPr>
  </w:style>
  <w:style w:type="paragraph" w:styleId="Meddelanderubrik">
    <w:name w:val="Message Header"/>
    <w:basedOn w:val="Normal"/>
    <w:link w:val="MeddelanderubrikChar"/>
    <w:uiPriority w:val="99"/>
    <w:semiHidden/>
    <w:unhideWhenUsed/>
    <w:rsid w:val="006F07A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F07A5"/>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6F07A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F07A5"/>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6F07A5"/>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6F07A5"/>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6F07A5"/>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6F07A5"/>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6F07A5"/>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6F07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F07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F07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F07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F07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F07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F07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F07A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F07A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F07A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F07A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F07A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F07A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F07A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F07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6F07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6F07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6F07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6F07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6F07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6F07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6F07A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F07A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6F07A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6F07A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6F07A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6F07A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6F07A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6F07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F07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F07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F07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F07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F07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F07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F07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F07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6F07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6F07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6F07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6F07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6F07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6F07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F07A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F07A5"/>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6F07A5"/>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6F07A5"/>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6F07A5"/>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6F07A5"/>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6F07A5"/>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6F07A5"/>
    <w:rPr>
      <w:rFonts w:ascii="Times New Roman" w:hAnsi="Times New Roman" w:cs="Times New Roman"/>
      <w:sz w:val="24"/>
      <w:szCs w:val="24"/>
    </w:rPr>
  </w:style>
  <w:style w:type="paragraph" w:styleId="Normaltindrag">
    <w:name w:val="Normal Indent"/>
    <w:basedOn w:val="Normal"/>
    <w:uiPriority w:val="99"/>
    <w:semiHidden/>
    <w:unhideWhenUsed/>
    <w:rsid w:val="006F07A5"/>
    <w:pPr>
      <w:ind w:left="1304"/>
    </w:pPr>
  </w:style>
  <w:style w:type="paragraph" w:styleId="Numreradlista4">
    <w:name w:val="List Number 4"/>
    <w:basedOn w:val="Normal"/>
    <w:uiPriority w:val="99"/>
    <w:semiHidden/>
    <w:unhideWhenUsed/>
    <w:rsid w:val="006F07A5"/>
    <w:pPr>
      <w:numPr>
        <w:numId w:val="40"/>
      </w:numPr>
      <w:contextualSpacing/>
    </w:pPr>
  </w:style>
  <w:style w:type="paragraph" w:styleId="Numreradlista5">
    <w:name w:val="List Number 5"/>
    <w:basedOn w:val="Normal"/>
    <w:uiPriority w:val="99"/>
    <w:semiHidden/>
    <w:unhideWhenUsed/>
    <w:rsid w:val="006F07A5"/>
    <w:pPr>
      <w:numPr>
        <w:numId w:val="41"/>
      </w:numPr>
      <w:contextualSpacing/>
    </w:pPr>
  </w:style>
  <w:style w:type="character" w:styleId="Nmn">
    <w:name w:val="Mention"/>
    <w:basedOn w:val="Standardstycketeckensnitt"/>
    <w:uiPriority w:val="99"/>
    <w:semiHidden/>
    <w:unhideWhenUsed/>
    <w:rsid w:val="006F07A5"/>
    <w:rPr>
      <w:noProof w:val="0"/>
      <w:color w:val="2B579A"/>
      <w:shd w:val="clear" w:color="auto" w:fill="E6E6E6"/>
    </w:rPr>
  </w:style>
  <w:style w:type="table" w:styleId="Oformateradtabell1">
    <w:name w:val="Plain Table 1"/>
    <w:basedOn w:val="Normaltabell"/>
    <w:uiPriority w:val="41"/>
    <w:rsid w:val="006F07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F07A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F07A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F07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F07A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F07A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F07A5"/>
    <w:rPr>
      <w:rFonts w:ascii="Consolas" w:hAnsi="Consolas"/>
      <w:sz w:val="21"/>
      <w:szCs w:val="21"/>
    </w:rPr>
  </w:style>
  <w:style w:type="character" w:styleId="Olstomnmnande">
    <w:name w:val="Unresolved Mention"/>
    <w:basedOn w:val="Standardstycketeckensnitt"/>
    <w:uiPriority w:val="99"/>
    <w:semiHidden/>
    <w:unhideWhenUsed/>
    <w:rsid w:val="006F07A5"/>
    <w:rPr>
      <w:noProof w:val="0"/>
      <w:color w:val="808080"/>
      <w:shd w:val="clear" w:color="auto" w:fill="E6E6E6"/>
    </w:rPr>
  </w:style>
  <w:style w:type="table" w:styleId="Professionelltabell">
    <w:name w:val="Table Professional"/>
    <w:basedOn w:val="Normaltabell"/>
    <w:uiPriority w:val="99"/>
    <w:semiHidden/>
    <w:unhideWhenUsed/>
    <w:rsid w:val="006F07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6F07A5"/>
    <w:pPr>
      <w:numPr>
        <w:numId w:val="42"/>
      </w:numPr>
      <w:contextualSpacing/>
    </w:pPr>
  </w:style>
  <w:style w:type="paragraph" w:styleId="Punktlista5">
    <w:name w:val="List Bullet 5"/>
    <w:basedOn w:val="Normal"/>
    <w:uiPriority w:val="99"/>
    <w:semiHidden/>
    <w:unhideWhenUsed/>
    <w:rsid w:val="006F07A5"/>
    <w:pPr>
      <w:numPr>
        <w:numId w:val="43"/>
      </w:numPr>
      <w:contextualSpacing/>
    </w:pPr>
  </w:style>
  <w:style w:type="character" w:styleId="Radnummer">
    <w:name w:val="line number"/>
    <w:basedOn w:val="Standardstycketeckensnitt"/>
    <w:uiPriority w:val="99"/>
    <w:semiHidden/>
    <w:unhideWhenUsed/>
    <w:rsid w:val="006F07A5"/>
    <w:rPr>
      <w:noProof w:val="0"/>
    </w:rPr>
  </w:style>
  <w:style w:type="character" w:customStyle="1" w:styleId="Rubrik6Char">
    <w:name w:val="Rubrik 6 Char"/>
    <w:basedOn w:val="Standardstycketeckensnitt"/>
    <w:link w:val="Rubrik6"/>
    <w:uiPriority w:val="9"/>
    <w:semiHidden/>
    <w:rsid w:val="006F07A5"/>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6F07A5"/>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6F07A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F07A5"/>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6F07A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F07A5"/>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F07A5"/>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F07A5"/>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F07A5"/>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F07A5"/>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F07A5"/>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F07A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F07A5"/>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6F07A5"/>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6F07A5"/>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6F07A5"/>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6F07A5"/>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6F07A5"/>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6F07A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F07A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6F07A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6F07A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6F07A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6F07A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6F07A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6F07A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F07A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6F07A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6F07A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6F07A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6F07A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6F07A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6F07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F07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6F07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6F07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6F07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6F07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6F07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6F07A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F07A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6F07A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6F07A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6F07A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6F07A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6F07A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6F07A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F07A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6F07A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6F07A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6F07A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6F07A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6F07A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6F07A5"/>
    <w:pPr>
      <w:spacing w:after="0" w:line="240" w:lineRule="auto"/>
      <w:ind w:left="4252"/>
    </w:pPr>
  </w:style>
  <w:style w:type="character" w:customStyle="1" w:styleId="SignaturChar">
    <w:name w:val="Signatur Char"/>
    <w:basedOn w:val="Standardstycketeckensnitt"/>
    <w:link w:val="Signatur"/>
    <w:uiPriority w:val="99"/>
    <w:semiHidden/>
    <w:rsid w:val="006F07A5"/>
  </w:style>
  <w:style w:type="character" w:styleId="Slutnotsreferens">
    <w:name w:val="endnote reference"/>
    <w:basedOn w:val="Standardstycketeckensnitt"/>
    <w:uiPriority w:val="99"/>
    <w:semiHidden/>
    <w:unhideWhenUsed/>
    <w:rsid w:val="006F07A5"/>
    <w:rPr>
      <w:noProof w:val="0"/>
      <w:vertAlign w:val="superscript"/>
    </w:rPr>
  </w:style>
  <w:style w:type="paragraph" w:styleId="Slutnotstext">
    <w:name w:val="endnote text"/>
    <w:basedOn w:val="Normal"/>
    <w:link w:val="SlutnotstextChar"/>
    <w:uiPriority w:val="99"/>
    <w:semiHidden/>
    <w:unhideWhenUsed/>
    <w:rsid w:val="006F07A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6F07A5"/>
    <w:rPr>
      <w:sz w:val="20"/>
      <w:szCs w:val="20"/>
    </w:rPr>
  </w:style>
  <w:style w:type="character" w:styleId="Smarthyperlnk">
    <w:name w:val="Smart Hyperlink"/>
    <w:basedOn w:val="Standardstycketeckensnitt"/>
    <w:uiPriority w:val="99"/>
    <w:semiHidden/>
    <w:unhideWhenUsed/>
    <w:rsid w:val="006F07A5"/>
    <w:rPr>
      <w:noProof w:val="0"/>
      <w:u w:val="dotted"/>
    </w:rPr>
  </w:style>
  <w:style w:type="table" w:styleId="Standardtabell1">
    <w:name w:val="Table Classic 1"/>
    <w:basedOn w:val="Normaltabell"/>
    <w:uiPriority w:val="99"/>
    <w:semiHidden/>
    <w:unhideWhenUsed/>
    <w:rsid w:val="006F07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F07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F07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F07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F07A5"/>
    <w:rPr>
      <w:b/>
      <w:bCs/>
      <w:noProof w:val="0"/>
    </w:rPr>
  </w:style>
  <w:style w:type="character" w:styleId="Starkbetoning">
    <w:name w:val="Intense Emphasis"/>
    <w:basedOn w:val="Standardstycketeckensnitt"/>
    <w:uiPriority w:val="21"/>
    <w:semiHidden/>
    <w:qFormat/>
    <w:rsid w:val="006F07A5"/>
    <w:rPr>
      <w:i/>
      <w:iCs/>
      <w:noProof w:val="0"/>
      <w:color w:val="1A3050" w:themeColor="accent1"/>
    </w:rPr>
  </w:style>
  <w:style w:type="character" w:styleId="Starkreferens">
    <w:name w:val="Intense Reference"/>
    <w:basedOn w:val="Standardstycketeckensnitt"/>
    <w:uiPriority w:val="32"/>
    <w:semiHidden/>
    <w:qFormat/>
    <w:rsid w:val="006F07A5"/>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6F07A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6F07A5"/>
    <w:rPr>
      <w:i/>
      <w:iCs/>
      <w:color w:val="1A3050" w:themeColor="accent1"/>
    </w:rPr>
  </w:style>
  <w:style w:type="table" w:styleId="Tabellmed3D-effekter1">
    <w:name w:val="Table 3D effects 1"/>
    <w:basedOn w:val="Normaltabell"/>
    <w:uiPriority w:val="99"/>
    <w:semiHidden/>
    <w:unhideWhenUsed/>
    <w:rsid w:val="006F07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F07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F07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F07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F07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F07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F07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F07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F07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F07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F07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F07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F07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F07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F07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F07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F07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F07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F07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F07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F07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F07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F07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F07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F07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F0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6F07A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6F07A5"/>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6F07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F07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F07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C0247CE5B034F529FA45AC7254CE9D7"/>
        <w:category>
          <w:name w:val="Allmänt"/>
          <w:gallery w:val="placeholder"/>
        </w:category>
        <w:types>
          <w:type w:val="bbPlcHdr"/>
        </w:types>
        <w:behaviors>
          <w:behavior w:val="content"/>
        </w:behaviors>
        <w:guid w:val="{FFBD39FE-0096-48CE-9E39-0584282EBC4F}"/>
      </w:docPartPr>
      <w:docPartBody>
        <w:p w:rsidR="00B86B26" w:rsidRDefault="008C5B71" w:rsidP="008C5B71">
          <w:pPr>
            <w:pStyle w:val="6C0247CE5B034F529FA45AC7254CE9D7"/>
          </w:pPr>
          <w:r>
            <w:rPr>
              <w:rStyle w:val="Platshllartext"/>
            </w:rPr>
            <w:t xml:space="preserve"> </w:t>
          </w:r>
        </w:p>
      </w:docPartBody>
    </w:docPart>
    <w:docPart>
      <w:docPartPr>
        <w:name w:val="34EE3FD8F21E4AD6B3B21C004D8957AA"/>
        <w:category>
          <w:name w:val="Allmänt"/>
          <w:gallery w:val="placeholder"/>
        </w:category>
        <w:types>
          <w:type w:val="bbPlcHdr"/>
        </w:types>
        <w:behaviors>
          <w:behavior w:val="content"/>
        </w:behaviors>
        <w:guid w:val="{4E4877DC-D6A0-4AF9-8F1B-5DBD14051893}"/>
      </w:docPartPr>
      <w:docPartBody>
        <w:p w:rsidR="00B86B26" w:rsidRDefault="008C5B71" w:rsidP="008C5B71">
          <w:pPr>
            <w:pStyle w:val="34EE3FD8F21E4AD6B3B21C004D8957AA1"/>
          </w:pPr>
          <w:r>
            <w:rPr>
              <w:rStyle w:val="Platshllartext"/>
            </w:rPr>
            <w:t xml:space="preserve"> </w:t>
          </w:r>
        </w:p>
      </w:docPartBody>
    </w:docPart>
    <w:docPart>
      <w:docPartPr>
        <w:name w:val="28467ED34EE94DA6ACC7D3BBF64E4789"/>
        <w:category>
          <w:name w:val="Allmänt"/>
          <w:gallery w:val="placeholder"/>
        </w:category>
        <w:types>
          <w:type w:val="bbPlcHdr"/>
        </w:types>
        <w:behaviors>
          <w:behavior w:val="content"/>
        </w:behaviors>
        <w:guid w:val="{D3B9C58D-8BC3-42AB-B7D8-99A429E19653}"/>
      </w:docPartPr>
      <w:docPartBody>
        <w:p w:rsidR="00B86B26" w:rsidRDefault="008C5B71" w:rsidP="008C5B71">
          <w:pPr>
            <w:pStyle w:val="28467ED34EE94DA6ACC7D3BBF64E47891"/>
          </w:pPr>
          <w:r>
            <w:rPr>
              <w:rStyle w:val="Platshllartext"/>
            </w:rPr>
            <w:t xml:space="preserve"> </w:t>
          </w:r>
        </w:p>
      </w:docPartBody>
    </w:docPart>
    <w:docPart>
      <w:docPartPr>
        <w:name w:val="321617E7BB0746EB8BBEBA02A46CE704"/>
        <w:category>
          <w:name w:val="Allmänt"/>
          <w:gallery w:val="placeholder"/>
        </w:category>
        <w:types>
          <w:type w:val="bbPlcHdr"/>
        </w:types>
        <w:behaviors>
          <w:behavior w:val="content"/>
        </w:behaviors>
        <w:guid w:val="{60AD21EF-1232-4CF9-BCB5-D53C0132CDD4}"/>
      </w:docPartPr>
      <w:docPartBody>
        <w:p w:rsidR="00B86B26" w:rsidRDefault="008C5B71" w:rsidP="008C5B71">
          <w:pPr>
            <w:pStyle w:val="321617E7BB0746EB8BBEBA02A46CE704"/>
          </w:pPr>
          <w:r>
            <w:rPr>
              <w:rStyle w:val="Platshllartext"/>
            </w:rPr>
            <w:t xml:space="preserve"> </w:t>
          </w:r>
        </w:p>
      </w:docPartBody>
    </w:docPart>
    <w:docPart>
      <w:docPartPr>
        <w:name w:val="F8A80C1935F645889FEA74AB25D55F49"/>
        <w:category>
          <w:name w:val="Allmänt"/>
          <w:gallery w:val="placeholder"/>
        </w:category>
        <w:types>
          <w:type w:val="bbPlcHdr"/>
        </w:types>
        <w:behaviors>
          <w:behavior w:val="content"/>
        </w:behaviors>
        <w:guid w:val="{4C35A1D1-F593-44D3-96EC-81B8EF20C515}"/>
      </w:docPartPr>
      <w:docPartBody>
        <w:p w:rsidR="00B86B26" w:rsidRDefault="008C5B71" w:rsidP="008C5B71">
          <w:pPr>
            <w:pStyle w:val="F8A80C1935F645889FEA74AB25D55F4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DACF4E179FE472B94D8B2B43841A49F"/>
        <w:category>
          <w:name w:val="Allmänt"/>
          <w:gallery w:val="placeholder"/>
        </w:category>
        <w:types>
          <w:type w:val="bbPlcHdr"/>
        </w:types>
        <w:behaviors>
          <w:behavior w:val="content"/>
        </w:behaviors>
        <w:guid w:val="{9C6F0469-C792-4E15-961D-B5F67EC909B0}"/>
      </w:docPartPr>
      <w:docPartBody>
        <w:p w:rsidR="00B86B26" w:rsidRDefault="008C5B71" w:rsidP="008C5B71">
          <w:pPr>
            <w:pStyle w:val="9DACF4E179FE472B94D8B2B43841A49F"/>
          </w:pPr>
          <w:r>
            <w:t xml:space="preserve"> </w:t>
          </w:r>
          <w:r>
            <w:rPr>
              <w:rStyle w:val="Platshllartext"/>
            </w:rPr>
            <w:t>Välj ett parti.</w:t>
          </w:r>
        </w:p>
      </w:docPartBody>
    </w:docPart>
    <w:docPart>
      <w:docPartPr>
        <w:name w:val="9A13BDFF54AA41198C3C5053C43CB135"/>
        <w:category>
          <w:name w:val="Allmänt"/>
          <w:gallery w:val="placeholder"/>
        </w:category>
        <w:types>
          <w:type w:val="bbPlcHdr"/>
        </w:types>
        <w:behaviors>
          <w:behavior w:val="content"/>
        </w:behaviors>
        <w:guid w:val="{4929B174-F9BD-4BBF-8003-57759F253312}"/>
      </w:docPartPr>
      <w:docPartBody>
        <w:p w:rsidR="00B86B26" w:rsidRDefault="008C5B71" w:rsidP="008C5B71">
          <w:pPr>
            <w:pStyle w:val="9A13BDFF54AA41198C3C5053C43CB13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4845D0B772C499F92C14F52890B8D33"/>
        <w:category>
          <w:name w:val="Allmänt"/>
          <w:gallery w:val="placeholder"/>
        </w:category>
        <w:types>
          <w:type w:val="bbPlcHdr"/>
        </w:types>
        <w:behaviors>
          <w:behavior w:val="content"/>
        </w:behaviors>
        <w:guid w:val="{95FEDE26-E999-4279-9959-DF393373EE49}"/>
      </w:docPartPr>
      <w:docPartBody>
        <w:p w:rsidR="00B86B26" w:rsidRDefault="008C5B71" w:rsidP="008C5B71">
          <w:pPr>
            <w:pStyle w:val="44845D0B772C499F92C14F52890B8D33"/>
          </w:pPr>
          <w:r>
            <w:rPr>
              <w:rStyle w:val="Platshllartext"/>
            </w:rPr>
            <w:t>Klicka här för att ange datum.</w:t>
          </w:r>
        </w:p>
      </w:docPartBody>
    </w:docPart>
    <w:docPart>
      <w:docPartPr>
        <w:name w:val="195F0A3F45D645B88FA84C64AED4D9D6"/>
        <w:category>
          <w:name w:val="Allmänt"/>
          <w:gallery w:val="placeholder"/>
        </w:category>
        <w:types>
          <w:type w:val="bbPlcHdr"/>
        </w:types>
        <w:behaviors>
          <w:behavior w:val="content"/>
        </w:behaviors>
        <w:guid w:val="{1A08C742-6D20-44E2-856E-7DE0FC15323B}"/>
      </w:docPartPr>
      <w:docPartBody>
        <w:p w:rsidR="00B86B26" w:rsidRDefault="008C5B71" w:rsidP="008C5B71">
          <w:pPr>
            <w:pStyle w:val="195F0A3F45D645B88FA84C64AED4D9D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71"/>
    <w:rsid w:val="008C5B71"/>
    <w:rsid w:val="00B86B26"/>
    <w:rsid w:val="00D509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48BB3D27846498AB4ACA002B0780482">
    <w:name w:val="548BB3D27846498AB4ACA002B0780482"/>
    <w:rsid w:val="008C5B71"/>
  </w:style>
  <w:style w:type="character" w:styleId="Platshllartext">
    <w:name w:val="Placeholder Text"/>
    <w:basedOn w:val="Standardstycketeckensnitt"/>
    <w:uiPriority w:val="99"/>
    <w:semiHidden/>
    <w:rsid w:val="008C5B71"/>
    <w:rPr>
      <w:noProof w:val="0"/>
      <w:color w:val="808080"/>
    </w:rPr>
  </w:style>
  <w:style w:type="paragraph" w:customStyle="1" w:styleId="9E63F3FD59194EEF9020B1127897AF94">
    <w:name w:val="9E63F3FD59194EEF9020B1127897AF94"/>
    <w:rsid w:val="008C5B71"/>
  </w:style>
  <w:style w:type="paragraph" w:customStyle="1" w:styleId="A3C6138D4EE844FEA715FE9A955A7AD7">
    <w:name w:val="A3C6138D4EE844FEA715FE9A955A7AD7"/>
    <w:rsid w:val="008C5B71"/>
  </w:style>
  <w:style w:type="paragraph" w:customStyle="1" w:styleId="4E47CD7846D7431F93ADA844FC607A93">
    <w:name w:val="4E47CD7846D7431F93ADA844FC607A93"/>
    <w:rsid w:val="008C5B71"/>
  </w:style>
  <w:style w:type="paragraph" w:customStyle="1" w:styleId="6C0247CE5B034F529FA45AC7254CE9D7">
    <w:name w:val="6C0247CE5B034F529FA45AC7254CE9D7"/>
    <w:rsid w:val="008C5B71"/>
  </w:style>
  <w:style w:type="paragraph" w:customStyle="1" w:styleId="34EE3FD8F21E4AD6B3B21C004D8957AA">
    <w:name w:val="34EE3FD8F21E4AD6B3B21C004D8957AA"/>
    <w:rsid w:val="008C5B71"/>
  </w:style>
  <w:style w:type="paragraph" w:customStyle="1" w:styleId="ADD953ED0A1E475A908F9D32300C6E05">
    <w:name w:val="ADD953ED0A1E475A908F9D32300C6E05"/>
    <w:rsid w:val="008C5B71"/>
  </w:style>
  <w:style w:type="paragraph" w:customStyle="1" w:styleId="706FE2FC0CE348C19C2A28BFF1476753">
    <w:name w:val="706FE2FC0CE348C19C2A28BFF1476753"/>
    <w:rsid w:val="008C5B71"/>
  </w:style>
  <w:style w:type="paragraph" w:customStyle="1" w:styleId="239A830BC1084B5981C42BC92C886C14">
    <w:name w:val="239A830BC1084B5981C42BC92C886C14"/>
    <w:rsid w:val="008C5B71"/>
  </w:style>
  <w:style w:type="paragraph" w:customStyle="1" w:styleId="28467ED34EE94DA6ACC7D3BBF64E4789">
    <w:name w:val="28467ED34EE94DA6ACC7D3BBF64E4789"/>
    <w:rsid w:val="008C5B71"/>
  </w:style>
  <w:style w:type="paragraph" w:customStyle="1" w:styleId="321617E7BB0746EB8BBEBA02A46CE704">
    <w:name w:val="321617E7BB0746EB8BBEBA02A46CE704"/>
    <w:rsid w:val="008C5B71"/>
  </w:style>
  <w:style w:type="paragraph" w:customStyle="1" w:styleId="34EE3FD8F21E4AD6B3B21C004D8957AA1">
    <w:name w:val="34EE3FD8F21E4AD6B3B21C004D8957AA1"/>
    <w:rsid w:val="008C5B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8467ED34EE94DA6ACC7D3BBF64E47891">
    <w:name w:val="28467ED34EE94DA6ACC7D3BBF64E47891"/>
    <w:rsid w:val="008C5B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8A80C1935F645889FEA74AB25D55F49">
    <w:name w:val="F8A80C1935F645889FEA74AB25D55F49"/>
    <w:rsid w:val="008C5B71"/>
  </w:style>
  <w:style w:type="paragraph" w:customStyle="1" w:styleId="9DACF4E179FE472B94D8B2B43841A49F">
    <w:name w:val="9DACF4E179FE472B94D8B2B43841A49F"/>
    <w:rsid w:val="008C5B71"/>
  </w:style>
  <w:style w:type="paragraph" w:customStyle="1" w:styleId="22793B6B2BBB4E2D97835CB5F82ABC3B">
    <w:name w:val="22793B6B2BBB4E2D97835CB5F82ABC3B"/>
    <w:rsid w:val="008C5B71"/>
  </w:style>
  <w:style w:type="paragraph" w:customStyle="1" w:styleId="D9FABE0E70C8448CA8D0806A8C97ECD1">
    <w:name w:val="D9FABE0E70C8448CA8D0806A8C97ECD1"/>
    <w:rsid w:val="008C5B71"/>
  </w:style>
  <w:style w:type="paragraph" w:customStyle="1" w:styleId="9A13BDFF54AA41198C3C5053C43CB135">
    <w:name w:val="9A13BDFF54AA41198C3C5053C43CB135"/>
    <w:rsid w:val="008C5B71"/>
  </w:style>
  <w:style w:type="paragraph" w:customStyle="1" w:styleId="29DBA508C0B54554A0EAD41C5940CE45">
    <w:name w:val="29DBA508C0B54554A0EAD41C5940CE45"/>
    <w:rsid w:val="008C5B71"/>
  </w:style>
  <w:style w:type="paragraph" w:customStyle="1" w:styleId="BB6E6A8876A54357ACC1EC153121A94D">
    <w:name w:val="BB6E6A8876A54357ACC1EC153121A94D"/>
    <w:rsid w:val="008C5B71"/>
  </w:style>
  <w:style w:type="paragraph" w:customStyle="1" w:styleId="44845D0B772C499F92C14F52890B8D33">
    <w:name w:val="44845D0B772C499F92C14F52890B8D33"/>
    <w:rsid w:val="008C5B71"/>
  </w:style>
  <w:style w:type="paragraph" w:customStyle="1" w:styleId="195F0A3F45D645B88FA84C64AED4D9D6">
    <w:name w:val="195F0A3F45D645B88FA84C64AED4D9D6"/>
    <w:rsid w:val="008C5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af480bfa-501f-4dea-afe8-3f9013ab04a6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dc0cb0d3-b4db-401c-9419-d870d21d16fe">44VND32K5KVF-1040905158-521</_dlc_DocId>
    <_dlc_DocIdUrl xmlns="dc0cb0d3-b4db-401c-9419-d870d21d16fe">
      <Url>https://dhs.sp.regeringskansliet.se/dep/ku/interpellfragor/_layouts/15/DocIdRedir.aspx?ID=44VND32K5KVF-1040905158-521</Url>
      <Description>44VND32K5KVF-1040905158-521</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2021-02-24T00:00:00</HeaderDate>
    <Office/>
    <Dnr>Ku2021/00490</Dnr>
    <ParagrafNr/>
    <DocumentTitle/>
    <VisitingAddress/>
    <Extra1/>
    <Extra2/>
    <Extra3>Kjell-Arne Ottosson</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4DDFF7AC55E46E4793D51C9A16351430" ma:contentTypeVersion="26" ma:contentTypeDescription="Skapa nytt dokument med möjlighet att välja RK-mall" ma:contentTypeScope="" ma:versionID="a76740b284dbf7b23e692bb1080e9b89">
  <xsd:schema xmlns:xsd="http://www.w3.org/2001/XMLSchema" xmlns:xs="http://www.w3.org/2001/XMLSchema" xmlns:p="http://schemas.microsoft.com/office/2006/metadata/properties" xmlns:ns2="4e9c2f0c-7bf8-49af-8356-cbf363fc78a7" xmlns:ns3="cc625d36-bb37-4650-91b9-0c96159295ba" xmlns:ns4="18f3d968-6251-40b0-9f11-012b293496c2" xmlns:ns5="dc0cb0d3-b4db-401c-9419-d870d21d16fe" targetNamespace="http://schemas.microsoft.com/office/2006/metadata/properties" ma:root="true" ma:fieldsID="219d65f30debdf4b743d3896247c7a64" ns2:_="" ns3:_="" ns4:_="" ns5:_="">
    <xsd:import namespace="4e9c2f0c-7bf8-49af-8356-cbf363fc78a7"/>
    <xsd:import namespace="cc625d36-bb37-4650-91b9-0c96159295ba"/>
    <xsd:import namespace="18f3d968-6251-40b0-9f11-012b293496c2"/>
    <xsd:import namespace="dc0cb0d3-b4db-401c-9419-d870d21d16fe"/>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2021-02-24T00:00:00</HeaderDate>
    <Office/>
    <Dnr>Ku2021/00490</Dnr>
    <ParagrafNr/>
    <DocumentTitle/>
    <VisitingAddress/>
    <Extra1/>
    <Extra2/>
    <Extra3>Kjell-Arne Ottosson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AB0EE-D485-43A9-8A9C-9272CAC401B4}"/>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C7692FDE-9DB1-444C-83FD-6CDFBDEA34E6}">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dc0cb0d3-b4db-401c-9419-d870d21d16fe"/>
  </ds:schemaRefs>
</ds:datastoreItem>
</file>

<file path=customXml/itemProps5.xml><?xml version="1.0" encoding="utf-8"?>
<ds:datastoreItem xmlns:ds="http://schemas.openxmlformats.org/officeDocument/2006/customXml" ds:itemID="{6039C96D-D0B4-4129-B865-13EF9CA4590B}">
  <ds:schemaRefs>
    <ds:schemaRef ds:uri="http://lp/documentinfo/RK"/>
  </ds:schemaRefs>
</ds:datastoreItem>
</file>

<file path=customXml/itemProps6.xml><?xml version="1.0" encoding="utf-8"?>
<ds:datastoreItem xmlns:ds="http://schemas.openxmlformats.org/officeDocument/2006/customXml" ds:itemID="{CDA014DA-CAD9-43B9-A3F1-9A55936BE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039C96D-D0B4-4129-B865-13EF9CA4590B}"/>
</file>

<file path=customXml/itemProps8.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RK Basmall.dotx</Template>
  <TotalTime>0</TotalTime>
  <Pages>1</Pages>
  <Words>426</Words>
  <Characters>2263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1855 Tidningsutdelning på landsbygden.docx</dc:title>
  <dc:subject/>
  <dc:creator>Sofie Berg Cormier</dc:creator>
  <cp:keywords/>
  <dc:description/>
  <cp:lastModifiedBy>Susanne Levin</cp:lastModifiedBy>
  <cp:revision>8</cp:revision>
  <dcterms:created xsi:type="dcterms:W3CDTF">2021-02-18T13:33:00Z</dcterms:created>
  <dcterms:modified xsi:type="dcterms:W3CDTF">2021-02-24T09:28:00Z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dd0d9704-895a-4df6-80f4-b8c788b6f32c</vt:lpwstr>
  </property>
  <property fmtid="{D5CDD505-2E9C-101B-9397-08002B2CF9AE}" pid="6" name="TaxKeyword">
    <vt:lpwstr/>
  </property>
  <property fmtid="{D5CDD505-2E9C-101B-9397-08002B2CF9AE}" pid="7" name="TaxKeywordTaxHTField">
    <vt:lpwstr/>
  </property>
</Properties>
</file>