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CFC8" w14:textId="773E2BA4" w:rsidR="001056AE" w:rsidRDefault="001056AE" w:rsidP="00DA0661">
      <w:pPr>
        <w:pStyle w:val="Rubrik"/>
      </w:pPr>
      <w:bookmarkStart w:id="0" w:name="Start"/>
      <w:bookmarkEnd w:id="0"/>
      <w:r>
        <w:t xml:space="preserve">Svar på fråga 2020/21:2219 av </w:t>
      </w:r>
      <w:sdt>
        <w:sdtPr>
          <w:alias w:val="Frågeställare"/>
          <w:tag w:val="delete"/>
          <w:id w:val="-211816850"/>
          <w:placeholder>
            <w:docPart w:val="26F7D25D16A74F84B24389A7D9027DCF"/>
          </w:placeholder>
          <w:dataBinding w:prefixMappings="xmlns:ns0='http://lp/documentinfo/RK' " w:xpath="/ns0:DocumentInfo[1]/ns0:BaseInfo[1]/ns0:Extra3[1]" w:storeItemID="{718C9931-6774-43F6-B2A7-50A9C0C1D8EC}"/>
          <w:text/>
        </w:sdtPr>
        <w:sdtEndPr/>
        <w:sdtContent>
          <w:r>
            <w:t>Magnus Jacobsson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B2FB1B1392C4B59A24955B19B36D8F7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KD</w:t>
          </w:r>
        </w:sdtContent>
      </w:sdt>
      <w:r>
        <w:t>)</w:t>
      </w:r>
      <w:r>
        <w:br/>
        <w:t>Samordning av miljödata</w:t>
      </w:r>
    </w:p>
    <w:p w14:paraId="50BDE674" w14:textId="7718B1A7" w:rsidR="001056AE" w:rsidRDefault="000A3ADE" w:rsidP="006A12F1">
      <w:pPr>
        <w:pStyle w:val="Brdtext"/>
      </w:pPr>
      <w:sdt>
        <w:sdtPr>
          <w:tag w:val="delete"/>
          <w:id w:val="541410710"/>
          <w:placeholder>
            <w:docPart w:val="AE331F827AB9488C851A28A1E14D3A03"/>
          </w:placeholder>
          <w:dataBinding w:prefixMappings="xmlns:ns0='http://lp/documentinfo/RK' " w:xpath="/ns0:DocumentInfo[1]/ns0:BaseInfo[1]/ns0:Extra3[1]" w:storeItemID="{718C9931-6774-43F6-B2A7-50A9C0C1D8EC}"/>
          <w:text/>
        </w:sdtPr>
        <w:sdtEndPr/>
        <w:sdtContent>
          <w:r w:rsidR="001056AE">
            <w:t>Magnus Jacobsson</w:t>
          </w:r>
        </w:sdtContent>
      </w:sdt>
      <w:r w:rsidR="001056AE">
        <w:t xml:space="preserve"> har frågat energi- och digitaliseringsministern vilka åtgärder statsrådet tänker vidta för att miljödata och andra affärsrelaterade data inom bygg-, anläggnings- och fastighetssektorn ska kunna ha enhetliga kravställningar och en gemensam standard, för att inte </w:t>
      </w:r>
      <w:r w:rsidR="002760A7">
        <w:t xml:space="preserve">den </w:t>
      </w:r>
      <w:r w:rsidR="001056AE">
        <w:t>digitalisering</w:t>
      </w:r>
      <w:r w:rsidR="002760A7">
        <w:t xml:space="preserve"> som skulle kunna skapa nya förutsättningar för effektivisering och måluppfyllnad, istället</w:t>
      </w:r>
      <w:r w:rsidR="001056AE">
        <w:t xml:space="preserve"> blir en belastning för branschen</w:t>
      </w:r>
      <w:r w:rsidR="000E450D">
        <w:t>.</w:t>
      </w:r>
      <w:r w:rsidR="002760A7" w:rsidRPr="002760A7">
        <w:t xml:space="preserve"> </w:t>
      </w:r>
      <w:r w:rsidR="001056AE">
        <w:t>Arbetet inom regeringen är så fördelat att det är jag som ska svara på frågan.</w:t>
      </w:r>
    </w:p>
    <w:p w14:paraId="7CCF046A" w14:textId="09643ED2" w:rsidR="001056AE" w:rsidRDefault="003374BA" w:rsidP="006A12F1">
      <w:pPr>
        <w:pStyle w:val="Brdtext"/>
      </w:pPr>
      <w:r>
        <w:t xml:space="preserve">Inledningsvis vill jag instämma med </w:t>
      </w:r>
      <w:r w:rsidRPr="003374BA">
        <w:t>Magnus Jacobsson</w:t>
      </w:r>
      <w:r>
        <w:t xml:space="preserve"> att digitalisering </w:t>
      </w:r>
      <w:r w:rsidR="0082471C">
        <w:t>och digitala processer h</w:t>
      </w:r>
      <w:r>
        <w:t>ar god potential att bidra till att våra nationella klimatmål uppfylls.</w:t>
      </w:r>
      <w:r w:rsidR="00B85919">
        <w:t xml:space="preserve"> I takt med att </w:t>
      </w:r>
      <w:r w:rsidR="002760A7">
        <w:t>fler</w:t>
      </w:r>
      <w:r w:rsidR="00B85919">
        <w:t xml:space="preserve"> krav ställs </w:t>
      </w:r>
      <w:r w:rsidR="0078440A">
        <w:t>på</w:t>
      </w:r>
      <w:r w:rsidR="00B85919">
        <w:t xml:space="preserve"> miljöpåverkan</w:t>
      </w:r>
      <w:r w:rsidR="0078440A">
        <w:t xml:space="preserve"> vid byggande ökar behovet av uppföljning och utvärdering där digitala processer kan förenkla och effektivisera.</w:t>
      </w:r>
    </w:p>
    <w:p w14:paraId="02DDE49E" w14:textId="65CAA82C" w:rsidR="00FD7EF7" w:rsidRDefault="000E450D" w:rsidP="00202A4D">
      <w:pPr>
        <w:pStyle w:val="Brdtext"/>
      </w:pPr>
      <w:r w:rsidRPr="000E450D">
        <w:t>Regeringen har gett ett antal myndigheter i uppdrag att etablera en förvaltningsgemensam digital infrastruktur för informationsutbyte och ett nationellt ramverk för grunddata inom den offentliga förvaltningen. Med utgångspunkt i detta arbete har Lantmäteriet sedan fått i uppdrag att bygga upp en digital infrastruktur för att göra samhällsbyggnadsprocessen enklare och effektivare.</w:t>
      </w:r>
      <w:r w:rsidR="002760A7">
        <w:t xml:space="preserve"> </w:t>
      </w:r>
      <w:r w:rsidR="00FD7EF7">
        <w:t xml:space="preserve">På uppdrag av regeringen har Boverket </w:t>
      </w:r>
      <w:r w:rsidR="002760A7">
        <w:t xml:space="preserve">därutöver </w:t>
      </w:r>
      <w:r w:rsidR="00FD7EF7">
        <w:t>nyligen lanserat en öppet tillgänglig databas med klimatdata för genomförande av klimatberäkningar vid byggande. Klimatdatabasen främjar digitala processer inom samhällsbyggnadsprocessen.</w:t>
      </w:r>
    </w:p>
    <w:p w14:paraId="4FA144B5" w14:textId="393EE1C3" w:rsidR="00202A4D" w:rsidRDefault="00D73740" w:rsidP="00202A4D">
      <w:pPr>
        <w:pStyle w:val="Brdtext"/>
      </w:pPr>
      <w:r>
        <w:t>Bygg-</w:t>
      </w:r>
      <w:r w:rsidR="002D3849">
        <w:t>,</w:t>
      </w:r>
      <w:r>
        <w:t xml:space="preserve"> anläggnings- och fastighetssektorn </w:t>
      </w:r>
      <w:r w:rsidR="002D3849">
        <w:t>genomför</w:t>
      </w:r>
      <w:r>
        <w:t xml:space="preserve"> initiativ för att öka digitaliseringen inom samhällsbyggandet. </w:t>
      </w:r>
      <w:r w:rsidR="00202A4D">
        <w:t xml:space="preserve">Det strategiska </w:t>
      </w:r>
      <w:r w:rsidR="00202A4D">
        <w:lastRenderedPageBreak/>
        <w:t xml:space="preserve">innovationsprogrammet Smart Built Environment </w:t>
      </w:r>
      <w:r w:rsidR="00202A4D" w:rsidRPr="00202A4D">
        <w:t>stöttar samhällsbyggnadssektorns gemensamma digitaliseringsarbete</w:t>
      </w:r>
      <w:r w:rsidR="00202A4D">
        <w:t xml:space="preserve"> </w:t>
      </w:r>
      <w:r w:rsidR="00202A4D" w:rsidRPr="00202A4D">
        <w:t xml:space="preserve">i syfte att bidra till att förverkliga ett byggande som är billigare, snabbare och mer hållbart. </w:t>
      </w:r>
      <w:r w:rsidR="00202A4D">
        <w:t xml:space="preserve">I </w:t>
      </w:r>
      <w:r w:rsidR="00E71251">
        <w:t xml:space="preserve">regeringens </w:t>
      </w:r>
      <w:r w:rsidR="00202A4D">
        <w:t xml:space="preserve">proposition Forskning, frihet, framtid – kunskap och innovation för Sverige </w:t>
      </w:r>
      <w:r w:rsidR="002760A7">
        <w:t>(</w:t>
      </w:r>
      <w:r w:rsidR="002760A7" w:rsidRPr="002760A7">
        <w:t>2020/21:60</w:t>
      </w:r>
      <w:r w:rsidR="002760A7">
        <w:t>)</w:t>
      </w:r>
      <w:r w:rsidR="002760A7" w:rsidRPr="002760A7">
        <w:t xml:space="preserve"> </w:t>
      </w:r>
      <w:r w:rsidR="00E71251">
        <w:t>avsattes särskilda medel till</w:t>
      </w:r>
      <w:r w:rsidR="00202A4D">
        <w:t xml:space="preserve"> de strategiska innovationsprogrammen.</w:t>
      </w:r>
    </w:p>
    <w:p w14:paraId="7199F452" w14:textId="356717C6" w:rsidR="0078440A" w:rsidRDefault="00DD6655" w:rsidP="006A12F1">
      <w:pPr>
        <w:pStyle w:val="Brdtext"/>
      </w:pPr>
      <w:r>
        <w:t xml:space="preserve">Jag följer det digitaliseringsarbete som pågår inom </w:t>
      </w:r>
      <w:r w:rsidR="00C25655">
        <w:t>samhällsbyggnadssektorn</w:t>
      </w:r>
      <w:r>
        <w:t xml:space="preserve"> då det är av vikt att detta</w:t>
      </w:r>
      <w:r w:rsidR="002D3849">
        <w:t xml:space="preserve"> arbete</w:t>
      </w:r>
      <w:r w:rsidR="00C25655">
        <w:t xml:space="preserve"> inte avstannar</w:t>
      </w:r>
      <w:r>
        <w:t>.</w:t>
      </w:r>
      <w:r w:rsidRPr="00DD6655">
        <w:t xml:space="preserve"> </w:t>
      </w:r>
    </w:p>
    <w:p w14:paraId="203ECA5B" w14:textId="006AA4AC" w:rsidR="001056AE" w:rsidRDefault="001056AE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5E36B985A8964A888A351ED16E00743F"/>
          </w:placeholder>
          <w:dataBinding w:prefixMappings="xmlns:ns0='http://lp/documentinfo/RK' " w:xpath="/ns0:DocumentInfo[1]/ns0:BaseInfo[1]/ns0:HeaderDate[1]" w:storeItemID="{718C9931-6774-43F6-B2A7-50A9C0C1D8EC}"/>
          <w:date w:fullDate="2021-03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6566E">
            <w:t>24 mars 2021</w:t>
          </w:r>
        </w:sdtContent>
      </w:sdt>
    </w:p>
    <w:p w14:paraId="23E5D336" w14:textId="77777777" w:rsidR="001056AE" w:rsidRDefault="001056AE" w:rsidP="00471B06">
      <w:pPr>
        <w:pStyle w:val="Brdtextutanavstnd"/>
      </w:pPr>
    </w:p>
    <w:p w14:paraId="42E48367" w14:textId="77777777" w:rsidR="001056AE" w:rsidRDefault="001056AE" w:rsidP="00471B06">
      <w:pPr>
        <w:pStyle w:val="Brdtextutanavstnd"/>
      </w:pPr>
    </w:p>
    <w:p w14:paraId="5391D684" w14:textId="77777777" w:rsidR="001056AE" w:rsidRDefault="001056AE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532520C3DFF44F5C90331B9220F6238F"/>
        </w:placeholder>
        <w:dataBinding w:prefixMappings="xmlns:ns0='http://lp/documentinfo/RK' " w:xpath="/ns0:DocumentInfo[1]/ns0:BaseInfo[1]/ns0:TopSender[1]" w:storeItemID="{718C9931-6774-43F6-B2A7-50A9C0C1D8EC}"/>
        <w:comboBox w:lastValue="Märta Stenevi">
          <w:listItem w:displayText="Magdalena Andersson" w:value="Finansministern"/>
          <w:listItem w:displayText="Åsa Lindhagen" w:value="Finansmarknadsminister och biträdande finansminister"/>
          <w:listItem w:displayText="Lena Micko" w:value="Civilministern"/>
        </w:comboBox>
      </w:sdtPr>
      <w:sdtEndPr/>
      <w:sdtContent>
        <w:p w14:paraId="1CDF6677" w14:textId="69155636" w:rsidR="001056AE" w:rsidRDefault="00121C3F" w:rsidP="00422A41">
          <w:pPr>
            <w:pStyle w:val="Brdtext"/>
          </w:pPr>
          <w:r>
            <w:t>Märta Stenevi</w:t>
          </w:r>
        </w:p>
      </w:sdtContent>
    </w:sdt>
    <w:p w14:paraId="15751D1A" w14:textId="23D7A062" w:rsidR="001056AE" w:rsidRPr="00DB48AB" w:rsidRDefault="001056AE" w:rsidP="00DB48AB">
      <w:pPr>
        <w:pStyle w:val="Brdtext"/>
      </w:pPr>
    </w:p>
    <w:sectPr w:rsidR="001056A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8AD19" w14:textId="77777777" w:rsidR="001056AE" w:rsidRDefault="001056AE" w:rsidP="00A87A54">
      <w:pPr>
        <w:spacing w:after="0" w:line="240" w:lineRule="auto"/>
      </w:pPr>
      <w:r>
        <w:separator/>
      </w:r>
    </w:p>
  </w:endnote>
  <w:endnote w:type="continuationSeparator" w:id="0">
    <w:p w14:paraId="69EA3032" w14:textId="77777777" w:rsidR="001056AE" w:rsidRDefault="001056A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DA43BE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84EAF3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3D5879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9BCB5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1BEF59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367A24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2C10EF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C652173" w14:textId="77777777" w:rsidTr="00C26068">
      <w:trPr>
        <w:trHeight w:val="227"/>
      </w:trPr>
      <w:tc>
        <w:tcPr>
          <w:tcW w:w="4074" w:type="dxa"/>
        </w:tcPr>
        <w:p w14:paraId="59C9260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4C4C92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C11B8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1C340" w14:textId="77777777" w:rsidR="001056AE" w:rsidRDefault="001056AE" w:rsidP="00A87A54">
      <w:pPr>
        <w:spacing w:after="0" w:line="240" w:lineRule="auto"/>
      </w:pPr>
      <w:r>
        <w:separator/>
      </w:r>
    </w:p>
  </w:footnote>
  <w:footnote w:type="continuationSeparator" w:id="0">
    <w:p w14:paraId="588AF6F2" w14:textId="77777777" w:rsidR="001056AE" w:rsidRDefault="001056A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056AE" w14:paraId="0DF92DFD" w14:textId="77777777" w:rsidTr="00C93EBA">
      <w:trPr>
        <w:trHeight w:val="227"/>
      </w:trPr>
      <w:tc>
        <w:tcPr>
          <w:tcW w:w="5534" w:type="dxa"/>
        </w:tcPr>
        <w:p w14:paraId="69C983F6" w14:textId="77777777" w:rsidR="001056AE" w:rsidRPr="007D73AB" w:rsidRDefault="001056AE">
          <w:pPr>
            <w:pStyle w:val="Sidhuvud"/>
          </w:pPr>
        </w:p>
      </w:tc>
      <w:tc>
        <w:tcPr>
          <w:tcW w:w="3170" w:type="dxa"/>
          <w:vAlign w:val="bottom"/>
        </w:tcPr>
        <w:p w14:paraId="72D85206" w14:textId="77777777" w:rsidR="001056AE" w:rsidRPr="007D73AB" w:rsidRDefault="001056AE" w:rsidP="00340DE0">
          <w:pPr>
            <w:pStyle w:val="Sidhuvud"/>
          </w:pPr>
        </w:p>
      </w:tc>
      <w:tc>
        <w:tcPr>
          <w:tcW w:w="1134" w:type="dxa"/>
        </w:tcPr>
        <w:p w14:paraId="6FCFB254" w14:textId="77777777" w:rsidR="001056AE" w:rsidRDefault="001056AE" w:rsidP="005A703A">
          <w:pPr>
            <w:pStyle w:val="Sidhuvud"/>
          </w:pPr>
        </w:p>
      </w:tc>
    </w:tr>
    <w:tr w:rsidR="001056AE" w14:paraId="1393996B" w14:textId="77777777" w:rsidTr="00C93EBA">
      <w:trPr>
        <w:trHeight w:val="1928"/>
      </w:trPr>
      <w:tc>
        <w:tcPr>
          <w:tcW w:w="5534" w:type="dxa"/>
        </w:tcPr>
        <w:p w14:paraId="2B6604EC" w14:textId="77777777" w:rsidR="001056AE" w:rsidRPr="00340DE0" w:rsidRDefault="001056A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3150D0" wp14:editId="01F6309B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3D7AC8D" w14:textId="77777777" w:rsidR="001056AE" w:rsidRPr="00710A6C" w:rsidRDefault="001056AE" w:rsidP="00EE3C0F">
          <w:pPr>
            <w:pStyle w:val="Sidhuvud"/>
            <w:rPr>
              <w:b/>
            </w:rPr>
          </w:pPr>
        </w:p>
        <w:p w14:paraId="04035666" w14:textId="77777777" w:rsidR="001056AE" w:rsidRDefault="001056AE" w:rsidP="00EE3C0F">
          <w:pPr>
            <w:pStyle w:val="Sidhuvud"/>
          </w:pPr>
        </w:p>
        <w:p w14:paraId="0F162AE0" w14:textId="77777777" w:rsidR="001056AE" w:rsidRDefault="001056AE" w:rsidP="00EE3C0F">
          <w:pPr>
            <w:pStyle w:val="Sidhuvud"/>
          </w:pPr>
        </w:p>
        <w:p w14:paraId="6077801B" w14:textId="77777777" w:rsidR="001056AE" w:rsidRDefault="001056A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7486684A06741F883C3944A81EAEE29"/>
            </w:placeholder>
            <w:dataBinding w:prefixMappings="xmlns:ns0='http://lp/documentinfo/RK' " w:xpath="/ns0:DocumentInfo[1]/ns0:BaseInfo[1]/ns0:Dnr[1]" w:storeItemID="{718C9931-6774-43F6-B2A7-50A9C0C1D8EC}"/>
            <w:text/>
          </w:sdtPr>
          <w:sdtEndPr/>
          <w:sdtContent>
            <w:p w14:paraId="637A7681" w14:textId="64645824" w:rsidR="001056AE" w:rsidRDefault="002876F8" w:rsidP="00EE3C0F">
              <w:pPr>
                <w:pStyle w:val="Sidhuvud"/>
              </w:pPr>
              <w:r>
                <w:t>Fi2021/01303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74C9418319B48959C286E9B12A5B7FF"/>
            </w:placeholder>
            <w:showingPlcHdr/>
            <w:dataBinding w:prefixMappings="xmlns:ns0='http://lp/documentinfo/RK' " w:xpath="/ns0:DocumentInfo[1]/ns0:BaseInfo[1]/ns0:DocNumber[1]" w:storeItemID="{718C9931-6774-43F6-B2A7-50A9C0C1D8EC}"/>
            <w:text/>
          </w:sdtPr>
          <w:sdtEndPr/>
          <w:sdtContent>
            <w:p w14:paraId="6C2125E0" w14:textId="77777777" w:rsidR="001056AE" w:rsidRDefault="001056A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EB6FB9C" w14:textId="77777777" w:rsidR="001056AE" w:rsidRDefault="001056AE" w:rsidP="00EE3C0F">
          <w:pPr>
            <w:pStyle w:val="Sidhuvud"/>
          </w:pPr>
        </w:p>
      </w:tc>
      <w:tc>
        <w:tcPr>
          <w:tcW w:w="1134" w:type="dxa"/>
        </w:tcPr>
        <w:p w14:paraId="5CDF659D" w14:textId="77777777" w:rsidR="001056AE" w:rsidRDefault="001056AE" w:rsidP="0094502D">
          <w:pPr>
            <w:pStyle w:val="Sidhuvud"/>
          </w:pPr>
        </w:p>
        <w:p w14:paraId="014A1EFE" w14:textId="77777777" w:rsidR="001056AE" w:rsidRPr="0094502D" w:rsidRDefault="001056AE" w:rsidP="00EC71A6">
          <w:pPr>
            <w:pStyle w:val="Sidhuvud"/>
          </w:pPr>
        </w:p>
      </w:tc>
    </w:tr>
    <w:tr w:rsidR="001056AE" w14:paraId="176F3C3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87887D828A74574A66594B72B00A5A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8A3AABD" w14:textId="77777777" w:rsidR="0063591A" w:rsidRPr="0063591A" w:rsidRDefault="0063591A" w:rsidP="00340DE0">
              <w:pPr>
                <w:pStyle w:val="Sidhuvud"/>
                <w:rPr>
                  <w:b/>
                </w:rPr>
              </w:pPr>
              <w:r w:rsidRPr="0063591A">
                <w:rPr>
                  <w:b/>
                </w:rPr>
                <w:t>Finansdepartementet</w:t>
              </w:r>
            </w:p>
            <w:p w14:paraId="28CFCCBF" w14:textId="77777777" w:rsidR="00D46C0A" w:rsidRDefault="0063591A" w:rsidP="00340DE0">
              <w:pPr>
                <w:pStyle w:val="Sidhuvud"/>
              </w:pPr>
              <w:r w:rsidRPr="0063591A">
                <w:t>Jämställdhets- och bostadsministern samt ministern med ansvar för stadsutveckling och arbetet mot segregation och diskriminering</w:t>
              </w:r>
            </w:p>
            <w:p w14:paraId="33E11F35" w14:textId="77777777" w:rsidR="00E71251" w:rsidRDefault="00E71251" w:rsidP="00E71251">
              <w:pPr>
                <w:pStyle w:val="Sidhuvud"/>
              </w:pPr>
            </w:p>
            <w:p w14:paraId="2071589E" w14:textId="299F82E7" w:rsidR="001056AE" w:rsidRPr="00340DE0" w:rsidRDefault="001056AE" w:rsidP="00E71251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CE154B2E06D473F98EF3DF930F9826A"/>
          </w:placeholder>
          <w:dataBinding w:prefixMappings="xmlns:ns0='http://lp/documentinfo/RK' " w:xpath="/ns0:DocumentInfo[1]/ns0:BaseInfo[1]/ns0:Recipient[1]" w:storeItemID="{718C9931-6774-43F6-B2A7-50A9C0C1D8EC}"/>
          <w:text w:multiLine="1"/>
        </w:sdtPr>
        <w:sdtEndPr/>
        <w:sdtContent>
          <w:tc>
            <w:tcPr>
              <w:tcW w:w="3170" w:type="dxa"/>
            </w:tcPr>
            <w:p w14:paraId="376173F6" w14:textId="41D24170" w:rsidR="001056AE" w:rsidRDefault="002876F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0AA7C4C" w14:textId="77777777" w:rsidR="001056AE" w:rsidRDefault="001056AE" w:rsidP="003E6020">
          <w:pPr>
            <w:pStyle w:val="Sidhuvud"/>
          </w:pPr>
        </w:p>
      </w:tc>
    </w:tr>
  </w:tbl>
  <w:p w14:paraId="2164C95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E"/>
    <w:rsid w:val="00000290"/>
    <w:rsid w:val="00001068"/>
    <w:rsid w:val="0000412C"/>
    <w:rsid w:val="00004D5C"/>
    <w:rsid w:val="00005F68"/>
    <w:rsid w:val="00006CA7"/>
    <w:rsid w:val="0001217C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3ADE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450D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3A72"/>
    <w:rsid w:val="001055DA"/>
    <w:rsid w:val="001056AE"/>
    <w:rsid w:val="00106F29"/>
    <w:rsid w:val="00113168"/>
    <w:rsid w:val="0011413E"/>
    <w:rsid w:val="00116BC4"/>
    <w:rsid w:val="0012033A"/>
    <w:rsid w:val="00121002"/>
    <w:rsid w:val="00121C3F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2A4D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760A7"/>
    <w:rsid w:val="00281106"/>
    <w:rsid w:val="00282263"/>
    <w:rsid w:val="00282417"/>
    <w:rsid w:val="00282D27"/>
    <w:rsid w:val="002876F8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3849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374BA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3591A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3FB5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55A6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440A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71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2FBF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3480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2303"/>
    <w:rsid w:val="00B640A8"/>
    <w:rsid w:val="00B64962"/>
    <w:rsid w:val="00B6566E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5919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0907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5655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46C0A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740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6655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1251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7EF7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898C0E"/>
  <w15:docId w15:val="{DF6EE63B-0162-45A3-AB3E-C2F43E3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486684A06741F883C3944A81EAE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1B91F-4A4D-4F96-968E-54D7FB687C5D}"/>
      </w:docPartPr>
      <w:docPartBody>
        <w:p w:rsidR="00C21577" w:rsidRDefault="0048299C" w:rsidP="0048299C">
          <w:pPr>
            <w:pStyle w:val="97486684A06741F883C3944A81EAEE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4C9418319B48959C286E9B12A5B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0AB05-4D85-44CC-B336-8D9DA240B9B6}"/>
      </w:docPartPr>
      <w:docPartBody>
        <w:p w:rsidR="00C21577" w:rsidRDefault="0048299C" w:rsidP="0048299C">
          <w:pPr>
            <w:pStyle w:val="874C9418319B48959C286E9B12A5B7F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7887D828A74574A66594B72B00A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46047-2B1C-456F-BABC-6EA4366D67CE}"/>
      </w:docPartPr>
      <w:docPartBody>
        <w:p w:rsidR="00C21577" w:rsidRDefault="0048299C" w:rsidP="0048299C">
          <w:pPr>
            <w:pStyle w:val="F87887D828A74574A66594B72B00A5A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E154B2E06D473F98EF3DF930F98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6DE4F-41AF-40AF-81CC-0A0BEC316600}"/>
      </w:docPartPr>
      <w:docPartBody>
        <w:p w:rsidR="00C21577" w:rsidRDefault="0048299C" w:rsidP="0048299C">
          <w:pPr>
            <w:pStyle w:val="5CE154B2E06D473F98EF3DF930F982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F7D25D16A74F84B24389A7D9027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5CD2C-E177-4299-A85B-053D81D8B335}"/>
      </w:docPartPr>
      <w:docPartBody>
        <w:p w:rsidR="00C21577" w:rsidRDefault="0048299C" w:rsidP="0048299C">
          <w:pPr>
            <w:pStyle w:val="26F7D25D16A74F84B24389A7D9027DC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B2FB1B1392C4B59A24955B19B36D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84830-6037-4721-8F64-20A169683046}"/>
      </w:docPartPr>
      <w:docPartBody>
        <w:p w:rsidR="00C21577" w:rsidRDefault="0048299C" w:rsidP="0048299C">
          <w:pPr>
            <w:pStyle w:val="5B2FB1B1392C4B59A24955B19B36D8F7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E331F827AB9488C851A28A1E14D3A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3DFE0-A60B-4226-994C-E0DBF004C594}"/>
      </w:docPartPr>
      <w:docPartBody>
        <w:p w:rsidR="00C21577" w:rsidRDefault="0048299C" w:rsidP="0048299C">
          <w:pPr>
            <w:pStyle w:val="AE331F827AB9488C851A28A1E14D3A0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E36B985A8964A888A351ED16E007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B32DD-1C3F-4472-8B34-94F4EA05A120}"/>
      </w:docPartPr>
      <w:docPartBody>
        <w:p w:rsidR="00C21577" w:rsidRDefault="0048299C" w:rsidP="0048299C">
          <w:pPr>
            <w:pStyle w:val="5E36B985A8964A888A351ED16E00743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32520C3DFF44F5C90331B9220F62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80B50-2DCA-4916-8E50-FC1A9AB59704}"/>
      </w:docPartPr>
      <w:docPartBody>
        <w:p w:rsidR="00C21577" w:rsidRDefault="0048299C" w:rsidP="0048299C">
          <w:pPr>
            <w:pStyle w:val="532520C3DFF44F5C90331B9220F6238F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9C"/>
    <w:rsid w:val="0048299C"/>
    <w:rsid w:val="00C2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FDDA4CA23D42A2B093FB380831760E">
    <w:name w:val="4BFDDA4CA23D42A2B093FB380831760E"/>
    <w:rsid w:val="0048299C"/>
  </w:style>
  <w:style w:type="character" w:styleId="Platshllartext">
    <w:name w:val="Placeholder Text"/>
    <w:basedOn w:val="Standardstycketeckensnitt"/>
    <w:uiPriority w:val="99"/>
    <w:semiHidden/>
    <w:rsid w:val="0048299C"/>
    <w:rPr>
      <w:noProof w:val="0"/>
      <w:color w:val="808080"/>
    </w:rPr>
  </w:style>
  <w:style w:type="paragraph" w:customStyle="1" w:styleId="A3250D280C404B2A9C159DBBFC25C248">
    <w:name w:val="A3250D280C404B2A9C159DBBFC25C248"/>
    <w:rsid w:val="0048299C"/>
  </w:style>
  <w:style w:type="paragraph" w:customStyle="1" w:styleId="762B09A47A0C487084CC8364BC2DEFF1">
    <w:name w:val="762B09A47A0C487084CC8364BC2DEFF1"/>
    <w:rsid w:val="0048299C"/>
  </w:style>
  <w:style w:type="paragraph" w:customStyle="1" w:styleId="F77FB79FB53D449E8F4F6D09C6811A5A">
    <w:name w:val="F77FB79FB53D449E8F4F6D09C6811A5A"/>
    <w:rsid w:val="0048299C"/>
  </w:style>
  <w:style w:type="paragraph" w:customStyle="1" w:styleId="97486684A06741F883C3944A81EAEE29">
    <w:name w:val="97486684A06741F883C3944A81EAEE29"/>
    <w:rsid w:val="0048299C"/>
  </w:style>
  <w:style w:type="paragraph" w:customStyle="1" w:styleId="874C9418319B48959C286E9B12A5B7FF">
    <w:name w:val="874C9418319B48959C286E9B12A5B7FF"/>
    <w:rsid w:val="0048299C"/>
  </w:style>
  <w:style w:type="paragraph" w:customStyle="1" w:styleId="3EA4C5AF42D94F61B2DBBA0D72DA39A6">
    <w:name w:val="3EA4C5AF42D94F61B2DBBA0D72DA39A6"/>
    <w:rsid w:val="0048299C"/>
  </w:style>
  <w:style w:type="paragraph" w:customStyle="1" w:styleId="BAADEDEFB70948F4AABCA86DE5927A53">
    <w:name w:val="BAADEDEFB70948F4AABCA86DE5927A53"/>
    <w:rsid w:val="0048299C"/>
  </w:style>
  <w:style w:type="paragraph" w:customStyle="1" w:styleId="06D2F89405094520A0CC9B2EF6C8EBAA">
    <w:name w:val="06D2F89405094520A0CC9B2EF6C8EBAA"/>
    <w:rsid w:val="0048299C"/>
  </w:style>
  <w:style w:type="paragraph" w:customStyle="1" w:styleId="F87887D828A74574A66594B72B00A5A6">
    <w:name w:val="F87887D828A74574A66594B72B00A5A6"/>
    <w:rsid w:val="0048299C"/>
  </w:style>
  <w:style w:type="paragraph" w:customStyle="1" w:styleId="5CE154B2E06D473F98EF3DF930F9826A">
    <w:name w:val="5CE154B2E06D473F98EF3DF930F9826A"/>
    <w:rsid w:val="0048299C"/>
  </w:style>
  <w:style w:type="paragraph" w:customStyle="1" w:styleId="874C9418319B48959C286E9B12A5B7FF1">
    <w:name w:val="874C9418319B48959C286E9B12A5B7FF1"/>
    <w:rsid w:val="004829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87887D828A74574A66594B72B00A5A61">
    <w:name w:val="F87887D828A74574A66594B72B00A5A61"/>
    <w:rsid w:val="004829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6F7D25D16A74F84B24389A7D9027DCF">
    <w:name w:val="26F7D25D16A74F84B24389A7D9027DCF"/>
    <w:rsid w:val="0048299C"/>
  </w:style>
  <w:style w:type="paragraph" w:customStyle="1" w:styleId="5B2FB1B1392C4B59A24955B19B36D8F7">
    <w:name w:val="5B2FB1B1392C4B59A24955B19B36D8F7"/>
    <w:rsid w:val="0048299C"/>
  </w:style>
  <w:style w:type="paragraph" w:customStyle="1" w:styleId="143A7F8709034611AEF79FB25D43AADD">
    <w:name w:val="143A7F8709034611AEF79FB25D43AADD"/>
    <w:rsid w:val="0048299C"/>
  </w:style>
  <w:style w:type="paragraph" w:customStyle="1" w:styleId="725A8821B9364D3A882DBB8E2DFB1B53">
    <w:name w:val="725A8821B9364D3A882DBB8E2DFB1B53"/>
    <w:rsid w:val="0048299C"/>
  </w:style>
  <w:style w:type="paragraph" w:customStyle="1" w:styleId="AE331F827AB9488C851A28A1E14D3A03">
    <w:name w:val="AE331F827AB9488C851A28A1E14D3A03"/>
    <w:rsid w:val="0048299C"/>
  </w:style>
  <w:style w:type="paragraph" w:customStyle="1" w:styleId="19E0330B0DCE465BB99A4222DAED8267">
    <w:name w:val="19E0330B0DCE465BB99A4222DAED8267"/>
    <w:rsid w:val="0048299C"/>
  </w:style>
  <w:style w:type="paragraph" w:customStyle="1" w:styleId="BAE01A6A001A473C9F4DDC12E728BB22">
    <w:name w:val="BAE01A6A001A473C9F4DDC12E728BB22"/>
    <w:rsid w:val="0048299C"/>
  </w:style>
  <w:style w:type="paragraph" w:customStyle="1" w:styleId="5E36B985A8964A888A351ED16E00743F">
    <w:name w:val="5E36B985A8964A888A351ED16E00743F"/>
    <w:rsid w:val="0048299C"/>
  </w:style>
  <w:style w:type="paragraph" w:customStyle="1" w:styleId="532520C3DFF44F5C90331B9220F6238F">
    <w:name w:val="532520C3DFF44F5C90331B9220F6238F"/>
    <w:rsid w:val="00482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87F9D872A4C37409FF34C0C03C82C86" ma:contentTypeVersion="4" ma:contentTypeDescription="Skapa ett nytt dokument." ma:contentTypeScope="" ma:versionID="21e852b144fba915ee41f8701c425040">
  <xsd:schema xmlns:xsd="http://www.w3.org/2001/XMLSchema" xmlns:xs="http://www.w3.org/2001/XMLSchema" xmlns:p="http://schemas.microsoft.com/office/2006/metadata/properties" xmlns:ns2="92ffc5e4-5e54-4abf-b21b-9b28f7aa8223" xmlns:ns4="cc625d36-bb37-4650-91b9-0c96159295ba" xmlns:ns6="24eed32f-d08e-45ff-bc46-af8c0e5435a5" xmlns:ns7="4e9c2f0c-7bf8-49af-8356-cbf363fc78a7" xmlns:ns8="9c9941df-7074-4a92-bf99-225d24d78d61" xmlns:ns9="c783f78f-5c80-4edd-b873-fab2ea9c4763" targetNamespace="http://schemas.microsoft.com/office/2006/metadata/properties" ma:root="true" ma:fieldsID="54824210643c49deeb6b530567a6a8eb" ns2:_="" ns4:_="" ns6:_="" ns7:_="" ns8:_="" ns9:_="">
    <xsd:import namespace="92ffc5e4-5e54-4abf-b21b-9b28f7aa8223"/>
    <xsd:import namespace="cc625d36-bb37-4650-91b9-0c96159295ba"/>
    <xsd:import namespace="24eed32f-d08e-45ff-bc46-af8c0e5435a5"/>
    <xsd:import namespace="4e9c2f0c-7bf8-49af-8356-cbf363fc78a7"/>
    <xsd:import namespace="9c9941df-7074-4a92-bf99-225d24d78d61"/>
    <xsd:import namespace="c783f78f-5c80-4edd-b873-fab2ea9c476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4:k46d94c0acf84ab9a79866a9d8b1905f" minOccurs="0"/>
                <xsd:element ref="ns4:TaxCatchAll" minOccurs="0"/>
                <xsd:element ref="ns6:RKOrdnaClass" minOccurs="0"/>
                <xsd:element ref="ns7:DirtyMigration" minOccurs="0"/>
                <xsd:element ref="ns8:SharedWithUsers" minOccurs="0"/>
                <xsd:element ref="ns9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description="" ma:internalName="RecordNumber">
      <xsd:simpleType>
        <xsd:restriction base="dms:Text"/>
      </xsd:simpleType>
    </xsd:element>
    <xsd:element name="Nyckelord" ma:index="3" nillable="true" ma:displayName="Nyckelord" ma:description="" ma:internalName="RKNyckelord">
      <xsd:simpleType>
        <xsd:restriction base="dms:Text"/>
      </xsd:simpleType>
    </xsd:element>
    <xsd:element name="_dlc_DocId" ma:index="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9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description="" ma:hidden="true" ma:list="{9f556cfd-af95-4ef9-9a6c-5de1b7c4917c}" ma:internalName="TaxCatchAll" ma:readOnly="false" ma:showField="CatchAllData" ma:web="e78da670-5df4-4900-b77a-4aac6c47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RKOrdnaClass" ma:index="17" nillable="true" ma:displayName="RKOrdnaClass" ma:hidden="true" ma:internalName="RKOrdnaCla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f78f-5c80-4edd-b873-fab2ea9c4763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21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>/yta/fi-sba/Frgesvar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5e5c3c0a-86b8-4adb-973c-eec99faf9b42</RD_Svarsid>
  </documentManagement>
</p:properti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2021-03-24T00:00:00</HeaderDate>
    <Office/>
    <Dnr>Fi2021/01303</Dnr>
    <ParagrafNr/>
    <DocumentTitle/>
    <VisitingAddress/>
    <Extra1/>
    <Extra2/>
    <Extra3>Magnus Jacobsson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7D46C05-819C-4733-AA58-AB4CE1EB95C8}"/>
</file>

<file path=customXml/itemProps2.xml><?xml version="1.0" encoding="utf-8"?>
<ds:datastoreItem xmlns:ds="http://schemas.openxmlformats.org/officeDocument/2006/customXml" ds:itemID="{ADFA6FC1-6A0A-42A6-A2B6-DE304508474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8F96E5F9-085A-4789-9C8E-8D3F68970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cc625d36-bb37-4650-91b9-0c96159295ba"/>
    <ds:schemaRef ds:uri="24eed32f-d08e-45ff-bc46-af8c0e5435a5"/>
    <ds:schemaRef ds:uri="4e9c2f0c-7bf8-49af-8356-cbf363fc78a7"/>
    <ds:schemaRef ds:uri="9c9941df-7074-4a92-bf99-225d24d78d61"/>
    <ds:schemaRef ds:uri="c783f78f-5c80-4edd-b873-fab2ea9c4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FA6FC1-6A0A-42A6-A2B6-DE304508474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2AB0ED-492D-434C-8406-4DF64307085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30D7043-759D-4D84-AB69-B5BD7CBBF585}"/>
</file>

<file path=customXml/itemProps8.xml><?xml version="1.0" encoding="utf-8"?>
<ds:datastoreItem xmlns:ds="http://schemas.openxmlformats.org/officeDocument/2006/customXml" ds:itemID="{718C9931-6774-43F6-B2A7-50A9C0C1D8E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2219 Magnus Jacobsson (KD) Samordning av miljödata.docx</dc:title>
  <dc:subject/>
  <dc:creator>Roger Eriksson</dc:creator>
  <cp:keywords/>
  <dc:description/>
  <cp:lastModifiedBy>Ingalill Hedmark</cp:lastModifiedBy>
  <cp:revision>5</cp:revision>
  <dcterms:created xsi:type="dcterms:W3CDTF">2021-03-19T14:32:00Z</dcterms:created>
  <dcterms:modified xsi:type="dcterms:W3CDTF">2021-03-24T11:02:00Z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