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A804C" w14:textId="77777777" w:rsidR="002010DE" w:rsidRDefault="002010DE" w:rsidP="00DA0661">
      <w:pPr>
        <w:pStyle w:val="Rubrik"/>
      </w:pPr>
      <w:bookmarkStart w:id="0" w:name="Start"/>
      <w:bookmarkEnd w:id="0"/>
      <w:r>
        <w:t xml:space="preserve">Svar på fråga 2017/18:616 av </w:t>
      </w:r>
      <w:sdt>
        <w:sdtPr>
          <w:alias w:val="Frågeställare"/>
          <w:tag w:val="delete"/>
          <w:id w:val="-211816850"/>
          <w:placeholder>
            <w:docPart w:val="01155041D3414A87A41A0A4BD96A4BAF"/>
          </w:placeholder>
          <w:dataBinding w:prefixMappings="xmlns:ns0='http://lp/documentinfo/RK' " w:xpath="/ns0:DocumentInfo[1]/ns0:BaseInfo[1]/ns0:Extra3[1]" w:storeItemID="{F5987E07-B6ED-4573-99A1-23F6A90A877C}"/>
          <w:text/>
        </w:sdtPr>
        <w:sdtEndPr/>
        <w:sdtContent>
          <w:r w:rsidRPr="002010DE">
            <w:t>Dennis Dioukarev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70CD6570A514D419352E737134DC26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Pr="002010DE">
        <w:t>Resurser till polisen</w:t>
      </w:r>
    </w:p>
    <w:p w14:paraId="50E8DF77" w14:textId="53763BC9" w:rsidR="002010DE" w:rsidRDefault="00D44C01" w:rsidP="00B06E16">
      <w:pPr>
        <w:pStyle w:val="Brdtext"/>
      </w:pPr>
      <w:sdt>
        <w:sdtPr>
          <w:alias w:val="Frågeställare"/>
          <w:tag w:val="delete"/>
          <w:id w:val="-1635256365"/>
          <w:placeholder>
            <w:docPart w:val="E23559B7C18749E996B6A4CD97800F5A"/>
          </w:placeholder>
          <w:dataBinding w:prefixMappings="xmlns:ns0='http://lp/documentinfo/RK' " w:xpath="/ns0:DocumentInfo[1]/ns0:BaseInfo[1]/ns0:Extra3[1]" w:storeItemID="{F5987E07-B6ED-4573-99A1-23F6A90A877C}"/>
          <w:text/>
        </w:sdtPr>
        <w:sdtEndPr/>
        <w:sdtContent>
          <w:r w:rsidR="002010DE">
            <w:t>Dennis Dioukarev</w:t>
          </w:r>
        </w:sdtContent>
      </w:sdt>
      <w:r w:rsidR="002010DE">
        <w:t xml:space="preserve"> har frågat mig</w:t>
      </w:r>
      <w:r w:rsidR="00B06E16">
        <w:t xml:space="preserve"> om jag anser att regeringens ökade anslag i budgetpropositionen för 2018 kommer att ge polisen tillräckliga resurser för att effektivt handlägga mer krävande våldsbrott.</w:t>
      </w:r>
    </w:p>
    <w:p w14:paraId="5510085A" w14:textId="7C91A1B5" w:rsidR="00FB2E5F" w:rsidRDefault="00507259" w:rsidP="00B06E16">
      <w:pPr>
        <w:pStyle w:val="Brdtext"/>
      </w:pPr>
      <w:r>
        <w:t>Regeringen</w:t>
      </w:r>
      <w:r w:rsidR="00D80E12">
        <w:t xml:space="preserve"> </w:t>
      </w:r>
      <w:r w:rsidR="00477D4B">
        <w:t xml:space="preserve">vill </w:t>
      </w:r>
      <w:r w:rsidR="003A18A6">
        <w:t>öka antalet anställda vid Polismyndigheten</w:t>
      </w:r>
      <w:r w:rsidR="00700E70">
        <w:t xml:space="preserve"> avse</w:t>
      </w:r>
      <w:r w:rsidR="00477D4B">
        <w:t>värt</w:t>
      </w:r>
      <w:r w:rsidR="003A18A6">
        <w:t xml:space="preserve">. </w:t>
      </w:r>
      <w:r w:rsidR="00407CD8">
        <w:t>Utöver den anslagshöjning på 2</w:t>
      </w:r>
      <w:r w:rsidR="00700E70">
        <w:t xml:space="preserve"> miljarder kronor som är beslutad för 2018 har regeringen aviserat höjningar </w:t>
      </w:r>
      <w:r w:rsidR="00071942">
        <w:t xml:space="preserve">för </w:t>
      </w:r>
      <w:r w:rsidR="00700E70">
        <w:t xml:space="preserve">2019 och 2020. Sammantaget </w:t>
      </w:r>
      <w:r w:rsidR="00B53EAB">
        <w:t>uppgår</w:t>
      </w:r>
      <w:r w:rsidR="002552A3">
        <w:t xml:space="preserve"> </w:t>
      </w:r>
      <w:r w:rsidR="00700E70">
        <w:t>resursförstärkning</w:t>
      </w:r>
      <w:r w:rsidR="002552A3">
        <w:t xml:space="preserve">en </w:t>
      </w:r>
      <w:r w:rsidR="00D52D0D">
        <w:t xml:space="preserve">i budgetpropositionen för 2018 </w:t>
      </w:r>
      <w:r w:rsidR="002552A3">
        <w:t>till</w:t>
      </w:r>
      <w:r w:rsidR="00700E70">
        <w:t xml:space="preserve"> 7,1 miljarder kronor </w:t>
      </w:r>
      <w:r w:rsidR="003A18A6">
        <w:t>åren 2018–2020</w:t>
      </w:r>
      <w:r w:rsidR="004E4815">
        <w:t>, vilket är mer än Polismyndigheten har äskat i sitt budgetunderlag.</w:t>
      </w:r>
      <w:r w:rsidR="003A18A6">
        <w:t xml:space="preserve"> </w:t>
      </w:r>
    </w:p>
    <w:p w14:paraId="4781FCF3" w14:textId="4956C40D" w:rsidR="00EB6271" w:rsidRDefault="004E4815" w:rsidP="00B06E16">
      <w:pPr>
        <w:pStyle w:val="Brdtext"/>
      </w:pPr>
      <w:r>
        <w:t>Med ökade resurser och fler anställda förbättras</w:t>
      </w:r>
      <w:r w:rsidR="001D56CE">
        <w:t xml:space="preserve"> förutsättningarna f</w:t>
      </w:r>
      <w:r w:rsidR="00507259">
        <w:t xml:space="preserve">ör </w:t>
      </w:r>
      <w:r w:rsidR="001D56CE">
        <w:t>myndigheten att bedriva ett effektivt brottsbekämpande arbet</w:t>
      </w:r>
      <w:r>
        <w:t xml:space="preserve">e. </w:t>
      </w:r>
      <w:r w:rsidR="001D56CE">
        <w:t xml:space="preserve">Regeringen följer löpande </w:t>
      </w:r>
      <w:r w:rsidR="00D52D0D">
        <w:t>utvecklingen</w:t>
      </w:r>
      <w:r w:rsidR="004B2F53">
        <w:t xml:space="preserve"> för att säkerställa att </w:t>
      </w:r>
      <w:r w:rsidR="00D52D0D">
        <w:t xml:space="preserve">myndigheten </w:t>
      </w:r>
      <w:r w:rsidR="004B2F53">
        <w:t>kan leva upp till de krav som ställs på den.</w:t>
      </w:r>
      <w:bookmarkStart w:id="1" w:name="_GoBack"/>
      <w:bookmarkEnd w:id="1"/>
    </w:p>
    <w:p w14:paraId="10D1BBD0" w14:textId="77777777" w:rsidR="002010DE" w:rsidRDefault="002010D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E4452A3CE7543C48E5A212B0FA8EC7C"/>
          </w:placeholder>
          <w:dataBinding w:prefixMappings="xmlns:ns0='http://lp/documentinfo/RK' " w:xpath="/ns0:DocumentInfo[1]/ns0:BaseInfo[1]/ns0:HeaderDate[1]" w:storeItemID="{F5987E07-B6ED-4573-99A1-23F6A90A877C}"/>
          <w:date w:fullDate="2018-01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31 januari 2018</w:t>
          </w:r>
        </w:sdtContent>
      </w:sdt>
    </w:p>
    <w:p w14:paraId="591EDD66" w14:textId="77777777" w:rsidR="002010DE" w:rsidRDefault="002010DE" w:rsidP="004E7A8F">
      <w:pPr>
        <w:pStyle w:val="Brdtextutanavstnd"/>
      </w:pPr>
    </w:p>
    <w:p w14:paraId="10206CCC" w14:textId="77777777" w:rsidR="002010DE" w:rsidRDefault="002010DE" w:rsidP="004E7A8F">
      <w:pPr>
        <w:pStyle w:val="Brdtextutanavstnd"/>
      </w:pPr>
    </w:p>
    <w:p w14:paraId="46FA8050" w14:textId="77777777" w:rsidR="002010DE" w:rsidRDefault="002010DE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FA8881C6AD20448F9D70237AC9AAF1B5"/>
        </w:placeholder>
        <w:dataBinding w:prefixMappings="xmlns:ns0='http://lp/documentinfo/RK' " w:xpath="/ns0:DocumentInfo[1]/ns0:BaseInfo[1]/ns0:TopSender[1]" w:storeItemID="{F5987E07-B6ED-4573-99A1-23F6A90A877C}"/>
        <w:comboBox w:lastValue="Justitie- och inrikesministern">
          <w:listItem w:displayText="Morgan Johansson" w:value="Justitie- och inrikesministern"/>
          <w:listItem w:displayText="Heléne Fritzon" w:value="Migrationsministern och biträdande justitieministern"/>
        </w:comboBox>
      </w:sdtPr>
      <w:sdtEndPr/>
      <w:sdtContent>
        <w:p w14:paraId="4C6D0181" w14:textId="3738A00F" w:rsidR="002010DE" w:rsidRPr="00DB48AB" w:rsidRDefault="002010DE" w:rsidP="00DB48AB">
          <w:pPr>
            <w:pStyle w:val="Brdtext"/>
          </w:pPr>
          <w:r>
            <w:t>Morgan Johansson</w:t>
          </w:r>
        </w:p>
      </w:sdtContent>
    </w:sdt>
    <w:sectPr w:rsidR="002010DE" w:rsidRPr="00DB48AB" w:rsidSect="002010D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9F489" w14:textId="77777777" w:rsidR="003574F2" w:rsidRDefault="003574F2" w:rsidP="00A87A54">
      <w:pPr>
        <w:spacing w:after="0" w:line="240" w:lineRule="auto"/>
      </w:pPr>
      <w:r>
        <w:separator/>
      </w:r>
    </w:p>
  </w:endnote>
  <w:endnote w:type="continuationSeparator" w:id="0">
    <w:p w14:paraId="4DFD7DA7" w14:textId="77777777" w:rsidR="003574F2" w:rsidRDefault="003574F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14374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5C2D28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010DE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F0F7A8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99604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FDD6F9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21A89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BF11F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B1B3C16" w14:textId="77777777" w:rsidTr="00C26068">
      <w:trPr>
        <w:trHeight w:val="227"/>
      </w:trPr>
      <w:tc>
        <w:tcPr>
          <w:tcW w:w="4074" w:type="dxa"/>
        </w:tcPr>
        <w:p w14:paraId="304DA3F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97FEE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DCF31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26C75" w14:textId="77777777" w:rsidR="003574F2" w:rsidRDefault="003574F2" w:rsidP="00A87A54">
      <w:pPr>
        <w:spacing w:after="0" w:line="240" w:lineRule="auto"/>
      </w:pPr>
      <w:r>
        <w:separator/>
      </w:r>
    </w:p>
  </w:footnote>
  <w:footnote w:type="continuationSeparator" w:id="0">
    <w:p w14:paraId="4973A6DD" w14:textId="77777777" w:rsidR="003574F2" w:rsidRDefault="003574F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010DE" w14:paraId="52DA88AF" w14:textId="77777777" w:rsidTr="00C93EBA">
      <w:trPr>
        <w:trHeight w:val="227"/>
      </w:trPr>
      <w:tc>
        <w:tcPr>
          <w:tcW w:w="5534" w:type="dxa"/>
        </w:tcPr>
        <w:p w14:paraId="40378E08" w14:textId="77777777" w:rsidR="002010DE" w:rsidRPr="007D73AB" w:rsidRDefault="002010DE">
          <w:pPr>
            <w:pStyle w:val="Sidhuvud"/>
          </w:pPr>
        </w:p>
      </w:tc>
      <w:tc>
        <w:tcPr>
          <w:tcW w:w="3170" w:type="dxa"/>
          <w:vAlign w:val="bottom"/>
        </w:tcPr>
        <w:p w14:paraId="2E50AA64" w14:textId="77777777" w:rsidR="002010DE" w:rsidRPr="007D73AB" w:rsidRDefault="002010DE" w:rsidP="00340DE0">
          <w:pPr>
            <w:pStyle w:val="Sidhuvud"/>
          </w:pPr>
        </w:p>
      </w:tc>
      <w:tc>
        <w:tcPr>
          <w:tcW w:w="1134" w:type="dxa"/>
        </w:tcPr>
        <w:p w14:paraId="67A57DDD" w14:textId="77777777" w:rsidR="002010DE" w:rsidRDefault="002010DE" w:rsidP="005A703A">
          <w:pPr>
            <w:pStyle w:val="Sidhuvud"/>
          </w:pPr>
        </w:p>
      </w:tc>
    </w:tr>
    <w:tr w:rsidR="002010DE" w14:paraId="0910688B" w14:textId="77777777" w:rsidTr="00C93EBA">
      <w:trPr>
        <w:trHeight w:val="1928"/>
      </w:trPr>
      <w:tc>
        <w:tcPr>
          <w:tcW w:w="5534" w:type="dxa"/>
        </w:tcPr>
        <w:p w14:paraId="24BA9604" w14:textId="77777777" w:rsidR="002010DE" w:rsidRPr="00340DE0" w:rsidRDefault="002010D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1DEB00" wp14:editId="03CD42F5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519D545" w14:textId="77777777" w:rsidR="002010DE" w:rsidRPr="00710A6C" w:rsidRDefault="002010DE" w:rsidP="00EE3C0F">
          <w:pPr>
            <w:pStyle w:val="Sidhuvud"/>
            <w:rPr>
              <w:b/>
            </w:rPr>
          </w:pPr>
        </w:p>
        <w:p w14:paraId="6B178C49" w14:textId="77777777" w:rsidR="002010DE" w:rsidRDefault="002010DE" w:rsidP="00EE3C0F">
          <w:pPr>
            <w:pStyle w:val="Sidhuvud"/>
          </w:pPr>
        </w:p>
        <w:p w14:paraId="016DACA8" w14:textId="77777777" w:rsidR="002010DE" w:rsidRDefault="002010DE" w:rsidP="00EE3C0F">
          <w:pPr>
            <w:pStyle w:val="Sidhuvud"/>
          </w:pPr>
        </w:p>
        <w:p w14:paraId="67855E4E" w14:textId="77777777" w:rsidR="002010DE" w:rsidRDefault="002010D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DEDE26486DD43D0A5D10C54EE5FD67F"/>
            </w:placeholder>
            <w:dataBinding w:prefixMappings="xmlns:ns0='http://lp/documentinfo/RK' " w:xpath="/ns0:DocumentInfo[1]/ns0:BaseInfo[1]/ns0:Dnr[1]" w:storeItemID="{F5987E07-B6ED-4573-99A1-23F6A90A877C}"/>
            <w:text/>
          </w:sdtPr>
          <w:sdtEndPr/>
          <w:sdtContent>
            <w:p w14:paraId="027FB5CD" w14:textId="77777777" w:rsidR="002010DE" w:rsidRDefault="002010DE" w:rsidP="00EE3C0F">
              <w:pPr>
                <w:pStyle w:val="Sidhuvud"/>
              </w:pPr>
              <w:r>
                <w:t>Ju2018/00622/POL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1C43A9A76846869F45B3D6B61F630B"/>
            </w:placeholder>
            <w:showingPlcHdr/>
            <w:dataBinding w:prefixMappings="xmlns:ns0='http://lp/documentinfo/RK' " w:xpath="/ns0:DocumentInfo[1]/ns0:BaseInfo[1]/ns0:DocNumber[1]" w:storeItemID="{F5987E07-B6ED-4573-99A1-23F6A90A877C}"/>
            <w:text/>
          </w:sdtPr>
          <w:sdtEndPr/>
          <w:sdtContent>
            <w:p w14:paraId="786E21C8" w14:textId="77777777" w:rsidR="002010DE" w:rsidRDefault="002010D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412EB39" w14:textId="77777777" w:rsidR="002010DE" w:rsidRDefault="002010DE" w:rsidP="00EE3C0F">
          <w:pPr>
            <w:pStyle w:val="Sidhuvud"/>
          </w:pPr>
        </w:p>
      </w:tc>
      <w:tc>
        <w:tcPr>
          <w:tcW w:w="1134" w:type="dxa"/>
        </w:tcPr>
        <w:p w14:paraId="54D6B3F6" w14:textId="77777777" w:rsidR="002010DE" w:rsidRDefault="002010DE" w:rsidP="0094502D">
          <w:pPr>
            <w:pStyle w:val="Sidhuvud"/>
          </w:pPr>
        </w:p>
        <w:p w14:paraId="4BC2BE6E" w14:textId="77777777" w:rsidR="002010DE" w:rsidRPr="0094502D" w:rsidRDefault="002010DE" w:rsidP="00EC71A6">
          <w:pPr>
            <w:pStyle w:val="Sidhuvud"/>
          </w:pPr>
        </w:p>
      </w:tc>
    </w:tr>
    <w:tr w:rsidR="002010DE" w14:paraId="4B29EBE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83E688C5DD34F2788348F46B86DCDF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5874328" w14:textId="77777777" w:rsidR="002010DE" w:rsidRPr="002010DE" w:rsidRDefault="002010DE" w:rsidP="00340DE0">
              <w:pPr>
                <w:pStyle w:val="Sidhuvud"/>
                <w:rPr>
                  <w:b/>
                </w:rPr>
              </w:pPr>
              <w:r w:rsidRPr="002010DE">
                <w:rPr>
                  <w:b/>
                </w:rPr>
                <w:t>Justitiedepartementet</w:t>
              </w:r>
            </w:p>
            <w:p w14:paraId="41284B3E" w14:textId="77777777" w:rsidR="002010DE" w:rsidRPr="002010DE" w:rsidRDefault="002010DE" w:rsidP="00340DE0">
              <w:pPr>
                <w:pStyle w:val="Sidhuvud"/>
                <w:rPr>
                  <w:b/>
                </w:rPr>
              </w:pPr>
              <w:r w:rsidRPr="002010DE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0DDDA5ABB74481280EDAA8338856104"/>
          </w:placeholder>
          <w:dataBinding w:prefixMappings="xmlns:ns0='http://lp/documentinfo/RK' " w:xpath="/ns0:DocumentInfo[1]/ns0:BaseInfo[1]/ns0:Recipient[1]" w:storeItemID="{F5987E07-B6ED-4573-99A1-23F6A90A877C}"/>
          <w:text w:multiLine="1"/>
        </w:sdtPr>
        <w:sdtEndPr/>
        <w:sdtContent>
          <w:tc>
            <w:tcPr>
              <w:tcW w:w="3170" w:type="dxa"/>
            </w:tcPr>
            <w:p w14:paraId="41DB7113" w14:textId="77777777" w:rsidR="002010DE" w:rsidRDefault="002010D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A8DC0CB" w14:textId="77777777" w:rsidR="002010DE" w:rsidRDefault="002010DE" w:rsidP="003E6020">
          <w:pPr>
            <w:pStyle w:val="Sidhuvud"/>
          </w:pPr>
        </w:p>
      </w:tc>
    </w:tr>
  </w:tbl>
  <w:p w14:paraId="224B298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DE"/>
    <w:rsid w:val="00000290"/>
    <w:rsid w:val="00002A0C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1942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56CE"/>
    <w:rsid w:val="001E0D75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10D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52A3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74F2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18A6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07CD8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77D4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2F53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4815"/>
    <w:rsid w:val="004E6D22"/>
    <w:rsid w:val="004F0448"/>
    <w:rsid w:val="004F1EA0"/>
    <w:rsid w:val="004F6525"/>
    <w:rsid w:val="004F6FE2"/>
    <w:rsid w:val="00505905"/>
    <w:rsid w:val="00507259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0E70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55DA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2CC5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06E16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3EAB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1427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4C01"/>
    <w:rsid w:val="00D458F0"/>
    <w:rsid w:val="00D50B3B"/>
    <w:rsid w:val="00D52D0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0E1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6271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2E5F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8E7051"/>
  <w15:docId w15:val="{14DF28B6-C37A-4494-8EE7-C5A1314C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EDE26486DD43D0A5D10C54EE5FD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81827D-6AEC-4FC6-B9DF-7B3D86A9C252}"/>
      </w:docPartPr>
      <w:docPartBody>
        <w:p w:rsidR="001111BA" w:rsidRDefault="00B01B6F" w:rsidP="00B01B6F">
          <w:pPr>
            <w:pStyle w:val="ADEDE26486DD43D0A5D10C54EE5FD6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1C43A9A76846869F45B3D6B61F63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7EA030-8A09-4B5E-B71D-C758288A4A2C}"/>
      </w:docPartPr>
      <w:docPartBody>
        <w:p w:rsidR="001111BA" w:rsidRDefault="00B01B6F" w:rsidP="00B01B6F">
          <w:pPr>
            <w:pStyle w:val="951C43A9A76846869F45B3D6B61F63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3E688C5DD34F2788348F46B86DCD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F28DB4-42D0-4BB0-BE3E-549CB7F76A64}"/>
      </w:docPartPr>
      <w:docPartBody>
        <w:p w:rsidR="001111BA" w:rsidRDefault="00B01B6F" w:rsidP="00B01B6F">
          <w:pPr>
            <w:pStyle w:val="383E688C5DD34F2788348F46B86DCD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DDDA5ABB74481280EDAA83388561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D7CA20-F23B-4780-9B92-3F91D91BCD42}"/>
      </w:docPartPr>
      <w:docPartBody>
        <w:p w:rsidR="001111BA" w:rsidRDefault="00B01B6F" w:rsidP="00B01B6F">
          <w:pPr>
            <w:pStyle w:val="40DDDA5ABB74481280EDAA83388561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155041D3414A87A41A0A4BD96A4B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0E5332-D8D4-4B78-92E4-FF4EF421E41E}"/>
      </w:docPartPr>
      <w:docPartBody>
        <w:p w:rsidR="001111BA" w:rsidRDefault="00B01B6F" w:rsidP="00B01B6F">
          <w:pPr>
            <w:pStyle w:val="01155041D3414A87A41A0A4BD96A4BA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70CD6570A514D419352E737134DC2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9EC95-9754-4E42-A3BE-877FD9F6C7D6}"/>
      </w:docPartPr>
      <w:docPartBody>
        <w:p w:rsidR="001111BA" w:rsidRDefault="00B01B6F" w:rsidP="00B01B6F">
          <w:pPr>
            <w:pStyle w:val="270CD6570A514D419352E737134DC26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23559B7C18749E996B6A4CD97800F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6A49A3-3731-4B7C-978B-47651584719F}"/>
      </w:docPartPr>
      <w:docPartBody>
        <w:p w:rsidR="001111BA" w:rsidRDefault="00B01B6F" w:rsidP="00B01B6F">
          <w:pPr>
            <w:pStyle w:val="E23559B7C18749E996B6A4CD97800F5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E4452A3CE7543C48E5A212B0FA8EC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CA7EB1-D930-4C93-9D62-D3FB26C71FA3}"/>
      </w:docPartPr>
      <w:docPartBody>
        <w:p w:rsidR="001111BA" w:rsidRDefault="00B01B6F" w:rsidP="00B01B6F">
          <w:pPr>
            <w:pStyle w:val="8E4452A3CE7543C48E5A212B0FA8EC7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A8881C6AD20448F9D70237AC9AAF1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7047B8-3881-447D-B87A-8E41F1D32E36}"/>
      </w:docPartPr>
      <w:docPartBody>
        <w:p w:rsidR="001111BA" w:rsidRDefault="00B01B6F" w:rsidP="00B01B6F">
          <w:pPr>
            <w:pStyle w:val="FA8881C6AD20448F9D70237AC9AAF1B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6F"/>
    <w:rsid w:val="001111BA"/>
    <w:rsid w:val="00B01B6F"/>
    <w:rsid w:val="00CA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D1E2C0DF0804B3D9734B8BAF98E454B">
    <w:name w:val="9D1E2C0DF0804B3D9734B8BAF98E454B"/>
    <w:rsid w:val="00B01B6F"/>
  </w:style>
  <w:style w:type="character" w:styleId="Platshllartext">
    <w:name w:val="Placeholder Text"/>
    <w:basedOn w:val="Standardstycketeckensnitt"/>
    <w:uiPriority w:val="99"/>
    <w:semiHidden/>
    <w:rsid w:val="00B01B6F"/>
    <w:rPr>
      <w:noProof w:val="0"/>
      <w:color w:val="808080"/>
    </w:rPr>
  </w:style>
  <w:style w:type="paragraph" w:customStyle="1" w:styleId="63C642DE15044EE8B7190EA13E1C11A5">
    <w:name w:val="63C642DE15044EE8B7190EA13E1C11A5"/>
    <w:rsid w:val="00B01B6F"/>
  </w:style>
  <w:style w:type="paragraph" w:customStyle="1" w:styleId="00F8E4B8C4174B32AC1992B863F3ED31">
    <w:name w:val="00F8E4B8C4174B32AC1992B863F3ED31"/>
    <w:rsid w:val="00B01B6F"/>
  </w:style>
  <w:style w:type="paragraph" w:customStyle="1" w:styleId="9B46CEBD1CE747468772A29262DFEE66">
    <w:name w:val="9B46CEBD1CE747468772A29262DFEE66"/>
    <w:rsid w:val="00B01B6F"/>
  </w:style>
  <w:style w:type="paragraph" w:customStyle="1" w:styleId="ADEDE26486DD43D0A5D10C54EE5FD67F">
    <w:name w:val="ADEDE26486DD43D0A5D10C54EE5FD67F"/>
    <w:rsid w:val="00B01B6F"/>
  </w:style>
  <w:style w:type="paragraph" w:customStyle="1" w:styleId="951C43A9A76846869F45B3D6B61F630B">
    <w:name w:val="951C43A9A76846869F45B3D6B61F630B"/>
    <w:rsid w:val="00B01B6F"/>
  </w:style>
  <w:style w:type="paragraph" w:customStyle="1" w:styleId="51DB6F735F144D4E808D8C45C78CC947">
    <w:name w:val="51DB6F735F144D4E808D8C45C78CC947"/>
    <w:rsid w:val="00B01B6F"/>
  </w:style>
  <w:style w:type="paragraph" w:customStyle="1" w:styleId="8AAE454FD0C141C2A86D9FA9FD2193CF">
    <w:name w:val="8AAE454FD0C141C2A86D9FA9FD2193CF"/>
    <w:rsid w:val="00B01B6F"/>
  </w:style>
  <w:style w:type="paragraph" w:customStyle="1" w:styleId="2AF4CF78AD0242919B04C3E65727A678">
    <w:name w:val="2AF4CF78AD0242919B04C3E65727A678"/>
    <w:rsid w:val="00B01B6F"/>
  </w:style>
  <w:style w:type="paragraph" w:customStyle="1" w:styleId="383E688C5DD34F2788348F46B86DCDFA">
    <w:name w:val="383E688C5DD34F2788348F46B86DCDFA"/>
    <w:rsid w:val="00B01B6F"/>
  </w:style>
  <w:style w:type="paragraph" w:customStyle="1" w:styleId="40DDDA5ABB74481280EDAA8338856104">
    <w:name w:val="40DDDA5ABB74481280EDAA8338856104"/>
    <w:rsid w:val="00B01B6F"/>
  </w:style>
  <w:style w:type="paragraph" w:customStyle="1" w:styleId="01155041D3414A87A41A0A4BD96A4BAF">
    <w:name w:val="01155041D3414A87A41A0A4BD96A4BAF"/>
    <w:rsid w:val="00B01B6F"/>
  </w:style>
  <w:style w:type="paragraph" w:customStyle="1" w:styleId="270CD6570A514D419352E737134DC260">
    <w:name w:val="270CD6570A514D419352E737134DC260"/>
    <w:rsid w:val="00B01B6F"/>
  </w:style>
  <w:style w:type="paragraph" w:customStyle="1" w:styleId="22CB56BAF9E74D538B33B0EDE5E26670">
    <w:name w:val="22CB56BAF9E74D538B33B0EDE5E26670"/>
    <w:rsid w:val="00B01B6F"/>
  </w:style>
  <w:style w:type="paragraph" w:customStyle="1" w:styleId="7B22913330D0494CA4599928E7963943">
    <w:name w:val="7B22913330D0494CA4599928E7963943"/>
    <w:rsid w:val="00B01B6F"/>
  </w:style>
  <w:style w:type="paragraph" w:customStyle="1" w:styleId="E23559B7C18749E996B6A4CD97800F5A">
    <w:name w:val="E23559B7C18749E996B6A4CD97800F5A"/>
    <w:rsid w:val="00B01B6F"/>
  </w:style>
  <w:style w:type="paragraph" w:customStyle="1" w:styleId="8E4452A3CE7543C48E5A212B0FA8EC7C">
    <w:name w:val="8E4452A3CE7543C48E5A212B0FA8EC7C"/>
    <w:rsid w:val="00B01B6F"/>
  </w:style>
  <w:style w:type="paragraph" w:customStyle="1" w:styleId="FA8881C6AD20448F9D70237AC9AAF1B5">
    <w:name w:val="FA8881C6AD20448F9D70237AC9AAF1B5"/>
    <w:rsid w:val="00B01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aed64983-8061-4c68-8ff9-8b90b52307f2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2018-01-31T00:00:00</HeaderDate>
    <Office/>
    <Dnr>Ju2018/00622/POL</Dnr>
    <ParagrafNr/>
    <DocumentTitle/>
    <VisitingAddress/>
    <Extra1/>
    <Extra2/>
    <Extra3>Dennis Dioukarev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FWTQ6V37SVZC-1-3522</_dlc_DocId>
    <_dlc_DocIdUrl xmlns="5429eb68-8afa-474e-a293-a9fa933f1d84">
      <Url>http://rkdhs-ju/enhet/polis/_layouts/DocIdRedir.aspx?ID=FWTQ6V37SVZC-1-3522</Url>
      <Description>FWTQ6V37SVZC-1-3522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D0AB6-CCEA-47D7-B7E0-700039BEE8A3}"/>
</file>

<file path=customXml/itemProps2.xml><?xml version="1.0" encoding="utf-8"?>
<ds:datastoreItem xmlns:ds="http://schemas.openxmlformats.org/officeDocument/2006/customXml" ds:itemID="{33DD3F88-BB68-4790-BFC4-D2F08BB18202}"/>
</file>

<file path=customXml/itemProps3.xml><?xml version="1.0" encoding="utf-8"?>
<ds:datastoreItem xmlns:ds="http://schemas.openxmlformats.org/officeDocument/2006/customXml" ds:itemID="{F5987E07-B6ED-4573-99A1-23F6A90A877C}"/>
</file>

<file path=customXml/itemProps4.xml><?xml version="1.0" encoding="utf-8"?>
<ds:datastoreItem xmlns:ds="http://schemas.openxmlformats.org/officeDocument/2006/customXml" ds:itemID="{33DD3F88-BB68-4790-BFC4-D2F08BB1820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3bdfa32-753e-480b-a763-6185260a9611"/>
    <ds:schemaRef ds:uri="http://purl.org/dc/terms/"/>
    <ds:schemaRef ds:uri="http://schemas.openxmlformats.org/package/2006/metadata/core-properties"/>
    <ds:schemaRef ds:uri="5429eb68-8afa-474e-a293-a9fa933f1d84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AA9B717-B378-4034-AE17-26E35CCCA9EC}"/>
</file>

<file path=customXml/itemProps6.xml><?xml version="1.0" encoding="utf-8"?>
<ds:datastoreItem xmlns:ds="http://schemas.openxmlformats.org/officeDocument/2006/customXml" ds:itemID="{33DD3F88-BB68-4790-BFC4-D2F08BB18202}"/>
</file>

<file path=customXml/itemProps7.xml><?xml version="1.0" encoding="utf-8"?>
<ds:datastoreItem xmlns:ds="http://schemas.openxmlformats.org/officeDocument/2006/customXml" ds:itemID="{82BD09B2-CB66-4FB8-BF39-B0293863DBBB}"/>
</file>

<file path=customXml/itemProps8.xml><?xml version="1.0" encoding="utf-8"?>
<ds:datastoreItem xmlns:ds="http://schemas.openxmlformats.org/officeDocument/2006/customXml" ds:itemID="{52654A32-EC04-4A40-9F74-7EADC8F195F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153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Björnemo</dc:creator>
  <cp:keywords/>
  <dc:description/>
  <cp:lastModifiedBy>Jenny Timerdal</cp:lastModifiedBy>
  <cp:revision>3</cp:revision>
  <dcterms:created xsi:type="dcterms:W3CDTF">2018-01-30T13:18:00Z</dcterms:created>
  <dcterms:modified xsi:type="dcterms:W3CDTF">2018-01-30T15:03:00Z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821af0b2-0088-4c50-b89a-afb74fa01be2</vt:lpwstr>
  </property>
</Properties>
</file>