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A68A8" w14:textId="07733BDC" w:rsidR="00DC2355" w:rsidRDefault="00DC235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2019/20:1466 av Jörgen Berglund (M)</w:t>
      </w:r>
      <w:r>
        <w:br/>
        <w:t>Förvarsplatser i Viskan</w:t>
      </w:r>
    </w:p>
    <w:p w14:paraId="1A1DC176" w14:textId="7425E808" w:rsidR="00DC2355" w:rsidRDefault="00DC2355" w:rsidP="002749F7">
      <w:pPr>
        <w:pStyle w:val="Brdtext"/>
      </w:pPr>
      <w:r>
        <w:t>Jörgen Berglund har frågat mig om jag avser att agera för att använda den före detta anstalten i Viskan till att utöka antalet förvarsplatser för Migrationsverket.</w:t>
      </w:r>
    </w:p>
    <w:p w14:paraId="029389D6" w14:textId="4C3927D0" w:rsidR="00DC2355" w:rsidRDefault="00DC2355" w:rsidP="002749F7">
      <w:pPr>
        <w:pStyle w:val="Brdtext"/>
        <w:rPr>
          <w:rStyle w:val="BrdtextChar"/>
        </w:rPr>
      </w:pPr>
      <w:r>
        <w:rPr>
          <w:rStyle w:val="BrdtextChar"/>
        </w:rPr>
        <w:t>En effektiv förvarsverksamhet</w:t>
      </w:r>
      <w:r w:rsidRPr="00174C0E">
        <w:rPr>
          <w:rStyle w:val="BrdtextChar"/>
        </w:rPr>
        <w:t xml:space="preserve"> är en angelägen fråga för regeringen. Sedan 2016 har antalet förvarsplatser ökat med drygt 100 procent, från 257 platser till </w:t>
      </w:r>
      <w:r>
        <w:rPr>
          <w:rStyle w:val="BrdtextChar"/>
        </w:rPr>
        <w:t xml:space="preserve">nuvarande kapacitet om ca </w:t>
      </w:r>
      <w:r w:rsidRPr="00174C0E">
        <w:rPr>
          <w:rStyle w:val="BrdtextChar"/>
        </w:rPr>
        <w:t>5</w:t>
      </w:r>
      <w:r>
        <w:rPr>
          <w:rStyle w:val="BrdtextChar"/>
        </w:rPr>
        <w:t xml:space="preserve">20 platser. För att Migrationsverket ska kunna bibehålla nuvarande </w:t>
      </w:r>
      <w:proofErr w:type="spellStart"/>
      <w:r>
        <w:rPr>
          <w:rStyle w:val="BrdtextChar"/>
        </w:rPr>
        <w:t>förvarskapacitet</w:t>
      </w:r>
      <w:proofErr w:type="spellEnd"/>
      <w:r>
        <w:rPr>
          <w:rStyle w:val="BrdtextChar"/>
        </w:rPr>
        <w:t xml:space="preserve"> föreslog regeringen i budgetpropositionen för 2020 att medel skulle tillföras myndigheten permanent för detta ändamål. Vidare gav regeringen Migrationsverket </w:t>
      </w:r>
      <w:r w:rsidR="00097C41">
        <w:rPr>
          <w:rStyle w:val="BrdtextChar"/>
        </w:rPr>
        <w:t>ett</w:t>
      </w:r>
      <w:r>
        <w:rPr>
          <w:rStyle w:val="BrdtextChar"/>
        </w:rPr>
        <w:t xml:space="preserve"> uppdrag i regleringsbrevet för 2020 att i sin</w:t>
      </w:r>
      <w:r w:rsidRPr="00DC2355">
        <w:rPr>
          <w:rStyle w:val="BrdtextChar"/>
        </w:rPr>
        <w:t xml:space="preserve"> planering av placering av förvarsverksamhet särskilt beakta behovet av förvarsplatser i norra Sverige.</w:t>
      </w:r>
    </w:p>
    <w:p w14:paraId="2CBA35A5" w14:textId="249D4591" w:rsidR="00097C41" w:rsidRDefault="00097C41" w:rsidP="002749F7">
      <w:pPr>
        <w:pStyle w:val="Brdtext"/>
      </w:pPr>
      <w:r>
        <w:rPr>
          <w:rStyle w:val="BrdtextChar"/>
        </w:rPr>
        <w:t xml:space="preserve">Regeringen </w:t>
      </w:r>
      <w:r w:rsidR="00A620C7">
        <w:rPr>
          <w:rStyle w:val="BrdtextChar"/>
        </w:rPr>
        <w:t>har</w:t>
      </w:r>
      <w:r>
        <w:rPr>
          <w:rStyle w:val="BrdtextChar"/>
        </w:rPr>
        <w:t xml:space="preserve"> en kontinuerlig dialog med Migrationsverket </w:t>
      </w:r>
      <w:r w:rsidR="00A620C7">
        <w:rPr>
          <w:rStyle w:val="BrdtextChar"/>
        </w:rPr>
        <w:t>kring</w:t>
      </w:r>
      <w:r>
        <w:rPr>
          <w:rStyle w:val="BrdtextChar"/>
        </w:rPr>
        <w:t xml:space="preserve"> </w:t>
      </w:r>
      <w:r w:rsidR="00A620C7">
        <w:rPr>
          <w:rStyle w:val="BrdtextChar"/>
        </w:rPr>
        <w:t>deras arbete med att utöka antalet förvarsplatser i norra Sverige</w:t>
      </w:r>
      <w:r w:rsidR="00EE79D6">
        <w:rPr>
          <w:rStyle w:val="BrdtextChar"/>
        </w:rPr>
        <w:t xml:space="preserve"> men de</w:t>
      </w:r>
      <w:r w:rsidR="00A620C7">
        <w:rPr>
          <w:rStyle w:val="BrdtextChar"/>
        </w:rPr>
        <w:t>t är myndigheten som ansvarar</w:t>
      </w:r>
      <w:r w:rsidR="00EE79D6">
        <w:rPr>
          <w:rStyle w:val="BrdtextChar"/>
        </w:rPr>
        <w:t xml:space="preserve"> </w:t>
      </w:r>
      <w:r w:rsidR="00A620C7">
        <w:rPr>
          <w:rStyle w:val="BrdtextChar"/>
        </w:rPr>
        <w:t xml:space="preserve">för att </w:t>
      </w:r>
      <w:r w:rsidR="00EE79D6">
        <w:rPr>
          <w:rStyle w:val="BrdtextChar"/>
        </w:rPr>
        <w:t>upphandla lämpliga</w:t>
      </w:r>
      <w:r w:rsidR="00A620C7">
        <w:rPr>
          <w:rStyle w:val="BrdtextChar"/>
        </w:rPr>
        <w:t xml:space="preserve"> lokaler som uppfyller de krav och behov som ställs för att kunna bedriva en effektiv förvarsverksamhet. </w:t>
      </w:r>
    </w:p>
    <w:p w14:paraId="711B9288" w14:textId="52C0D77A" w:rsidR="00DC2355" w:rsidRDefault="00DC235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EB7935559254404A2A6D28550F6962C"/>
          </w:placeholder>
          <w:dataBinding w:prefixMappings="xmlns:ns0='http://lp/documentinfo/RK' " w:xpath="/ns0:DocumentInfo[1]/ns0:BaseInfo[1]/ns0:HeaderDate[1]" w:storeItemID="{21515447-40E2-4874-942C-68CE3D1D8F56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823C7">
            <w:t>10 juni 2020</w:t>
          </w:r>
        </w:sdtContent>
      </w:sdt>
    </w:p>
    <w:p w14:paraId="49D169AA" w14:textId="77777777" w:rsidR="00DC2355" w:rsidRDefault="00DC2355" w:rsidP="004E7A8F">
      <w:pPr>
        <w:pStyle w:val="Brdtextutanavstnd"/>
      </w:pPr>
    </w:p>
    <w:p w14:paraId="01CF6BB7" w14:textId="77777777" w:rsidR="00DC2355" w:rsidRDefault="00DC2355" w:rsidP="004E7A8F">
      <w:pPr>
        <w:pStyle w:val="Brdtextutanavstnd"/>
      </w:pPr>
    </w:p>
    <w:p w14:paraId="0D63ED80" w14:textId="77777777" w:rsidR="00DC2355" w:rsidRDefault="00DC2355" w:rsidP="004E7A8F">
      <w:pPr>
        <w:pStyle w:val="Brdtextutanavstnd"/>
      </w:pPr>
    </w:p>
    <w:p w14:paraId="504752B7" w14:textId="5E725284" w:rsidR="00DC2355" w:rsidRPr="00DB48AB" w:rsidRDefault="00A620C7" w:rsidP="00DB48AB">
      <w:pPr>
        <w:pStyle w:val="Brdtext"/>
      </w:pPr>
      <w:r>
        <w:t>Morgan Johansson</w:t>
      </w:r>
    </w:p>
    <w:sectPr w:rsidR="00DC2355" w:rsidRPr="00DB48AB" w:rsidSect="00571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87115" w14:textId="77777777" w:rsidR="00DC2355" w:rsidRDefault="00DC2355" w:rsidP="00A87A54">
      <w:pPr>
        <w:spacing w:after="0" w:line="240" w:lineRule="auto"/>
      </w:pPr>
      <w:r>
        <w:separator/>
      </w:r>
    </w:p>
  </w:endnote>
  <w:endnote w:type="continuationSeparator" w:id="0">
    <w:p w14:paraId="317FA0AE" w14:textId="77777777" w:rsidR="00DC2355" w:rsidRDefault="00DC23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08256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036D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CD109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B669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9D89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02652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C0F2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A9F24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B14A18" w14:textId="77777777" w:rsidTr="00C26068">
      <w:trPr>
        <w:trHeight w:val="227"/>
      </w:trPr>
      <w:tc>
        <w:tcPr>
          <w:tcW w:w="4074" w:type="dxa"/>
        </w:tcPr>
        <w:p w14:paraId="502B937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C63A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7484D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D8A25" w14:textId="77777777" w:rsidR="00DC2355" w:rsidRDefault="00DC2355" w:rsidP="00A87A54">
      <w:pPr>
        <w:spacing w:after="0" w:line="240" w:lineRule="auto"/>
      </w:pPr>
      <w:r>
        <w:separator/>
      </w:r>
    </w:p>
  </w:footnote>
  <w:footnote w:type="continuationSeparator" w:id="0">
    <w:p w14:paraId="532F7020" w14:textId="77777777" w:rsidR="00DC2355" w:rsidRDefault="00DC23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9BD9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0A25D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2355" w14:paraId="4869D955" w14:textId="77777777" w:rsidTr="00C93EBA">
      <w:trPr>
        <w:trHeight w:val="227"/>
      </w:trPr>
      <w:tc>
        <w:tcPr>
          <w:tcW w:w="5534" w:type="dxa"/>
        </w:tcPr>
        <w:p w14:paraId="7D966F38" w14:textId="77777777" w:rsidR="00DC2355" w:rsidRPr="007D73AB" w:rsidRDefault="00DC2355">
          <w:pPr>
            <w:pStyle w:val="Sidhuvud"/>
          </w:pPr>
        </w:p>
      </w:tc>
      <w:tc>
        <w:tcPr>
          <w:tcW w:w="3170" w:type="dxa"/>
          <w:vAlign w:val="bottom"/>
        </w:tcPr>
        <w:p w14:paraId="0F35B394" w14:textId="77777777" w:rsidR="00DC2355" w:rsidRPr="007D73AB" w:rsidRDefault="00DC2355" w:rsidP="00340DE0">
          <w:pPr>
            <w:pStyle w:val="Sidhuvud"/>
          </w:pPr>
        </w:p>
      </w:tc>
      <w:tc>
        <w:tcPr>
          <w:tcW w:w="1134" w:type="dxa"/>
        </w:tcPr>
        <w:p w14:paraId="1A36EE8A" w14:textId="77777777" w:rsidR="00DC2355" w:rsidRDefault="00DC2355" w:rsidP="005A703A">
          <w:pPr>
            <w:pStyle w:val="Sidhuvud"/>
          </w:pPr>
        </w:p>
      </w:tc>
    </w:tr>
    <w:tr w:rsidR="00DC2355" w14:paraId="7B3AB2F9" w14:textId="77777777" w:rsidTr="00C93EBA">
      <w:trPr>
        <w:trHeight w:val="1928"/>
      </w:trPr>
      <w:tc>
        <w:tcPr>
          <w:tcW w:w="5534" w:type="dxa"/>
        </w:tcPr>
        <w:p w14:paraId="1FC36A5F" w14:textId="77777777" w:rsidR="00DC2355" w:rsidRPr="00340DE0" w:rsidRDefault="00DC23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4C289E" wp14:editId="77BEF0A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D485D8" w14:textId="77777777" w:rsidR="00DC2355" w:rsidRPr="00710A6C" w:rsidRDefault="00DC2355" w:rsidP="00EE3C0F">
          <w:pPr>
            <w:pStyle w:val="Sidhuvud"/>
            <w:rPr>
              <w:b/>
            </w:rPr>
          </w:pPr>
        </w:p>
        <w:p w14:paraId="421F8650" w14:textId="77777777" w:rsidR="00DC2355" w:rsidRDefault="00DC2355" w:rsidP="00EE3C0F">
          <w:pPr>
            <w:pStyle w:val="Sidhuvud"/>
          </w:pPr>
        </w:p>
        <w:p w14:paraId="4E70728B" w14:textId="77777777" w:rsidR="00DC2355" w:rsidRDefault="00DC2355" w:rsidP="00EE3C0F">
          <w:pPr>
            <w:pStyle w:val="Sidhuvud"/>
          </w:pPr>
        </w:p>
        <w:p w14:paraId="4AE72346" w14:textId="77777777" w:rsidR="00DC2355" w:rsidRDefault="00DC23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4C8F29157F4B90A6C5C50645227B76"/>
            </w:placeholder>
            <w:dataBinding w:prefixMappings="xmlns:ns0='http://lp/documentinfo/RK' " w:xpath="/ns0:DocumentInfo[1]/ns0:BaseInfo[1]/ns0:Dnr[1]" w:storeItemID="{21515447-40E2-4874-942C-68CE3D1D8F56}"/>
            <w:text/>
          </w:sdtPr>
          <w:sdtEndPr/>
          <w:sdtContent>
            <w:p w14:paraId="20411A09" w14:textId="4B525681" w:rsidR="00DC2355" w:rsidRDefault="00A620C7" w:rsidP="00EE3C0F">
              <w:pPr>
                <w:pStyle w:val="Sidhuvud"/>
              </w:pPr>
              <w:r>
                <w:t>Ju2020/02104/POL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1DD36432E8474584845F9833EA5BED"/>
            </w:placeholder>
            <w:showingPlcHdr/>
            <w:dataBinding w:prefixMappings="xmlns:ns0='http://lp/documentinfo/RK' " w:xpath="/ns0:DocumentInfo[1]/ns0:BaseInfo[1]/ns0:DocNumber[1]" w:storeItemID="{21515447-40E2-4874-942C-68CE3D1D8F56}"/>
            <w:text/>
          </w:sdtPr>
          <w:sdtEndPr/>
          <w:sdtContent>
            <w:p w14:paraId="7C908A6E" w14:textId="77777777" w:rsidR="00DC2355" w:rsidRDefault="00DC23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1BA2E2" w14:textId="77777777" w:rsidR="00DC2355" w:rsidRDefault="00DC2355" w:rsidP="00EE3C0F">
          <w:pPr>
            <w:pStyle w:val="Sidhuvud"/>
          </w:pPr>
        </w:p>
      </w:tc>
      <w:tc>
        <w:tcPr>
          <w:tcW w:w="1134" w:type="dxa"/>
        </w:tcPr>
        <w:p w14:paraId="4F449AEE" w14:textId="77777777" w:rsidR="00DC2355" w:rsidRDefault="00DC2355" w:rsidP="0094502D">
          <w:pPr>
            <w:pStyle w:val="Sidhuvud"/>
          </w:pPr>
        </w:p>
        <w:p w14:paraId="15F88CB5" w14:textId="77777777" w:rsidR="00DC2355" w:rsidRPr="0094502D" w:rsidRDefault="00DC2355" w:rsidP="00EC71A6">
          <w:pPr>
            <w:pStyle w:val="Sidhuvud"/>
          </w:pPr>
        </w:p>
      </w:tc>
    </w:tr>
    <w:tr w:rsidR="00DC2355" w14:paraId="30082B5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D4155A338DE4801AC44A65A7F08A16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5B6CCB" w14:textId="77777777" w:rsidR="00A620C7" w:rsidRPr="00A620C7" w:rsidRDefault="00A620C7" w:rsidP="00340DE0">
              <w:pPr>
                <w:pStyle w:val="Sidhuvud"/>
                <w:rPr>
                  <w:b/>
                </w:rPr>
              </w:pPr>
              <w:r w:rsidRPr="00A620C7">
                <w:rPr>
                  <w:b/>
                </w:rPr>
                <w:t>Justitiedepartementet</w:t>
              </w:r>
            </w:p>
            <w:p w14:paraId="15F0F5A4" w14:textId="7E698D6C" w:rsidR="00DC2355" w:rsidRPr="00340DE0" w:rsidRDefault="00A620C7" w:rsidP="00340DE0">
              <w:pPr>
                <w:pStyle w:val="Sidhuvud"/>
              </w:pPr>
              <w:r w:rsidRPr="00A620C7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0B5B59E1524499942EB7201B33C811"/>
          </w:placeholder>
          <w:dataBinding w:prefixMappings="xmlns:ns0='http://lp/documentinfo/RK' " w:xpath="/ns0:DocumentInfo[1]/ns0:BaseInfo[1]/ns0:Recipient[1]" w:storeItemID="{21515447-40E2-4874-942C-68CE3D1D8F56}"/>
          <w:text w:multiLine="1"/>
        </w:sdtPr>
        <w:sdtEndPr/>
        <w:sdtContent>
          <w:tc>
            <w:tcPr>
              <w:tcW w:w="3170" w:type="dxa"/>
            </w:tcPr>
            <w:p w14:paraId="580C5FBB" w14:textId="77777777" w:rsidR="00DC2355" w:rsidRDefault="00DC23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C169E3" w14:textId="77777777" w:rsidR="00DC2355" w:rsidRDefault="00DC2355" w:rsidP="003E6020">
          <w:pPr>
            <w:pStyle w:val="Sidhuvud"/>
          </w:pPr>
        </w:p>
      </w:tc>
    </w:tr>
  </w:tbl>
  <w:p w14:paraId="447294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5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F6A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C41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EA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954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0C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3C7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355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9D6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239D98"/>
  <w15:docId w15:val="{4A04BA0F-E08C-42CF-AD9E-50399670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Relationship Id="rId22" Type="http://schemas.openxmlformats.org/officeDocument/2006/relationships/customXml" Target="../customXml/item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4C8F29157F4B90A6C5C50645227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44B81-7F1E-4C09-82F4-231917E52343}"/>
      </w:docPartPr>
      <w:docPartBody>
        <w:p w:rsidR="00E127FC" w:rsidRDefault="0013179B" w:rsidP="0013179B">
          <w:pPr>
            <w:pStyle w:val="724C8F29157F4B90A6C5C50645227B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1DD36432E8474584845F9833EA5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D82ED-B412-467F-9A3B-A3545595132B}"/>
      </w:docPartPr>
      <w:docPartBody>
        <w:p w:rsidR="00E127FC" w:rsidRDefault="0013179B" w:rsidP="0013179B">
          <w:pPr>
            <w:pStyle w:val="361DD36432E8474584845F9833EA5B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4155A338DE4801AC44A65A7F08A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C8DBA-8558-46DB-A489-45E65B3D7DAF}"/>
      </w:docPartPr>
      <w:docPartBody>
        <w:p w:rsidR="00E127FC" w:rsidRDefault="0013179B" w:rsidP="0013179B">
          <w:pPr>
            <w:pStyle w:val="5D4155A338DE4801AC44A65A7F08A1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0B5B59E1524499942EB7201B33C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F5E7C-9D46-4250-A3AC-A1C19C05BDEE}"/>
      </w:docPartPr>
      <w:docPartBody>
        <w:p w:rsidR="00E127FC" w:rsidRDefault="0013179B" w:rsidP="0013179B">
          <w:pPr>
            <w:pStyle w:val="150B5B59E1524499942EB7201B33C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B7935559254404A2A6D28550F69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98A18-DEB3-4567-83EB-234B1748F5B5}"/>
      </w:docPartPr>
      <w:docPartBody>
        <w:p w:rsidR="00E127FC" w:rsidRDefault="0013179B" w:rsidP="0013179B">
          <w:pPr>
            <w:pStyle w:val="9EB7935559254404A2A6D28550F696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9B"/>
    <w:rsid w:val="0013179B"/>
    <w:rsid w:val="00E1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A21F232E64F39A3777A02AE385066">
    <w:name w:val="7FAA21F232E64F39A3777A02AE385066"/>
    <w:rsid w:val="0013179B"/>
  </w:style>
  <w:style w:type="character" w:styleId="Platshllartext">
    <w:name w:val="Placeholder Text"/>
    <w:basedOn w:val="Standardstycketeckensnitt"/>
    <w:uiPriority w:val="99"/>
    <w:semiHidden/>
    <w:rsid w:val="0013179B"/>
    <w:rPr>
      <w:noProof w:val="0"/>
      <w:color w:val="808080"/>
    </w:rPr>
  </w:style>
  <w:style w:type="paragraph" w:customStyle="1" w:styleId="B78AE0DFFD0A45ED9A1B3198936BAB97">
    <w:name w:val="B78AE0DFFD0A45ED9A1B3198936BAB97"/>
    <w:rsid w:val="0013179B"/>
  </w:style>
  <w:style w:type="paragraph" w:customStyle="1" w:styleId="3D2D8937EDA84AB1ADA78260A466A8D5">
    <w:name w:val="3D2D8937EDA84AB1ADA78260A466A8D5"/>
    <w:rsid w:val="0013179B"/>
  </w:style>
  <w:style w:type="paragraph" w:customStyle="1" w:styleId="FCDA8F889F424398934954A864351A2B">
    <w:name w:val="FCDA8F889F424398934954A864351A2B"/>
    <w:rsid w:val="0013179B"/>
  </w:style>
  <w:style w:type="paragraph" w:customStyle="1" w:styleId="724C8F29157F4B90A6C5C50645227B76">
    <w:name w:val="724C8F29157F4B90A6C5C50645227B76"/>
    <w:rsid w:val="0013179B"/>
  </w:style>
  <w:style w:type="paragraph" w:customStyle="1" w:styleId="361DD36432E8474584845F9833EA5BED">
    <w:name w:val="361DD36432E8474584845F9833EA5BED"/>
    <w:rsid w:val="0013179B"/>
  </w:style>
  <w:style w:type="paragraph" w:customStyle="1" w:styleId="B3F775A6A9A04E50B1BA25FB1BDF613F">
    <w:name w:val="B3F775A6A9A04E50B1BA25FB1BDF613F"/>
    <w:rsid w:val="0013179B"/>
  </w:style>
  <w:style w:type="paragraph" w:customStyle="1" w:styleId="46E8CF7CEC3A4968BA7B7848B3EC01A1">
    <w:name w:val="46E8CF7CEC3A4968BA7B7848B3EC01A1"/>
    <w:rsid w:val="0013179B"/>
  </w:style>
  <w:style w:type="paragraph" w:customStyle="1" w:styleId="08DB0082A4354FACBBDBCF51F532AB77">
    <w:name w:val="08DB0082A4354FACBBDBCF51F532AB77"/>
    <w:rsid w:val="0013179B"/>
  </w:style>
  <w:style w:type="paragraph" w:customStyle="1" w:styleId="5D4155A338DE4801AC44A65A7F08A16B">
    <w:name w:val="5D4155A338DE4801AC44A65A7F08A16B"/>
    <w:rsid w:val="0013179B"/>
  </w:style>
  <w:style w:type="paragraph" w:customStyle="1" w:styleId="150B5B59E1524499942EB7201B33C811">
    <w:name w:val="150B5B59E1524499942EB7201B33C811"/>
    <w:rsid w:val="0013179B"/>
  </w:style>
  <w:style w:type="paragraph" w:customStyle="1" w:styleId="361DD36432E8474584845F9833EA5BED1">
    <w:name w:val="361DD36432E8474584845F9833EA5BED1"/>
    <w:rsid w:val="001317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4155A338DE4801AC44A65A7F08A16B1">
    <w:name w:val="5D4155A338DE4801AC44A65A7F08A16B1"/>
    <w:rsid w:val="001317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65E05267D64B8A9C1F5CEA2030EA62">
    <w:name w:val="A865E05267D64B8A9C1F5CEA2030EA62"/>
    <w:rsid w:val="0013179B"/>
  </w:style>
  <w:style w:type="paragraph" w:customStyle="1" w:styleId="89C99BE617224630861B3071B04C8BB7">
    <w:name w:val="89C99BE617224630861B3071B04C8BB7"/>
    <w:rsid w:val="0013179B"/>
  </w:style>
  <w:style w:type="paragraph" w:customStyle="1" w:styleId="DA34C7211DA747109121D0DA1ECEA18D">
    <w:name w:val="DA34C7211DA747109121D0DA1ECEA18D"/>
    <w:rsid w:val="0013179B"/>
  </w:style>
  <w:style w:type="paragraph" w:customStyle="1" w:styleId="7644B3F4F5D14E94BC27C13A79010B9A">
    <w:name w:val="7644B3F4F5D14E94BC27C13A79010B9A"/>
    <w:rsid w:val="0013179B"/>
  </w:style>
  <w:style w:type="paragraph" w:customStyle="1" w:styleId="321A4173091043E998105198210EEFEE">
    <w:name w:val="321A4173091043E998105198210EEFEE"/>
    <w:rsid w:val="0013179B"/>
  </w:style>
  <w:style w:type="paragraph" w:customStyle="1" w:styleId="9EB7935559254404A2A6D28550F6962C">
    <w:name w:val="9EB7935559254404A2A6D28550F6962C"/>
    <w:rsid w:val="0013179B"/>
  </w:style>
  <w:style w:type="paragraph" w:customStyle="1" w:styleId="5D55106D8D4142F1888508552EF48103">
    <w:name w:val="5D55106D8D4142F1888508552EF48103"/>
    <w:rsid w:val="00131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2020-06-10T00:00:00</HeaderDate>
    <Office/>
    <Dnr>Ju2020/02104/POL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848d4a80-2575-48e3-b42d-30fc2500f844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FCF43-CA7C-4478-8B8F-727AC8C9021F}"/>
</file>

<file path=customXml/itemProps2.xml><?xml version="1.0" encoding="utf-8"?>
<ds:datastoreItem xmlns:ds="http://schemas.openxmlformats.org/officeDocument/2006/customXml" ds:itemID="{0ABE48F5-D118-467D-83DF-9550D6EE891A}"/>
</file>

<file path=customXml/itemProps3.xml><?xml version="1.0" encoding="utf-8"?>
<ds:datastoreItem xmlns:ds="http://schemas.openxmlformats.org/officeDocument/2006/customXml" ds:itemID="{21515447-40E2-4874-942C-68CE3D1D8F56}"/>
</file>

<file path=customXml/itemProps4.xml><?xml version="1.0" encoding="utf-8"?>
<ds:datastoreItem xmlns:ds="http://schemas.openxmlformats.org/officeDocument/2006/customXml" ds:itemID="{5273CF63-1062-424F-BD4C-245CDE9F48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3FCF43-CA7C-4478-8B8F-727AC8C902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25304B-BC75-4F73-ABFC-6AF1D4C41424}"/>
</file>

<file path=customXml/itemProps7.xml><?xml version="1.0" encoding="utf-8"?>
<ds:datastoreItem xmlns:ds="http://schemas.openxmlformats.org/officeDocument/2006/customXml" ds:itemID="{D2EE78BF-D0BB-48E1-BE42-F5D5FCB5AB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1466 av Jörgen Berglund (M) Förvarsplatser i Viskan.docx</dc:title>
  <dc:subject/>
  <dc:creator>Magnus Frid</dc:creator>
  <cp:keywords/>
  <dc:description/>
  <cp:lastModifiedBy>Gunilla Hansson-Böe</cp:lastModifiedBy>
  <cp:revision>2</cp:revision>
  <dcterms:created xsi:type="dcterms:W3CDTF">2020-06-09T11:30:00Z</dcterms:created>
  <dcterms:modified xsi:type="dcterms:W3CDTF">2020-06-09T11:30:00Z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e84233e7-a97c-4063-9398-49df47fb0378</vt:lpwstr>
  </property>
</Properties>
</file>