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B925" w14:textId="512665BC" w:rsidR="000E6D1E" w:rsidRDefault="000E6D1E" w:rsidP="00DA0661">
      <w:pPr>
        <w:pStyle w:val="Rubrik"/>
      </w:pPr>
      <w:bookmarkStart w:id="0" w:name="Start"/>
      <w:bookmarkEnd w:id="0"/>
      <w:r>
        <w:t>Svar på fråga 2019/20:897 av Staffan Eklöf (SD)</w:t>
      </w:r>
      <w:r>
        <w:br/>
        <w:t>Genterapi för att bota sällsynta genetiska sjukdomar</w:t>
      </w:r>
    </w:p>
    <w:p w14:paraId="212DC18C" w14:textId="7B944F0B" w:rsidR="000E6D1E" w:rsidRDefault="000E6D1E" w:rsidP="002749F7">
      <w:pPr>
        <w:pStyle w:val="Brdtext"/>
      </w:pPr>
      <w:r>
        <w:t xml:space="preserve">Staffan Eklöf har frågat mig vilka förberedelser jag och regeringen kommer att göra för att underlätta användningen av och motverka onödig fördröjning av läkemedel baserade på genterapi när sådana har godkänts. </w:t>
      </w:r>
    </w:p>
    <w:p w14:paraId="7366CA0F" w14:textId="0EFC2025" w:rsidR="005C471C" w:rsidRDefault="000E6D1E" w:rsidP="000E6D1E">
      <w:pPr>
        <w:pStyle w:val="Brdtext"/>
      </w:pPr>
      <w:r w:rsidRPr="000E6D1E">
        <w:t>Förändringarna sker allt snabbare</w:t>
      </w:r>
      <w:r w:rsidR="005C471C">
        <w:t xml:space="preserve"> på det medicinska området och</w:t>
      </w:r>
      <w:r w:rsidRPr="000E6D1E">
        <w:t xml:space="preserve"> de senaste åren har stora genombrott ägt rum.</w:t>
      </w:r>
      <w:r>
        <w:t xml:space="preserve"> Vissa nya </w:t>
      </w:r>
      <w:r w:rsidR="001B7ED1">
        <w:t xml:space="preserve">s.k. avancerade </w:t>
      </w:r>
      <w:r>
        <w:t xml:space="preserve">terapier, såsom gen- och cellterapier, är potentiellt botande och kan komma att användas för patientgrupper som idag </w:t>
      </w:r>
      <w:r w:rsidR="00DF7CD5">
        <w:t>behöver</w:t>
      </w:r>
      <w:r>
        <w:t xml:space="preserve"> behandling livet ut eller som helt saknar behandling. </w:t>
      </w:r>
    </w:p>
    <w:p w14:paraId="3F828DF1" w14:textId="58D341E8" w:rsidR="00447474" w:rsidRDefault="00447474" w:rsidP="00447474">
      <w:pPr>
        <w:pStyle w:val="Brdtext"/>
      </w:pPr>
      <w:r>
        <w:t xml:space="preserve">Regionerna har det slutgiltiga ansvaret för införande av läkemedel. </w:t>
      </w:r>
      <w:r w:rsidR="001D768B" w:rsidRPr="001D768B">
        <w:t>Genom nationellt ordnat införande samverkar alla Sveriges regioner för att uppnå en jämlik, kostnadseffektiv och ändamålsenlig användning av nya läkemedel över hela landet.</w:t>
      </w:r>
      <w:r w:rsidR="001D768B">
        <w:t xml:space="preserve"> Staten stöder regionerna i det arbetet, bland annat genom att </w:t>
      </w:r>
      <w:r w:rsidR="00BB14AF">
        <w:t>Tandvårds- och läkemedels</w:t>
      </w:r>
      <w:r w:rsidR="00886679">
        <w:t>förmåns</w:t>
      </w:r>
      <w:r w:rsidR="00BB14AF">
        <w:t xml:space="preserve">verket (TLV) </w:t>
      </w:r>
      <w:r w:rsidR="001D768B">
        <w:t xml:space="preserve">gör </w:t>
      </w:r>
      <w:r w:rsidR="00BB14AF">
        <w:t xml:space="preserve">hälsoekonomiska bedömningar av läkemedel och medicinteknik. </w:t>
      </w:r>
    </w:p>
    <w:p w14:paraId="2D97A746" w14:textId="6CD6CA84" w:rsidR="00DF711E" w:rsidRDefault="00447474" w:rsidP="00DF711E">
      <w:pPr>
        <w:pStyle w:val="Brdtext"/>
      </w:pPr>
      <w:r>
        <w:t xml:space="preserve">När det gäller införandet av de nya gen- och cellterapierna finns vissa </w:t>
      </w:r>
      <w:r w:rsidR="00297F32">
        <w:t>utmaningar</w:t>
      </w:r>
      <w:r w:rsidR="003C4B47">
        <w:t>, bland annat för finansierings- och prissättningssystemen</w:t>
      </w:r>
      <w:r>
        <w:t>.</w:t>
      </w:r>
      <w:r w:rsidR="003C4B47">
        <w:t xml:space="preserve"> </w:t>
      </w:r>
      <w:r w:rsidR="009E4571" w:rsidRPr="002F7D68">
        <w:t xml:space="preserve">Dessa behandlingar kommer ofta ha en </w:t>
      </w:r>
      <w:r w:rsidR="003C4B47">
        <w:t xml:space="preserve">betydligt </w:t>
      </w:r>
      <w:r w:rsidR="009E4571" w:rsidRPr="002F7D68">
        <w:t>hög</w:t>
      </w:r>
      <w:r w:rsidR="003C4B47">
        <w:t>re</w:t>
      </w:r>
      <w:r w:rsidR="009E4571" w:rsidRPr="002F7D68">
        <w:t xml:space="preserve"> </w:t>
      </w:r>
      <w:r w:rsidR="009E4571">
        <w:t>engångs</w:t>
      </w:r>
      <w:r w:rsidR="009E4571" w:rsidRPr="002F7D68">
        <w:t>kostnad per patient</w:t>
      </w:r>
      <w:r w:rsidR="003C4B47">
        <w:t xml:space="preserve"> än traditionella behandlingar. </w:t>
      </w:r>
      <w:r>
        <w:t>Det finns dessutom i nuläget betydande osäkerhet kopplad till långtidseffekterna av dessa läkemedel</w:t>
      </w:r>
      <w:r w:rsidR="00547AD2">
        <w:t xml:space="preserve">, </w:t>
      </w:r>
      <w:r w:rsidR="00BB14AF" w:rsidRPr="00BB14AF">
        <w:t xml:space="preserve">varför </w:t>
      </w:r>
      <w:r w:rsidR="00EA0E3E">
        <w:t>det finns ett behov av</w:t>
      </w:r>
      <w:r w:rsidR="001C5194">
        <w:t xml:space="preserve"> </w:t>
      </w:r>
      <w:bookmarkStart w:id="1" w:name="_GoBack"/>
      <w:bookmarkEnd w:id="1"/>
      <w:r w:rsidR="00BB14AF" w:rsidRPr="00BB14AF">
        <w:t>uppföljning</w:t>
      </w:r>
      <w:r w:rsidR="00547AD2">
        <w:t xml:space="preserve"> av läkemedlen i klinisk vardag. </w:t>
      </w:r>
    </w:p>
    <w:p w14:paraId="0988681E" w14:textId="4DD6340D" w:rsidR="00297F32" w:rsidRPr="003075E9" w:rsidRDefault="005F299B" w:rsidP="00DF711E">
      <w:pPr>
        <w:pStyle w:val="Brdtext"/>
        <w:rPr>
          <w:strike/>
        </w:rPr>
      </w:pPr>
      <w:r>
        <w:t xml:space="preserve">Mot </w:t>
      </w:r>
      <w:r w:rsidR="001D768B">
        <w:t xml:space="preserve">denna </w:t>
      </w:r>
      <w:r>
        <w:t xml:space="preserve">bakgrund </w:t>
      </w:r>
      <w:r w:rsidR="00BB14AF">
        <w:t>har</w:t>
      </w:r>
      <w:r w:rsidR="00297F32">
        <w:t xml:space="preserve"> regeringen gett </w:t>
      </w:r>
      <w:r w:rsidR="001D768B">
        <w:t>TLV</w:t>
      </w:r>
      <w:r w:rsidR="00297F32">
        <w:t xml:space="preserve"> i uppdrag att </w:t>
      </w:r>
      <w:r w:rsidR="00306164">
        <w:t xml:space="preserve">bland annat </w:t>
      </w:r>
      <w:r w:rsidR="00297F32">
        <w:t xml:space="preserve">utreda hur betalningsmodeller för gen- och cellterapier kan utvecklas för att </w:t>
      </w:r>
      <w:r w:rsidR="00297F32">
        <w:lastRenderedPageBreak/>
        <w:t xml:space="preserve">hantera de stora behandlingskostnader och de osäkerheter som är kopplade till bland annat långtidseffekterna av </w:t>
      </w:r>
      <w:r w:rsidR="00E94EE1">
        <w:t>dessa läkemedel</w:t>
      </w:r>
      <w:r w:rsidR="00297F32">
        <w:t>. Uppdraget ska redovisas senast den 1 maj 2021.</w:t>
      </w:r>
      <w:r w:rsidR="00547AD2">
        <w:t xml:space="preserve"> </w:t>
      </w:r>
    </w:p>
    <w:p w14:paraId="11C1438B" w14:textId="0A09766A" w:rsidR="00306164" w:rsidRPr="00E763C4" w:rsidRDefault="00447474" w:rsidP="00297F32">
      <w:pPr>
        <w:pStyle w:val="Brdtext"/>
      </w:pPr>
      <w:r>
        <w:t xml:space="preserve">I </w:t>
      </w:r>
      <w:r w:rsidR="000C195A">
        <w:t xml:space="preserve">takt med att </w:t>
      </w:r>
      <w:r w:rsidR="00E763C4">
        <w:t>avancerade terapier</w:t>
      </w:r>
      <w:r w:rsidR="00BA3C50">
        <w:t xml:space="preserve"> införs i</w:t>
      </w:r>
      <w:r w:rsidR="00E763C4">
        <w:t xml:space="preserve"> </w:t>
      </w:r>
      <w:r w:rsidR="000C195A">
        <w:t xml:space="preserve">hälso- och sjukvården </w:t>
      </w:r>
      <w:r w:rsidR="00BA3C50">
        <w:t xml:space="preserve">blir </w:t>
      </w:r>
      <w:r>
        <w:t xml:space="preserve">Sveriges arbete med </w:t>
      </w:r>
      <w:r w:rsidR="001D768B">
        <w:t>l</w:t>
      </w:r>
      <w:r>
        <w:t xml:space="preserve">ife science </w:t>
      </w:r>
      <w:r w:rsidR="0031670D">
        <w:t xml:space="preserve">allt </w:t>
      </w:r>
      <w:r>
        <w:t>viktig</w:t>
      </w:r>
      <w:r w:rsidR="0031670D">
        <w:t>are</w:t>
      </w:r>
      <w:r>
        <w:t>.</w:t>
      </w:r>
      <w:r w:rsidR="000D6D2D">
        <w:t xml:space="preserve"> </w:t>
      </w:r>
      <w:r w:rsidR="005F299B">
        <w:t xml:space="preserve">I december 2019 presenterade </w:t>
      </w:r>
      <w:r w:rsidR="0031670D">
        <w:t>r</w:t>
      </w:r>
      <w:r>
        <w:t xml:space="preserve">egeringen en </w:t>
      </w:r>
      <w:r w:rsidR="000D6D2D">
        <w:t xml:space="preserve">nationell </w:t>
      </w:r>
      <w:r w:rsidR="001D768B">
        <w:t>l</w:t>
      </w:r>
      <w:r>
        <w:t>ife science-strategi.</w:t>
      </w:r>
      <w:r w:rsidRPr="00A64DA1">
        <w:t xml:space="preserve"> </w:t>
      </w:r>
      <w:r w:rsidR="00297F32">
        <w:t xml:space="preserve">I strategin slås bland annat fast att Sverige ska </w:t>
      </w:r>
      <w:r w:rsidR="000D6D2D">
        <w:t>ha en effektiv process för implementering av nya terapier</w:t>
      </w:r>
      <w:r w:rsidR="00A6730E">
        <w:t>.</w:t>
      </w:r>
      <w:r w:rsidR="00A6730E" w:rsidRPr="00A6730E">
        <w:t xml:space="preserve"> </w:t>
      </w:r>
      <w:r w:rsidR="00A6730E">
        <w:t>Inom ramen för en satsning från regeringen etablerades redan 2018 ett centrum för avancerade terapier, CAMP. CAMP fokuserar på den vetenskap, teknik och infrastruktur som krävs för att implementera avancerade terapier i Sverige, däribland läkemedel baserade på genterapi</w:t>
      </w:r>
      <w:r w:rsidR="000D6D2D">
        <w:t xml:space="preserve">. </w:t>
      </w:r>
    </w:p>
    <w:p w14:paraId="3DB0B35B" w14:textId="1D090B5B" w:rsidR="00297F32" w:rsidRDefault="00306164" w:rsidP="00297F32">
      <w:pPr>
        <w:pStyle w:val="Brdtext"/>
      </w:pPr>
      <w:r>
        <w:t xml:space="preserve">Sverige ska ta tillvara medicinens nya upptäckter och erbjuda </w:t>
      </w:r>
      <w:r w:rsidR="00DF7CD5">
        <w:t xml:space="preserve">medborgarna </w:t>
      </w:r>
      <w:r>
        <w:t>behandling på ett jämlikt vis.</w:t>
      </w:r>
    </w:p>
    <w:p w14:paraId="6FCF3A6A" w14:textId="77777777" w:rsidR="005C471C" w:rsidRDefault="005C471C" w:rsidP="002749F7">
      <w:pPr>
        <w:pStyle w:val="Brdtext"/>
      </w:pPr>
    </w:p>
    <w:p w14:paraId="7C00D862" w14:textId="77777777" w:rsidR="000E6D1E" w:rsidRDefault="000E6D1E" w:rsidP="006A12F1">
      <w:pPr>
        <w:pStyle w:val="Brdtext"/>
      </w:pPr>
      <w:r>
        <w:t xml:space="preserve">Stockholm den </w:t>
      </w:r>
      <w:sdt>
        <w:sdtPr>
          <w:id w:val="-1225218591"/>
          <w:placeholder>
            <w:docPart w:val="24A31983FC6A4664A28B1057ABE4FD6F"/>
          </w:placeholder>
          <w:dataBinding w:prefixMappings="xmlns:ns0='http://lp/documentinfo/RK' " w:xpath="/ns0:DocumentInfo[1]/ns0:BaseInfo[1]/ns0:HeaderDate[1]" w:storeItemID="{73A8B587-2FD7-4ACA-BFE4-67733DAEFDE3}"/>
          <w:date w:fullDate="2020-02-11T00:00:00Z">
            <w:dateFormat w:val="d MMMM yyyy"/>
            <w:lid w:val="sv-SE"/>
            <w:storeMappedDataAs w:val="dateTime"/>
            <w:calendar w:val="gregorian"/>
          </w:date>
        </w:sdtPr>
        <w:sdtEndPr/>
        <w:sdtContent>
          <w:r>
            <w:t>11 februari 2020</w:t>
          </w:r>
        </w:sdtContent>
      </w:sdt>
    </w:p>
    <w:p w14:paraId="477A2CC0" w14:textId="77777777" w:rsidR="000E6D1E" w:rsidRDefault="000E6D1E" w:rsidP="004E7A8F">
      <w:pPr>
        <w:pStyle w:val="Brdtextutanavstnd"/>
      </w:pPr>
    </w:p>
    <w:p w14:paraId="3513930C" w14:textId="77777777" w:rsidR="000E6D1E" w:rsidRDefault="000E6D1E" w:rsidP="004E7A8F">
      <w:pPr>
        <w:pStyle w:val="Brdtextutanavstnd"/>
      </w:pPr>
    </w:p>
    <w:p w14:paraId="4AFD1045" w14:textId="77777777" w:rsidR="000E6D1E" w:rsidRDefault="000E6D1E" w:rsidP="004E7A8F">
      <w:pPr>
        <w:pStyle w:val="Brdtextutanavstnd"/>
      </w:pPr>
    </w:p>
    <w:p w14:paraId="0A968670" w14:textId="08797C3A" w:rsidR="000E6D1E" w:rsidRPr="00DB48AB" w:rsidRDefault="000E6D1E" w:rsidP="00DB48AB">
      <w:pPr>
        <w:pStyle w:val="Brdtext"/>
      </w:pPr>
      <w:r>
        <w:t>Lena Hallengren</w:t>
      </w:r>
    </w:p>
    <w:sectPr w:rsidR="000E6D1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DFC93" w14:textId="77777777" w:rsidR="000E6D1E" w:rsidRDefault="000E6D1E" w:rsidP="00A87A54">
      <w:pPr>
        <w:spacing w:after="0" w:line="240" w:lineRule="auto"/>
      </w:pPr>
      <w:r>
        <w:separator/>
      </w:r>
    </w:p>
  </w:endnote>
  <w:endnote w:type="continuationSeparator" w:id="0">
    <w:p w14:paraId="6C016FB4" w14:textId="77777777" w:rsidR="000E6D1E" w:rsidRDefault="000E6D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773FBA" w14:textId="77777777" w:rsidTr="006A26EC">
      <w:trPr>
        <w:trHeight w:val="227"/>
        <w:jc w:val="right"/>
      </w:trPr>
      <w:tc>
        <w:tcPr>
          <w:tcW w:w="708" w:type="dxa"/>
          <w:vAlign w:val="bottom"/>
        </w:tcPr>
        <w:p w14:paraId="053F2B9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C5DFB2" w14:textId="77777777" w:rsidTr="006A26EC">
      <w:trPr>
        <w:trHeight w:val="850"/>
        <w:jc w:val="right"/>
      </w:trPr>
      <w:tc>
        <w:tcPr>
          <w:tcW w:w="708" w:type="dxa"/>
          <w:vAlign w:val="bottom"/>
        </w:tcPr>
        <w:p w14:paraId="70D4AB8B" w14:textId="77777777" w:rsidR="005606BC" w:rsidRPr="00347E11" w:rsidRDefault="005606BC" w:rsidP="005606BC">
          <w:pPr>
            <w:pStyle w:val="Sidfot"/>
            <w:spacing w:line="276" w:lineRule="auto"/>
            <w:jc w:val="right"/>
          </w:pPr>
        </w:p>
      </w:tc>
    </w:tr>
  </w:tbl>
  <w:p w14:paraId="27236E3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B51E31" w14:textId="77777777" w:rsidTr="001F4302">
      <w:trPr>
        <w:trHeight w:val="510"/>
      </w:trPr>
      <w:tc>
        <w:tcPr>
          <w:tcW w:w="8525" w:type="dxa"/>
          <w:gridSpan w:val="2"/>
          <w:vAlign w:val="bottom"/>
        </w:tcPr>
        <w:p w14:paraId="28698236" w14:textId="77777777" w:rsidR="00347E11" w:rsidRPr="00347E11" w:rsidRDefault="00347E11" w:rsidP="00347E11">
          <w:pPr>
            <w:pStyle w:val="Sidfot"/>
            <w:rPr>
              <w:sz w:val="8"/>
            </w:rPr>
          </w:pPr>
        </w:p>
      </w:tc>
    </w:tr>
    <w:tr w:rsidR="00093408" w:rsidRPr="00EE3C0F" w14:paraId="2358E8DE" w14:textId="77777777" w:rsidTr="00C26068">
      <w:trPr>
        <w:trHeight w:val="227"/>
      </w:trPr>
      <w:tc>
        <w:tcPr>
          <w:tcW w:w="4074" w:type="dxa"/>
        </w:tcPr>
        <w:p w14:paraId="29543011" w14:textId="77777777" w:rsidR="00347E11" w:rsidRPr="00F53AEA" w:rsidRDefault="00347E11" w:rsidP="00C26068">
          <w:pPr>
            <w:pStyle w:val="Sidfot"/>
            <w:spacing w:line="276" w:lineRule="auto"/>
          </w:pPr>
        </w:p>
      </w:tc>
      <w:tc>
        <w:tcPr>
          <w:tcW w:w="4451" w:type="dxa"/>
        </w:tcPr>
        <w:p w14:paraId="1DC4D62B" w14:textId="77777777" w:rsidR="00093408" w:rsidRPr="00F53AEA" w:rsidRDefault="00093408" w:rsidP="00F53AEA">
          <w:pPr>
            <w:pStyle w:val="Sidfot"/>
            <w:spacing w:line="276" w:lineRule="auto"/>
          </w:pPr>
        </w:p>
      </w:tc>
    </w:tr>
  </w:tbl>
  <w:p w14:paraId="24EA5DC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406B4" w14:textId="77777777" w:rsidR="000E6D1E" w:rsidRDefault="000E6D1E" w:rsidP="00A87A54">
      <w:pPr>
        <w:spacing w:after="0" w:line="240" w:lineRule="auto"/>
      </w:pPr>
      <w:r>
        <w:separator/>
      </w:r>
    </w:p>
  </w:footnote>
  <w:footnote w:type="continuationSeparator" w:id="0">
    <w:p w14:paraId="2FFB2E83" w14:textId="77777777" w:rsidR="000E6D1E" w:rsidRDefault="000E6D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6D1E" w14:paraId="7783DB7C" w14:textId="77777777" w:rsidTr="00C93EBA">
      <w:trPr>
        <w:trHeight w:val="227"/>
      </w:trPr>
      <w:tc>
        <w:tcPr>
          <w:tcW w:w="5534" w:type="dxa"/>
        </w:tcPr>
        <w:p w14:paraId="1D602FF6" w14:textId="77777777" w:rsidR="000E6D1E" w:rsidRPr="007D73AB" w:rsidRDefault="000E6D1E">
          <w:pPr>
            <w:pStyle w:val="Sidhuvud"/>
          </w:pPr>
        </w:p>
      </w:tc>
      <w:tc>
        <w:tcPr>
          <w:tcW w:w="3170" w:type="dxa"/>
          <w:vAlign w:val="bottom"/>
        </w:tcPr>
        <w:p w14:paraId="0E1CA951" w14:textId="77777777" w:rsidR="000E6D1E" w:rsidRPr="007D73AB" w:rsidRDefault="000E6D1E" w:rsidP="00340DE0">
          <w:pPr>
            <w:pStyle w:val="Sidhuvud"/>
          </w:pPr>
        </w:p>
      </w:tc>
      <w:tc>
        <w:tcPr>
          <w:tcW w:w="1134" w:type="dxa"/>
        </w:tcPr>
        <w:p w14:paraId="7C983DB2" w14:textId="77777777" w:rsidR="000E6D1E" w:rsidRDefault="000E6D1E" w:rsidP="005A703A">
          <w:pPr>
            <w:pStyle w:val="Sidhuvud"/>
          </w:pPr>
        </w:p>
      </w:tc>
    </w:tr>
    <w:tr w:rsidR="000E6D1E" w14:paraId="209267B9" w14:textId="77777777" w:rsidTr="00C93EBA">
      <w:trPr>
        <w:trHeight w:val="1928"/>
      </w:trPr>
      <w:tc>
        <w:tcPr>
          <w:tcW w:w="5534" w:type="dxa"/>
        </w:tcPr>
        <w:p w14:paraId="18880DC6" w14:textId="77777777" w:rsidR="000E6D1E" w:rsidRPr="00340DE0" w:rsidRDefault="000E6D1E" w:rsidP="00340DE0">
          <w:pPr>
            <w:pStyle w:val="Sidhuvud"/>
          </w:pPr>
          <w:r>
            <w:rPr>
              <w:noProof/>
            </w:rPr>
            <w:drawing>
              <wp:inline distT="0" distB="0" distL="0" distR="0" wp14:anchorId="6FA7B835" wp14:editId="1052B4C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8523CC" w14:textId="77777777" w:rsidR="000E6D1E" w:rsidRPr="00710A6C" w:rsidRDefault="000E6D1E" w:rsidP="00EE3C0F">
          <w:pPr>
            <w:pStyle w:val="Sidhuvud"/>
            <w:rPr>
              <w:b/>
            </w:rPr>
          </w:pPr>
        </w:p>
        <w:p w14:paraId="2CBB0BCC" w14:textId="77777777" w:rsidR="000E6D1E" w:rsidRDefault="000E6D1E" w:rsidP="00EE3C0F">
          <w:pPr>
            <w:pStyle w:val="Sidhuvud"/>
          </w:pPr>
        </w:p>
        <w:p w14:paraId="1EC05DEA" w14:textId="77777777" w:rsidR="000E6D1E" w:rsidRDefault="000E6D1E" w:rsidP="00EE3C0F">
          <w:pPr>
            <w:pStyle w:val="Sidhuvud"/>
          </w:pPr>
        </w:p>
        <w:p w14:paraId="54DF9473" w14:textId="77777777" w:rsidR="000E6D1E" w:rsidRDefault="000E6D1E" w:rsidP="00EE3C0F">
          <w:pPr>
            <w:pStyle w:val="Sidhuvud"/>
          </w:pPr>
        </w:p>
        <w:sdt>
          <w:sdtPr>
            <w:alias w:val="Dnr"/>
            <w:tag w:val="ccRKShow_Dnr"/>
            <w:id w:val="-829283628"/>
            <w:placeholder>
              <w:docPart w:val="9F7C2E609E284D90BFA321E99236C1F4"/>
            </w:placeholder>
            <w:dataBinding w:prefixMappings="xmlns:ns0='http://lp/documentinfo/RK' " w:xpath="/ns0:DocumentInfo[1]/ns0:BaseInfo[1]/ns0:Dnr[1]" w:storeItemID="{73A8B587-2FD7-4ACA-BFE4-67733DAEFDE3}"/>
            <w:text/>
          </w:sdtPr>
          <w:sdtEndPr/>
          <w:sdtContent>
            <w:p w14:paraId="204EF3B2" w14:textId="01AA5BA3" w:rsidR="000E6D1E" w:rsidRDefault="000E6D1E" w:rsidP="00EE3C0F">
              <w:pPr>
                <w:pStyle w:val="Sidhuvud"/>
              </w:pPr>
              <w:r>
                <w:t>S2020/</w:t>
              </w:r>
              <w:r w:rsidR="00D45559">
                <w:t>00608/FS</w:t>
              </w:r>
            </w:p>
          </w:sdtContent>
        </w:sdt>
        <w:sdt>
          <w:sdtPr>
            <w:alias w:val="DocNumber"/>
            <w:tag w:val="DocNumber"/>
            <w:id w:val="1726028884"/>
            <w:placeholder>
              <w:docPart w:val="85834554DD8C418A9B0EBEB93A8EB912"/>
            </w:placeholder>
            <w:showingPlcHdr/>
            <w:dataBinding w:prefixMappings="xmlns:ns0='http://lp/documentinfo/RK' " w:xpath="/ns0:DocumentInfo[1]/ns0:BaseInfo[1]/ns0:DocNumber[1]" w:storeItemID="{73A8B587-2FD7-4ACA-BFE4-67733DAEFDE3}"/>
            <w:text/>
          </w:sdtPr>
          <w:sdtEndPr/>
          <w:sdtContent>
            <w:p w14:paraId="0FE7A711" w14:textId="77777777" w:rsidR="000E6D1E" w:rsidRDefault="000E6D1E" w:rsidP="00EE3C0F">
              <w:pPr>
                <w:pStyle w:val="Sidhuvud"/>
              </w:pPr>
              <w:r>
                <w:rPr>
                  <w:rStyle w:val="Platshllartext"/>
                </w:rPr>
                <w:t xml:space="preserve"> </w:t>
              </w:r>
            </w:p>
          </w:sdtContent>
        </w:sdt>
        <w:p w14:paraId="450101E1" w14:textId="77777777" w:rsidR="000E6D1E" w:rsidRDefault="000E6D1E" w:rsidP="00EE3C0F">
          <w:pPr>
            <w:pStyle w:val="Sidhuvud"/>
          </w:pPr>
        </w:p>
      </w:tc>
      <w:tc>
        <w:tcPr>
          <w:tcW w:w="1134" w:type="dxa"/>
        </w:tcPr>
        <w:p w14:paraId="52B1F23F" w14:textId="77777777" w:rsidR="000E6D1E" w:rsidRDefault="000E6D1E" w:rsidP="0094502D">
          <w:pPr>
            <w:pStyle w:val="Sidhuvud"/>
          </w:pPr>
        </w:p>
        <w:p w14:paraId="0FA74F1B" w14:textId="77777777" w:rsidR="000E6D1E" w:rsidRPr="0094502D" w:rsidRDefault="000E6D1E" w:rsidP="00EC71A6">
          <w:pPr>
            <w:pStyle w:val="Sidhuvud"/>
          </w:pPr>
        </w:p>
      </w:tc>
    </w:tr>
    <w:tr w:rsidR="000E6D1E" w14:paraId="672B64A6" w14:textId="77777777" w:rsidTr="00C93EBA">
      <w:trPr>
        <w:trHeight w:val="2268"/>
      </w:trPr>
      <w:sdt>
        <w:sdtPr>
          <w:rPr>
            <w:b/>
          </w:rPr>
          <w:alias w:val="SenderText"/>
          <w:tag w:val="ccRKShow_SenderText"/>
          <w:id w:val="1374046025"/>
          <w:placeholder>
            <w:docPart w:val="44448CE13C3C45FA8748560FE8DED00D"/>
          </w:placeholder>
        </w:sdtPr>
        <w:sdtEndPr>
          <w:rPr>
            <w:b w:val="0"/>
          </w:rPr>
        </w:sdtEndPr>
        <w:sdtContent>
          <w:tc>
            <w:tcPr>
              <w:tcW w:w="5534" w:type="dxa"/>
              <w:tcMar>
                <w:right w:w="1134" w:type="dxa"/>
              </w:tcMar>
            </w:tcPr>
            <w:p w14:paraId="2BA1DE6E" w14:textId="77777777" w:rsidR="000E6D1E" w:rsidRPr="000E6D1E" w:rsidRDefault="000E6D1E" w:rsidP="00340DE0">
              <w:pPr>
                <w:pStyle w:val="Sidhuvud"/>
                <w:rPr>
                  <w:b/>
                </w:rPr>
              </w:pPr>
              <w:r w:rsidRPr="000E6D1E">
                <w:rPr>
                  <w:b/>
                </w:rPr>
                <w:t>Socialdepartementet</w:t>
              </w:r>
            </w:p>
            <w:p w14:paraId="643FDF40" w14:textId="77777777" w:rsidR="00B56D18" w:rsidRDefault="000E6D1E" w:rsidP="00340DE0">
              <w:pPr>
                <w:pStyle w:val="Sidhuvud"/>
              </w:pPr>
              <w:r w:rsidRPr="000E6D1E">
                <w:t>Socialministern</w:t>
              </w:r>
            </w:p>
            <w:p w14:paraId="07CEB0A0" w14:textId="77777777" w:rsidR="00B56D18" w:rsidRDefault="00B56D18" w:rsidP="00340DE0">
              <w:pPr>
                <w:pStyle w:val="Sidhuvud"/>
              </w:pPr>
            </w:p>
            <w:p w14:paraId="7BDEDA9A" w14:textId="09319231" w:rsidR="000E6D1E" w:rsidRPr="00B56D18" w:rsidRDefault="000E6D1E" w:rsidP="00C705C0">
              <w:pPr>
                <w:pStyle w:val="Sidhuvud"/>
              </w:pPr>
            </w:p>
          </w:tc>
        </w:sdtContent>
      </w:sdt>
      <w:sdt>
        <w:sdtPr>
          <w:alias w:val="Recipient"/>
          <w:tag w:val="ccRKShow_Recipient"/>
          <w:id w:val="-28344517"/>
          <w:placeholder>
            <w:docPart w:val="B9168D46D05B438681462CF3CD279315"/>
          </w:placeholder>
          <w:dataBinding w:prefixMappings="xmlns:ns0='http://lp/documentinfo/RK' " w:xpath="/ns0:DocumentInfo[1]/ns0:BaseInfo[1]/ns0:Recipient[1]" w:storeItemID="{73A8B587-2FD7-4ACA-BFE4-67733DAEFDE3}"/>
          <w:text w:multiLine="1"/>
        </w:sdtPr>
        <w:sdtEndPr/>
        <w:sdtContent>
          <w:tc>
            <w:tcPr>
              <w:tcW w:w="3170" w:type="dxa"/>
            </w:tcPr>
            <w:p w14:paraId="2F755270" w14:textId="77777777" w:rsidR="000E6D1E" w:rsidRDefault="000E6D1E" w:rsidP="00547B89">
              <w:pPr>
                <w:pStyle w:val="Sidhuvud"/>
              </w:pPr>
              <w:r>
                <w:t>Till riksdagen</w:t>
              </w:r>
            </w:p>
          </w:tc>
        </w:sdtContent>
      </w:sdt>
      <w:tc>
        <w:tcPr>
          <w:tcW w:w="1134" w:type="dxa"/>
        </w:tcPr>
        <w:p w14:paraId="42E85C58" w14:textId="77777777" w:rsidR="000E6D1E" w:rsidRDefault="000E6D1E" w:rsidP="003E6020">
          <w:pPr>
            <w:pStyle w:val="Sidhuvud"/>
          </w:pPr>
        </w:p>
      </w:tc>
    </w:tr>
  </w:tbl>
  <w:p w14:paraId="06C115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95A"/>
    <w:rsid w:val="000C61D1"/>
    <w:rsid w:val="000D31A9"/>
    <w:rsid w:val="000D370F"/>
    <w:rsid w:val="000D5449"/>
    <w:rsid w:val="000D6D2D"/>
    <w:rsid w:val="000D7110"/>
    <w:rsid w:val="000E12D9"/>
    <w:rsid w:val="000E431B"/>
    <w:rsid w:val="000E4759"/>
    <w:rsid w:val="000E59A9"/>
    <w:rsid w:val="000E638A"/>
    <w:rsid w:val="000E6472"/>
    <w:rsid w:val="000E6D1E"/>
    <w:rsid w:val="000F00B8"/>
    <w:rsid w:val="000F1EA7"/>
    <w:rsid w:val="000F2084"/>
    <w:rsid w:val="000F2A8A"/>
    <w:rsid w:val="000F3A92"/>
    <w:rsid w:val="000F6462"/>
    <w:rsid w:val="00101DE6"/>
    <w:rsid w:val="00101FD2"/>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ED1"/>
    <w:rsid w:val="001C1C7D"/>
    <w:rsid w:val="001C4980"/>
    <w:rsid w:val="001C5194"/>
    <w:rsid w:val="001C5DC9"/>
    <w:rsid w:val="001C6B85"/>
    <w:rsid w:val="001C71A9"/>
    <w:rsid w:val="001D12FC"/>
    <w:rsid w:val="001D512F"/>
    <w:rsid w:val="001D768B"/>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48B"/>
    <w:rsid w:val="00223AD6"/>
    <w:rsid w:val="0022666A"/>
    <w:rsid w:val="00227E43"/>
    <w:rsid w:val="002315F5"/>
    <w:rsid w:val="00232A36"/>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F32"/>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64"/>
    <w:rsid w:val="003075E9"/>
    <w:rsid w:val="00310561"/>
    <w:rsid w:val="00311D8C"/>
    <w:rsid w:val="0031273D"/>
    <w:rsid w:val="003128E2"/>
    <w:rsid w:val="003153D9"/>
    <w:rsid w:val="0031670D"/>
    <w:rsid w:val="00321621"/>
    <w:rsid w:val="00323EF7"/>
    <w:rsid w:val="003240E1"/>
    <w:rsid w:val="00326C03"/>
    <w:rsid w:val="00327474"/>
    <w:rsid w:val="003277B5"/>
    <w:rsid w:val="00331368"/>
    <w:rsid w:val="003342B4"/>
    <w:rsid w:val="00340DE0"/>
    <w:rsid w:val="00341F47"/>
    <w:rsid w:val="00342327"/>
    <w:rsid w:val="0034250B"/>
    <w:rsid w:val="00344234"/>
    <w:rsid w:val="0034750A"/>
    <w:rsid w:val="00347C69"/>
    <w:rsid w:val="00347E11"/>
    <w:rsid w:val="003503DD"/>
    <w:rsid w:val="00350696"/>
    <w:rsid w:val="00350C92"/>
    <w:rsid w:val="003542C5"/>
    <w:rsid w:val="0035682C"/>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4B47"/>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A9E"/>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474"/>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AD2"/>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CBE"/>
    <w:rsid w:val="00595EDE"/>
    <w:rsid w:val="00596E2B"/>
    <w:rsid w:val="005A0CBA"/>
    <w:rsid w:val="005A2022"/>
    <w:rsid w:val="005A3272"/>
    <w:rsid w:val="005A5193"/>
    <w:rsid w:val="005A6034"/>
    <w:rsid w:val="005A7AC1"/>
    <w:rsid w:val="005B115A"/>
    <w:rsid w:val="005B537F"/>
    <w:rsid w:val="005C120D"/>
    <w:rsid w:val="005C15B3"/>
    <w:rsid w:val="005C471C"/>
    <w:rsid w:val="005C6F80"/>
    <w:rsid w:val="005D07C2"/>
    <w:rsid w:val="005E2F29"/>
    <w:rsid w:val="005E400D"/>
    <w:rsid w:val="005E4E79"/>
    <w:rsid w:val="005E5CE7"/>
    <w:rsid w:val="005E790C"/>
    <w:rsid w:val="005F08C5"/>
    <w:rsid w:val="005F299B"/>
    <w:rsid w:val="00600A74"/>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0A88"/>
    <w:rsid w:val="006A1835"/>
    <w:rsid w:val="006A2625"/>
    <w:rsid w:val="006B4A30"/>
    <w:rsid w:val="006B7569"/>
    <w:rsid w:val="006C28EE"/>
    <w:rsid w:val="006C4FF1"/>
    <w:rsid w:val="006D22D9"/>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6AFF"/>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08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679"/>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A41"/>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E50"/>
    <w:rsid w:val="009A0866"/>
    <w:rsid w:val="009A4D0A"/>
    <w:rsid w:val="009A759C"/>
    <w:rsid w:val="009B2812"/>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4571"/>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30E"/>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4D6"/>
    <w:rsid w:val="00AA72F4"/>
    <w:rsid w:val="00AB10E7"/>
    <w:rsid w:val="00AB4D25"/>
    <w:rsid w:val="00AB5033"/>
    <w:rsid w:val="00AB5298"/>
    <w:rsid w:val="00AB5519"/>
    <w:rsid w:val="00AB6313"/>
    <w:rsid w:val="00AB71DD"/>
    <w:rsid w:val="00AC15C5"/>
    <w:rsid w:val="00AD0E75"/>
    <w:rsid w:val="00AD45DF"/>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68E"/>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D18"/>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3C50"/>
    <w:rsid w:val="00BA61AC"/>
    <w:rsid w:val="00BB14AF"/>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5C0"/>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559"/>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70B"/>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11E"/>
    <w:rsid w:val="00DF7CD5"/>
    <w:rsid w:val="00E00E31"/>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3C4"/>
    <w:rsid w:val="00E77778"/>
    <w:rsid w:val="00E77B7E"/>
    <w:rsid w:val="00E77BA8"/>
    <w:rsid w:val="00E82DF1"/>
    <w:rsid w:val="00E90CAA"/>
    <w:rsid w:val="00E93339"/>
    <w:rsid w:val="00E94EE1"/>
    <w:rsid w:val="00E96532"/>
    <w:rsid w:val="00E973A0"/>
    <w:rsid w:val="00EA0E3E"/>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07B6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FEE02F2"/>
  <w15:docId w15:val="{6FD6BA00-D2DC-41EF-9840-BB2DC4C6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7C2E609E284D90BFA321E99236C1F4"/>
        <w:category>
          <w:name w:val="Allmänt"/>
          <w:gallery w:val="placeholder"/>
        </w:category>
        <w:types>
          <w:type w:val="bbPlcHdr"/>
        </w:types>
        <w:behaviors>
          <w:behavior w:val="content"/>
        </w:behaviors>
        <w:guid w:val="{1B863AD2-83B3-47D6-BAEC-993120D3F6A1}"/>
      </w:docPartPr>
      <w:docPartBody>
        <w:p w:rsidR="00F527C9" w:rsidRDefault="00786E95" w:rsidP="00786E95">
          <w:pPr>
            <w:pStyle w:val="9F7C2E609E284D90BFA321E99236C1F4"/>
          </w:pPr>
          <w:r>
            <w:rPr>
              <w:rStyle w:val="Platshllartext"/>
            </w:rPr>
            <w:t xml:space="preserve"> </w:t>
          </w:r>
        </w:p>
      </w:docPartBody>
    </w:docPart>
    <w:docPart>
      <w:docPartPr>
        <w:name w:val="85834554DD8C418A9B0EBEB93A8EB912"/>
        <w:category>
          <w:name w:val="Allmänt"/>
          <w:gallery w:val="placeholder"/>
        </w:category>
        <w:types>
          <w:type w:val="bbPlcHdr"/>
        </w:types>
        <w:behaviors>
          <w:behavior w:val="content"/>
        </w:behaviors>
        <w:guid w:val="{EA934853-2CD0-4215-8B89-FA0AF6BE50AC}"/>
      </w:docPartPr>
      <w:docPartBody>
        <w:p w:rsidR="00F527C9" w:rsidRDefault="00786E95" w:rsidP="00786E95">
          <w:pPr>
            <w:pStyle w:val="85834554DD8C418A9B0EBEB93A8EB912"/>
          </w:pPr>
          <w:r>
            <w:rPr>
              <w:rStyle w:val="Platshllartext"/>
            </w:rPr>
            <w:t xml:space="preserve"> </w:t>
          </w:r>
        </w:p>
      </w:docPartBody>
    </w:docPart>
    <w:docPart>
      <w:docPartPr>
        <w:name w:val="44448CE13C3C45FA8748560FE8DED00D"/>
        <w:category>
          <w:name w:val="Allmänt"/>
          <w:gallery w:val="placeholder"/>
        </w:category>
        <w:types>
          <w:type w:val="bbPlcHdr"/>
        </w:types>
        <w:behaviors>
          <w:behavior w:val="content"/>
        </w:behaviors>
        <w:guid w:val="{573FAC06-832D-49F1-828F-EEDEED375C05}"/>
      </w:docPartPr>
      <w:docPartBody>
        <w:p w:rsidR="00F527C9" w:rsidRDefault="00786E95" w:rsidP="00786E95">
          <w:pPr>
            <w:pStyle w:val="44448CE13C3C45FA8748560FE8DED00D"/>
          </w:pPr>
          <w:r>
            <w:rPr>
              <w:rStyle w:val="Platshllartext"/>
            </w:rPr>
            <w:t xml:space="preserve"> </w:t>
          </w:r>
        </w:p>
      </w:docPartBody>
    </w:docPart>
    <w:docPart>
      <w:docPartPr>
        <w:name w:val="B9168D46D05B438681462CF3CD279315"/>
        <w:category>
          <w:name w:val="Allmänt"/>
          <w:gallery w:val="placeholder"/>
        </w:category>
        <w:types>
          <w:type w:val="bbPlcHdr"/>
        </w:types>
        <w:behaviors>
          <w:behavior w:val="content"/>
        </w:behaviors>
        <w:guid w:val="{F736F38E-8FA8-4252-A083-5B32F5B15644}"/>
      </w:docPartPr>
      <w:docPartBody>
        <w:p w:rsidR="00F527C9" w:rsidRDefault="00786E95" w:rsidP="00786E95">
          <w:pPr>
            <w:pStyle w:val="B9168D46D05B438681462CF3CD279315"/>
          </w:pPr>
          <w:r>
            <w:rPr>
              <w:rStyle w:val="Platshllartext"/>
            </w:rPr>
            <w:t xml:space="preserve"> </w:t>
          </w:r>
        </w:p>
      </w:docPartBody>
    </w:docPart>
    <w:docPart>
      <w:docPartPr>
        <w:name w:val="24A31983FC6A4664A28B1057ABE4FD6F"/>
        <w:category>
          <w:name w:val="Allmänt"/>
          <w:gallery w:val="placeholder"/>
        </w:category>
        <w:types>
          <w:type w:val="bbPlcHdr"/>
        </w:types>
        <w:behaviors>
          <w:behavior w:val="content"/>
        </w:behaviors>
        <w:guid w:val="{130F5F95-C30E-4D6F-96CD-1D42657083B5}"/>
      </w:docPartPr>
      <w:docPartBody>
        <w:p w:rsidR="00F527C9" w:rsidRDefault="00786E95" w:rsidP="00786E95">
          <w:pPr>
            <w:pStyle w:val="24A31983FC6A4664A28B1057ABE4FD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95"/>
    <w:rsid w:val="00786E95"/>
    <w:rsid w:val="00F52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36884E0BC34F5A9320C191A26490B3">
    <w:name w:val="8936884E0BC34F5A9320C191A26490B3"/>
    <w:rsid w:val="00786E95"/>
  </w:style>
  <w:style w:type="character" w:styleId="Platshllartext">
    <w:name w:val="Placeholder Text"/>
    <w:basedOn w:val="Standardstycketeckensnitt"/>
    <w:uiPriority w:val="99"/>
    <w:semiHidden/>
    <w:rsid w:val="00786E95"/>
    <w:rPr>
      <w:noProof w:val="0"/>
      <w:color w:val="808080"/>
    </w:rPr>
  </w:style>
  <w:style w:type="paragraph" w:customStyle="1" w:styleId="70315D76B26D4B3F812330141374C3D1">
    <w:name w:val="70315D76B26D4B3F812330141374C3D1"/>
    <w:rsid w:val="00786E95"/>
  </w:style>
  <w:style w:type="paragraph" w:customStyle="1" w:styleId="2DA39FD4064B4FE58A6A0747ED90A1B3">
    <w:name w:val="2DA39FD4064B4FE58A6A0747ED90A1B3"/>
    <w:rsid w:val="00786E95"/>
  </w:style>
  <w:style w:type="paragraph" w:customStyle="1" w:styleId="E176BA0CD6AD41E8A7A1A4A2148C203E">
    <w:name w:val="E176BA0CD6AD41E8A7A1A4A2148C203E"/>
    <w:rsid w:val="00786E95"/>
  </w:style>
  <w:style w:type="paragraph" w:customStyle="1" w:styleId="9F7C2E609E284D90BFA321E99236C1F4">
    <w:name w:val="9F7C2E609E284D90BFA321E99236C1F4"/>
    <w:rsid w:val="00786E95"/>
  </w:style>
  <w:style w:type="paragraph" w:customStyle="1" w:styleId="85834554DD8C418A9B0EBEB93A8EB912">
    <w:name w:val="85834554DD8C418A9B0EBEB93A8EB912"/>
    <w:rsid w:val="00786E95"/>
  </w:style>
  <w:style w:type="paragraph" w:customStyle="1" w:styleId="51FE15FB20D64A7795A07F122487401B">
    <w:name w:val="51FE15FB20D64A7795A07F122487401B"/>
    <w:rsid w:val="00786E95"/>
  </w:style>
  <w:style w:type="paragraph" w:customStyle="1" w:styleId="A0C70943E4534223A756B6A51E4FBFF7">
    <w:name w:val="A0C70943E4534223A756B6A51E4FBFF7"/>
    <w:rsid w:val="00786E95"/>
  </w:style>
  <w:style w:type="paragraph" w:customStyle="1" w:styleId="D8DA97D903D3453E99EFA87AD4F6B905">
    <w:name w:val="D8DA97D903D3453E99EFA87AD4F6B905"/>
    <w:rsid w:val="00786E95"/>
  </w:style>
  <w:style w:type="paragraph" w:customStyle="1" w:styleId="44448CE13C3C45FA8748560FE8DED00D">
    <w:name w:val="44448CE13C3C45FA8748560FE8DED00D"/>
    <w:rsid w:val="00786E95"/>
  </w:style>
  <w:style w:type="paragraph" w:customStyle="1" w:styleId="B9168D46D05B438681462CF3CD279315">
    <w:name w:val="B9168D46D05B438681462CF3CD279315"/>
    <w:rsid w:val="00786E95"/>
  </w:style>
  <w:style w:type="paragraph" w:customStyle="1" w:styleId="2C45A13B21F249A4971AA5CED43E5D12">
    <w:name w:val="2C45A13B21F249A4971AA5CED43E5D12"/>
    <w:rsid w:val="00786E95"/>
  </w:style>
  <w:style w:type="paragraph" w:customStyle="1" w:styleId="BDFC7B44AA9440258B9A91615D3DA201">
    <w:name w:val="BDFC7B44AA9440258B9A91615D3DA201"/>
    <w:rsid w:val="00786E95"/>
  </w:style>
  <w:style w:type="paragraph" w:customStyle="1" w:styleId="2D3C2070E15E401E91CD85F200B3E16D">
    <w:name w:val="2D3C2070E15E401E91CD85F200B3E16D"/>
    <w:rsid w:val="00786E95"/>
  </w:style>
  <w:style w:type="paragraph" w:customStyle="1" w:styleId="314564E5F19F4475AC2DB3A57BADF312">
    <w:name w:val="314564E5F19F4475AC2DB3A57BADF312"/>
    <w:rsid w:val="00786E95"/>
  </w:style>
  <w:style w:type="paragraph" w:customStyle="1" w:styleId="BDCDA18D2E6B4DCC891B716DB37FD3C1">
    <w:name w:val="BDCDA18D2E6B4DCC891B716DB37FD3C1"/>
    <w:rsid w:val="00786E95"/>
  </w:style>
  <w:style w:type="paragraph" w:customStyle="1" w:styleId="24A31983FC6A4664A28B1057ABE4FD6F">
    <w:name w:val="24A31983FC6A4664A28B1057ABE4FD6F"/>
    <w:rsid w:val="00786E95"/>
  </w:style>
  <w:style w:type="paragraph" w:customStyle="1" w:styleId="B8413D868A434578AF7BA8CA20CF3A94">
    <w:name w:val="B8413D868A434578AF7BA8CA20CF3A94"/>
    <w:rsid w:val="00786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d1e9da98-f28a-4aaa-bf65-6a93485016dd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2020-02-11T00:00:00</HeaderDate>
    <Office/>
    <Dnr>S2020/00608/FS</Dnr>
    <ParagrafNr/>
    <DocumentTitle/>
    <VisitingAddress/>
    <Extra1/>
    <Extra2/>
    <Extra3>Staffan Eklöf</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2020-02-11T00:00:00</HeaderDate>
    <Office/>
    <Dnr>S2020/00608/FS</Dnr>
    <ParagrafNr/>
    <DocumentTitle/>
    <VisitingAddress/>
    <Extra1/>
    <Extra2/>
    <Extra3>Staffan Eklöf</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8010-ABB8-4BD9-824A-4F501B222920}"/>
</file>

<file path=customXml/itemProps2.xml><?xml version="1.0" encoding="utf-8"?>
<ds:datastoreItem xmlns:ds="http://schemas.openxmlformats.org/officeDocument/2006/customXml" ds:itemID="{22AE301B-E76E-4126-84D1-3C1FE14EBD06}"/>
</file>

<file path=customXml/itemProps3.xml><?xml version="1.0" encoding="utf-8"?>
<ds:datastoreItem xmlns:ds="http://schemas.openxmlformats.org/officeDocument/2006/customXml" ds:itemID="{736F6E07-EA26-45D3-B70A-79502C449B1E}"/>
</file>

<file path=customXml/itemProps4.xml><?xml version="1.0" encoding="utf-8"?>
<ds:datastoreItem xmlns:ds="http://schemas.openxmlformats.org/officeDocument/2006/customXml" ds:itemID="{22AE301B-E76E-4126-84D1-3C1FE14EBD06}">
  <ds:schemaRefs>
    <ds:schemaRef ds:uri="http://schemas.microsoft.com/sharepoint/v3/contenttype/forms"/>
  </ds:schemaRefs>
</ds:datastoreItem>
</file>

<file path=customXml/itemProps5.xml><?xml version="1.0" encoding="utf-8"?>
<ds:datastoreItem xmlns:ds="http://schemas.openxmlformats.org/officeDocument/2006/customXml" ds:itemID="{73A8B587-2FD7-4ACA-BFE4-67733DAEFDE3}">
  <ds:schemaRefs>
    <ds:schemaRef ds:uri="http://lp/documentinfo/RK"/>
  </ds:schemaRefs>
</ds:datastoreItem>
</file>

<file path=customXml/itemProps6.xml><?xml version="1.0" encoding="utf-8"?>
<ds:datastoreItem xmlns:ds="http://schemas.openxmlformats.org/officeDocument/2006/customXml" ds:itemID="{98A17C44-BFBA-4D88-90AB-0954D9112253}">
  <ds:schemaRefs>
    <ds:schemaRef ds:uri="Microsoft.SharePoint.Taxonomy.ContentTypeSync"/>
  </ds:schemaRefs>
</ds:datastoreItem>
</file>

<file path=customXml/itemProps7.xml><?xml version="1.0" encoding="utf-8"?>
<ds:datastoreItem xmlns:ds="http://schemas.openxmlformats.org/officeDocument/2006/customXml" ds:itemID="{73A8B587-2FD7-4ACA-BFE4-67733DAEFDE3}"/>
</file>

<file path=customXml/itemProps8.xml><?xml version="1.0" encoding="utf-8"?>
<ds:datastoreItem xmlns:ds="http://schemas.openxmlformats.org/officeDocument/2006/customXml" ds:itemID="{22888049-7F25-4DBC-8767-161195871F06}"/>
</file>

<file path=docProps/app.xml><?xml version="1.0" encoding="utf-8"?>
<Properties xmlns="http://schemas.openxmlformats.org/officeDocument/2006/extended-properties" xmlns:vt="http://schemas.openxmlformats.org/officeDocument/2006/docPropsVTypes">
  <Template>RK Basmall</Template>
  <TotalTime>0</TotalTime>
  <Pages>2</Pages>
  <Words>401</Words>
  <Characters>2130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897 Genterapi.docx</dc:title>
  <dc:subject/>
  <dc:creator>Ylva Kalin</dc:creator>
  <cp:keywords/>
  <dc:description/>
  <cp:lastModifiedBy>Ylva Kalin</cp:lastModifiedBy>
  <cp:revision>8</cp:revision>
  <cp:lastPrinted>2020-02-07T11:45:00Z</cp:lastPrinted>
  <dcterms:created xsi:type="dcterms:W3CDTF">2020-02-07T08:12:00Z</dcterms:created>
  <dcterms:modified xsi:type="dcterms:W3CDTF">2020-02-11T07:38:00Z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7ae745c3-cc95-4e09-9d34-24b7de45d75e</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