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FEFE6" w14:textId="72066FE7" w:rsidR="00CF0159" w:rsidRDefault="00CF0159" w:rsidP="00DA0661">
      <w:pPr>
        <w:pStyle w:val="Rubrik"/>
      </w:pPr>
      <w:bookmarkStart w:id="0" w:name="Start"/>
      <w:bookmarkEnd w:id="0"/>
      <w:r>
        <w:t>Svar på fråga 2020/21:1642 av Magnus Persson (SD)</w:t>
      </w:r>
      <w:r>
        <w:br/>
        <w:t>Arbetsmiljöproblem inom äldreomsorgen</w:t>
      </w:r>
    </w:p>
    <w:p w14:paraId="6675E9E8" w14:textId="66413ECF" w:rsidR="00CF0159" w:rsidRDefault="00CF0159" w:rsidP="002749F7">
      <w:pPr>
        <w:pStyle w:val="Brdtext"/>
      </w:pPr>
      <w:r>
        <w:t xml:space="preserve">Magnus Persson har frågat mig om jag tänker ta några initiativ för att få kommunerna att avveckla de för arbetsmiljön skadliga så kallade delade turerna. </w:t>
      </w:r>
    </w:p>
    <w:p w14:paraId="6E42AA8C" w14:textId="7941B466" w:rsidR="008F02CB" w:rsidRDefault="008F02CB" w:rsidP="008F02CB">
      <w:pPr>
        <w:pStyle w:val="Brdtext"/>
      </w:pPr>
      <w:r>
        <w:t xml:space="preserve">Arbetsmiljön i äldreomsorgen </w:t>
      </w:r>
      <w:r w:rsidRPr="00CB3C40">
        <w:t xml:space="preserve">en </w:t>
      </w:r>
      <w:r>
        <w:t xml:space="preserve">högt prioriterad </w:t>
      </w:r>
      <w:r w:rsidRPr="00CB3C40">
        <w:t xml:space="preserve">fråga för regeringen. För att uppnå goda arbetsvillkor och möjlighet till utveckling i arbetet krävs </w:t>
      </w:r>
      <w:r>
        <w:t xml:space="preserve">fler trygga anställningar, en trygg och säker arbetsmiljö, tid för återhämtning och möjlighet till utveckling och utbildning under arbetslivet. </w:t>
      </w:r>
      <w:r w:rsidRPr="00376BBF">
        <w:t>Som huvudmän för äldreomsorgen är kommuner</w:t>
      </w:r>
      <w:r w:rsidR="006A158D">
        <w:t xml:space="preserve">na </w:t>
      </w:r>
      <w:r w:rsidRPr="00376BBF">
        <w:t>ansvariga för bemanning, kompetens och arbetsförhållanden. Staten stödjer kommuner</w:t>
      </w:r>
      <w:r w:rsidR="006A158D">
        <w:t xml:space="preserve">na </w:t>
      </w:r>
      <w:r w:rsidRPr="00376BBF">
        <w:t>genom att verka för att de har goda förutsättningar att genomföra sina uppdrag.</w:t>
      </w:r>
    </w:p>
    <w:p w14:paraId="3EE99CFE" w14:textId="280E2402" w:rsidR="00AA37AF" w:rsidRDefault="00AA37AF" w:rsidP="00AA37AF">
      <w:pPr>
        <w:pStyle w:val="Brdtext"/>
      </w:pPr>
      <w:r w:rsidRPr="003661C0">
        <w:t>Regeringen har vidtagit flera åtgärder för att stärka förutsättningarna för kommuner</w:t>
      </w:r>
      <w:r>
        <w:t>na</w:t>
      </w:r>
      <w:r w:rsidRPr="003661C0">
        <w:t xml:space="preserve">. </w:t>
      </w:r>
      <w:r>
        <w:t xml:space="preserve">År 2019 gav regeringen </w:t>
      </w:r>
      <w:r w:rsidRPr="00E23903">
        <w:t>en nationell samordnare i uppdrag att stödja kommunerna i deras arbete med att skapa förutsättningar för en hållbar kompetensförsörjning</w:t>
      </w:r>
      <w:r>
        <w:t xml:space="preserve"> </w:t>
      </w:r>
      <w:r w:rsidRPr="00EC4B84">
        <w:t>inom kommunalt finansierad vård och omsorg om äldre</w:t>
      </w:r>
      <w:r w:rsidRPr="00B83612">
        <w:t>.</w:t>
      </w:r>
      <w:r>
        <w:t xml:space="preserve"> </w:t>
      </w:r>
      <w:r w:rsidR="006A158D" w:rsidRPr="003718E5">
        <w:t xml:space="preserve">Samordnaren ska </w:t>
      </w:r>
      <w:proofErr w:type="gramStart"/>
      <w:r w:rsidR="006A158D" w:rsidRPr="003718E5">
        <w:t>bl</w:t>
      </w:r>
      <w:r w:rsidR="006A158D">
        <w:t>.a.</w:t>
      </w:r>
      <w:proofErr w:type="gramEnd"/>
      <w:r w:rsidR="006A158D" w:rsidRPr="003718E5">
        <w:t xml:space="preserve"> stimulera förändringsarbete för en attraktivare arbetsmiljö, stärka ledarskapet samt föreslå välfärdstekniska lösningar som kan avlasta personalen.</w:t>
      </w:r>
      <w:r w:rsidR="006A158D">
        <w:t xml:space="preserve"> I uppdraget ingår också att </w:t>
      </w:r>
      <w:r>
        <w:t>sprida goda exempel på arbetssätt. Inom ramen för uppdraget är det möjligt att uppmärksamma frågan om delade turer.</w:t>
      </w:r>
    </w:p>
    <w:p w14:paraId="79202148" w14:textId="5B59D44D" w:rsidR="00AA37AF" w:rsidRDefault="008F02CB" w:rsidP="008F02CB">
      <w:pPr>
        <w:pStyle w:val="Brdtext"/>
      </w:pPr>
      <w:r>
        <w:t>Regeringen har</w:t>
      </w:r>
      <w:r w:rsidR="00AA37AF">
        <w:t xml:space="preserve"> också</w:t>
      </w:r>
      <w:r>
        <w:t xml:space="preserve"> inrättat Välfärdskommissionen som systematiskt ska identifiera och analysera konkreta åtgärder som kan stärka kommunsektorns förmåga att tillhandahålla välfärdstjänster av god kvalitet i framtiden. Den 2 december 2020 höll Välfärdskommissionen sitt fjärde möte och kom då </w:t>
      </w:r>
      <w:r>
        <w:lastRenderedPageBreak/>
        <w:t xml:space="preserve">överens om </w:t>
      </w:r>
      <w:r w:rsidRPr="000E2459">
        <w:t xml:space="preserve">sex nya åtgärdsförslag </w:t>
      </w:r>
      <w:r>
        <w:t>med syftet att</w:t>
      </w:r>
      <w:r w:rsidRPr="000E2459">
        <w:t xml:space="preserve"> förbättra</w:t>
      </w:r>
      <w:r>
        <w:t xml:space="preserve"> </w:t>
      </w:r>
      <w:r w:rsidRPr="000E2459">
        <w:t>kompetensförsörjningen och arbetsmiljön i välfärden</w:t>
      </w:r>
      <w:r>
        <w:t>.</w:t>
      </w:r>
    </w:p>
    <w:p w14:paraId="6B8E6EF6" w14:textId="0EAA190B" w:rsidR="00AA37AF" w:rsidRDefault="00AA37AF" w:rsidP="008F02CB">
      <w:pPr>
        <w:pStyle w:val="Brdtext"/>
      </w:pPr>
      <w:r w:rsidRPr="003718E5">
        <w:t>Under 2020 presenterade regeringen satsningen Äldreomsorgslyftet som föreslås fortsätta till 2023 och som syftar till att stärka kompetensen inom äldreomsorgen genom att ge såväl ny som befintlig personal möjlighet att genomgå utbildning på betald arbetstid.</w:t>
      </w:r>
    </w:p>
    <w:p w14:paraId="5B4A8F57" w14:textId="1DA682EF" w:rsidR="002760ED" w:rsidRDefault="008F02CB" w:rsidP="008F02CB">
      <w:pPr>
        <w:pStyle w:val="Brdtext"/>
      </w:pPr>
      <w:r>
        <w:t xml:space="preserve">I budgetpropositionen för 2021 har regeringen utöver den historisk stora ökningen av det generella statsbidraget också </w:t>
      </w:r>
      <w:r w:rsidR="00AA37AF">
        <w:t>utökat</w:t>
      </w:r>
      <w:r>
        <w:t xml:space="preserve"> de riktade statsbidragen till kommunernas äldreomsorg. </w:t>
      </w:r>
      <w:r w:rsidRPr="002C5612">
        <w:t xml:space="preserve">Det handlar dels om </w:t>
      </w:r>
      <w:r w:rsidR="00EA73BC" w:rsidRPr="002C5612">
        <w:t xml:space="preserve">en förstärkning av </w:t>
      </w:r>
      <w:r w:rsidRPr="002C5612">
        <w:t>Äldreomsorgslyftet som utökas till att omfatta ca 3,4 miljarder kronor</w:t>
      </w:r>
      <w:r w:rsidR="00EA73BC" w:rsidRPr="002C5612">
        <w:t xml:space="preserve"> år 2021,</w:t>
      </w:r>
      <w:r w:rsidRPr="002C5612">
        <w:t xml:space="preserve"> dels om ett nytt permanent stöd till äldreomsorgen om 4 miljarder kronor årligen. Des</w:t>
      </w:r>
      <w:r>
        <w:t>sutom avsätter r</w:t>
      </w:r>
      <w:r w:rsidRPr="00FA329B">
        <w:t xml:space="preserve">egeringen </w:t>
      </w:r>
      <w:r>
        <w:t xml:space="preserve">särskilda medel </w:t>
      </w:r>
      <w:r w:rsidRPr="00FA329B">
        <w:t>för en återhämtningsbonus i vård och omsorg</w:t>
      </w:r>
      <w:r>
        <w:t xml:space="preserve"> </w:t>
      </w:r>
      <w:r w:rsidRPr="00FA329B">
        <w:t>för olika insatser och åtgärder med syfte att förbättra arbetsmiljön</w:t>
      </w:r>
      <w:r>
        <w:t xml:space="preserve">. </w:t>
      </w:r>
      <w:r w:rsidRPr="00FA329B">
        <w:t xml:space="preserve">För 2022 och framåt beräknas totalt en miljard kronor per år avsättas till </w:t>
      </w:r>
      <w:r>
        <w:t xml:space="preserve">denna </w:t>
      </w:r>
      <w:r w:rsidRPr="00FA329B">
        <w:t>satsning</w:t>
      </w:r>
      <w:r>
        <w:t xml:space="preserve">. </w:t>
      </w:r>
    </w:p>
    <w:p w14:paraId="473A40CD" w14:textId="33B56DBA" w:rsidR="00B52991" w:rsidRDefault="002760ED" w:rsidP="006A12F1">
      <w:pPr>
        <w:pStyle w:val="Brdtext"/>
      </w:pPr>
      <w:r>
        <w:t xml:space="preserve">De medel som regeringen anslår till att förbättra kvalitén inom välfärden ska också gå till välfärden. </w:t>
      </w:r>
      <w:r w:rsidR="002333BC">
        <w:t xml:space="preserve">Flera kommuner har valt att använda de ökade statsbidragen till att avskaffa delade turer. </w:t>
      </w:r>
      <w:r>
        <w:t xml:space="preserve">Kalmar </w:t>
      </w:r>
      <w:r w:rsidR="00A3630B">
        <w:t xml:space="preserve">kommun har </w:t>
      </w:r>
      <w:proofErr w:type="gramStart"/>
      <w:r w:rsidR="00A3630B">
        <w:t>t.ex.</w:t>
      </w:r>
      <w:proofErr w:type="gramEnd"/>
      <w:r w:rsidR="002333BC">
        <w:t xml:space="preserve"> meddelat att</w:t>
      </w:r>
      <w:r>
        <w:t xml:space="preserve"> </w:t>
      </w:r>
      <w:r w:rsidR="00A3630B">
        <w:t>de</w:t>
      </w:r>
      <w:r w:rsidR="002333BC">
        <w:t xml:space="preserve"> kommer</w:t>
      </w:r>
      <w:r>
        <w:t xml:space="preserve"> att använda de</w:t>
      </w:r>
      <w:r w:rsidR="002333BC">
        <w:t>t</w:t>
      </w:r>
      <w:r>
        <w:t xml:space="preserve"> </w:t>
      </w:r>
      <w:r w:rsidRPr="002760ED">
        <w:t>riktade statsbidrag</w:t>
      </w:r>
      <w:r w:rsidR="00EA73BC">
        <w:t>et</w:t>
      </w:r>
      <w:r w:rsidRPr="002760ED">
        <w:t xml:space="preserve"> till äldreomsorgen för att finansiera avskaffandet av delade turer</w:t>
      </w:r>
      <w:r>
        <w:t>. Från och med april i år ska kommunen inte längre ha delade turer överhuvudtaget</w:t>
      </w:r>
      <w:r w:rsidR="00EA73BC">
        <w:t>.</w:t>
      </w:r>
      <w:r>
        <w:t xml:space="preserve"> Det är en utveckling som regeringen välkomnar.</w:t>
      </w:r>
    </w:p>
    <w:p w14:paraId="4EBA7BE7" w14:textId="2E567E5B" w:rsidR="00AA37AF" w:rsidRDefault="004D2537" w:rsidP="006A12F1">
      <w:pPr>
        <w:pStyle w:val="Brdtext"/>
      </w:pPr>
      <w:r w:rsidRPr="0026408F">
        <w:t>Alla som jobbar i välfärden ska hinna, orka och kunna ge patienter, brukare och klienter en god vård och omsorg av god kvalitet. Jag kommer att följa frågan noga och utesluter inte att ytterligare åtgärder behövs i framtiden.</w:t>
      </w:r>
    </w:p>
    <w:p w14:paraId="549B4538" w14:textId="161214F3" w:rsidR="00CF0159" w:rsidRDefault="00CF0159" w:rsidP="006A12F1">
      <w:pPr>
        <w:pStyle w:val="Brdtext"/>
      </w:pPr>
      <w:r>
        <w:t xml:space="preserve">Stockholm den </w:t>
      </w:r>
      <w:sdt>
        <w:sdtPr>
          <w:id w:val="-1225218591"/>
          <w:placeholder>
            <w:docPart w:val="264087387DC04C29B4CFAFFC5E1B9B9E"/>
          </w:placeholder>
          <w:dataBinding w:prefixMappings="xmlns:ns0='http://lp/documentinfo/RK' " w:xpath="/ns0:DocumentInfo[1]/ns0:BaseInfo[1]/ns0:HeaderDate[1]" w:storeItemID="{9AD8C72B-95CE-41C8-BD08-223FA6EE575B}"/>
          <w:date w:fullDate="2021-02-17T00:00:00Z">
            <w:dateFormat w:val="d MMMM yyyy"/>
            <w:lid w:val="sv-SE"/>
            <w:storeMappedDataAs w:val="dateTime"/>
            <w:calendar w:val="gregorian"/>
          </w:date>
        </w:sdtPr>
        <w:sdtEndPr/>
        <w:sdtContent>
          <w:r>
            <w:t>17 februari 2021</w:t>
          </w:r>
        </w:sdtContent>
      </w:sdt>
    </w:p>
    <w:p w14:paraId="63BB4A50" w14:textId="77777777" w:rsidR="00CF0159" w:rsidRDefault="00CF0159" w:rsidP="004E7A8F">
      <w:pPr>
        <w:pStyle w:val="Brdtextutanavstnd"/>
      </w:pPr>
    </w:p>
    <w:p w14:paraId="231EB828" w14:textId="77777777" w:rsidR="00CF0159" w:rsidRDefault="00CF0159" w:rsidP="004E7A8F">
      <w:pPr>
        <w:pStyle w:val="Brdtextutanavstnd"/>
      </w:pPr>
    </w:p>
    <w:p w14:paraId="6C8B88E1" w14:textId="77777777" w:rsidR="00CF0159" w:rsidRDefault="00CF0159" w:rsidP="004E7A8F">
      <w:pPr>
        <w:pStyle w:val="Brdtextutanavstnd"/>
      </w:pPr>
    </w:p>
    <w:p w14:paraId="400F2257" w14:textId="17C03EB5" w:rsidR="00CF0159" w:rsidRDefault="00CF0159" w:rsidP="00422A41">
      <w:pPr>
        <w:pStyle w:val="Brdtext"/>
      </w:pPr>
      <w:r>
        <w:t>Eva Nordmark</w:t>
      </w:r>
    </w:p>
    <w:p w14:paraId="08631F01" w14:textId="483CE01C" w:rsidR="00CF0159" w:rsidRPr="00DB48AB" w:rsidRDefault="00CF0159" w:rsidP="00DB48AB">
      <w:pPr>
        <w:pStyle w:val="Brdtext"/>
      </w:pPr>
    </w:p>
    <w:p w14:paraId="33C3CB6F" w14:textId="154599E7" w:rsidR="00CF0159" w:rsidRDefault="00CF0159" w:rsidP="00E96532">
      <w:pPr>
        <w:pStyle w:val="Brdtext"/>
      </w:pPr>
    </w:p>
    <w:sectPr w:rsidR="00CF0159" w:rsidSect="00CF015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64903" w14:textId="77777777" w:rsidR="00B33436" w:rsidRDefault="00B33436" w:rsidP="00A87A54">
      <w:pPr>
        <w:spacing w:after="0" w:line="240" w:lineRule="auto"/>
      </w:pPr>
      <w:r>
        <w:separator/>
      </w:r>
    </w:p>
  </w:endnote>
  <w:endnote w:type="continuationSeparator" w:id="0">
    <w:p w14:paraId="649B164E" w14:textId="77777777" w:rsidR="00B33436" w:rsidRDefault="00B334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F0159" w:rsidRPr="00347E11" w14:paraId="3F83C475" w14:textId="77777777" w:rsidTr="00AC67D8">
      <w:trPr>
        <w:trHeight w:val="227"/>
        <w:jc w:val="right"/>
      </w:trPr>
      <w:tc>
        <w:tcPr>
          <w:tcW w:w="708" w:type="dxa"/>
          <w:vAlign w:val="bottom"/>
        </w:tcPr>
        <w:p w14:paraId="168676AF" w14:textId="77777777" w:rsidR="00CF0159" w:rsidRPr="00B62610" w:rsidRDefault="00CF0159" w:rsidP="00CF015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F0159" w:rsidRPr="00347E11" w14:paraId="58B62CB4" w14:textId="77777777" w:rsidTr="00AC67D8">
      <w:trPr>
        <w:trHeight w:val="850"/>
        <w:jc w:val="right"/>
      </w:trPr>
      <w:tc>
        <w:tcPr>
          <w:tcW w:w="708" w:type="dxa"/>
          <w:vAlign w:val="bottom"/>
        </w:tcPr>
        <w:p w14:paraId="3D148EC7" w14:textId="77777777" w:rsidR="00CF0159" w:rsidRPr="00347E11" w:rsidRDefault="00CF0159" w:rsidP="00CF0159">
          <w:pPr>
            <w:pStyle w:val="Sidfot"/>
            <w:spacing w:line="276" w:lineRule="auto"/>
            <w:jc w:val="right"/>
          </w:pPr>
        </w:p>
      </w:tc>
    </w:tr>
  </w:tbl>
  <w:p w14:paraId="5FDDC902" w14:textId="77777777" w:rsidR="00CF0159" w:rsidRPr="005606BC" w:rsidRDefault="00CF0159" w:rsidP="00CF015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C80FCA" w14:textId="77777777" w:rsidTr="001F4302">
      <w:trPr>
        <w:trHeight w:val="510"/>
      </w:trPr>
      <w:tc>
        <w:tcPr>
          <w:tcW w:w="8525" w:type="dxa"/>
          <w:gridSpan w:val="2"/>
          <w:vAlign w:val="bottom"/>
        </w:tcPr>
        <w:p w14:paraId="1862A7B2" w14:textId="77777777" w:rsidR="00347E11" w:rsidRPr="00347E11" w:rsidRDefault="00347E11" w:rsidP="00347E11">
          <w:pPr>
            <w:pStyle w:val="Sidfot"/>
            <w:rPr>
              <w:sz w:val="8"/>
            </w:rPr>
          </w:pPr>
        </w:p>
      </w:tc>
    </w:tr>
    <w:tr w:rsidR="00093408" w:rsidRPr="00EE3C0F" w14:paraId="54F0FFE0" w14:textId="77777777" w:rsidTr="00C26068">
      <w:trPr>
        <w:trHeight w:val="227"/>
      </w:trPr>
      <w:tc>
        <w:tcPr>
          <w:tcW w:w="4074" w:type="dxa"/>
        </w:tcPr>
        <w:p w14:paraId="65126DBB" w14:textId="77777777" w:rsidR="00347E11" w:rsidRPr="00F53AEA" w:rsidRDefault="00347E11" w:rsidP="00C26068">
          <w:pPr>
            <w:pStyle w:val="Sidfot"/>
            <w:spacing w:line="276" w:lineRule="auto"/>
          </w:pPr>
        </w:p>
      </w:tc>
      <w:tc>
        <w:tcPr>
          <w:tcW w:w="4451" w:type="dxa"/>
        </w:tcPr>
        <w:p w14:paraId="0F08855D" w14:textId="77777777" w:rsidR="00093408" w:rsidRPr="00F53AEA" w:rsidRDefault="00093408" w:rsidP="00F53AEA">
          <w:pPr>
            <w:pStyle w:val="Sidfot"/>
            <w:spacing w:line="276" w:lineRule="auto"/>
          </w:pPr>
        </w:p>
      </w:tc>
    </w:tr>
  </w:tbl>
  <w:p w14:paraId="3C950B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8F7F8" w14:textId="77777777" w:rsidR="00B33436" w:rsidRDefault="00B33436" w:rsidP="00CF0159">
      <w:pPr>
        <w:spacing w:after="0" w:line="240" w:lineRule="auto"/>
      </w:pPr>
      <w:r>
        <w:separator/>
      </w:r>
    </w:p>
  </w:footnote>
  <w:footnote w:type="continuationSeparator" w:id="0">
    <w:p w14:paraId="3BAB01A4" w14:textId="77777777" w:rsidR="00B33436" w:rsidRDefault="00B334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0159" w14:paraId="1F3E5B4A" w14:textId="77777777" w:rsidTr="00C93EBA">
      <w:trPr>
        <w:trHeight w:val="227"/>
      </w:trPr>
      <w:tc>
        <w:tcPr>
          <w:tcW w:w="5534" w:type="dxa"/>
        </w:tcPr>
        <w:p w14:paraId="4F6CC244" w14:textId="77777777" w:rsidR="00CF0159" w:rsidRPr="007D73AB" w:rsidRDefault="00CF0159">
          <w:pPr>
            <w:pStyle w:val="Sidhuvud"/>
          </w:pPr>
        </w:p>
      </w:tc>
      <w:tc>
        <w:tcPr>
          <w:tcW w:w="3170" w:type="dxa"/>
          <w:vAlign w:val="bottom"/>
        </w:tcPr>
        <w:p w14:paraId="1A657D80" w14:textId="6F85F9F2" w:rsidR="00CF0159" w:rsidRPr="007D73AB" w:rsidRDefault="00CF0159" w:rsidP="00340DE0">
          <w:pPr>
            <w:pStyle w:val="Sidhuvud"/>
          </w:pPr>
        </w:p>
      </w:tc>
      <w:tc>
        <w:tcPr>
          <w:tcW w:w="1134" w:type="dxa"/>
        </w:tcPr>
        <w:p w14:paraId="428C6653" w14:textId="77777777" w:rsidR="00CF0159" w:rsidRDefault="00CF0159" w:rsidP="005A703A">
          <w:pPr>
            <w:pStyle w:val="Sidhuvud"/>
          </w:pPr>
        </w:p>
      </w:tc>
    </w:tr>
    <w:tr w:rsidR="00CF0159" w14:paraId="17367F19" w14:textId="77777777" w:rsidTr="00C93EBA">
      <w:trPr>
        <w:trHeight w:val="1928"/>
      </w:trPr>
      <w:tc>
        <w:tcPr>
          <w:tcW w:w="5534" w:type="dxa"/>
        </w:tcPr>
        <w:p w14:paraId="3640F741" w14:textId="10880D3A" w:rsidR="00CF0159" w:rsidRPr="00340DE0" w:rsidRDefault="00CF0159" w:rsidP="00340DE0">
          <w:pPr>
            <w:pStyle w:val="Sidhuvud"/>
          </w:pPr>
          <w:r>
            <w:rPr>
              <w:noProof/>
            </w:rPr>
            <w:drawing>
              <wp:inline distT="0" distB="0" distL="0" distR="0" wp14:anchorId="4E702BA2" wp14:editId="4BE2157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55A5C7D" w14:textId="06F072D6" w:rsidR="00CF0159" w:rsidRPr="00710A6C" w:rsidRDefault="00CF0159" w:rsidP="00EE3C0F">
          <w:pPr>
            <w:pStyle w:val="Sidhuvud"/>
            <w:rPr>
              <w:b/>
            </w:rPr>
          </w:pPr>
        </w:p>
        <w:p w14:paraId="269B2C7C" w14:textId="01D2B885" w:rsidR="00CF0159" w:rsidRDefault="00CF0159" w:rsidP="00EE3C0F">
          <w:pPr>
            <w:pStyle w:val="Sidhuvud"/>
          </w:pPr>
        </w:p>
        <w:p w14:paraId="2A065B4D" w14:textId="0BFD86AF" w:rsidR="00CF0159" w:rsidRDefault="00CF0159" w:rsidP="00EE3C0F">
          <w:pPr>
            <w:pStyle w:val="Sidhuvud"/>
          </w:pPr>
        </w:p>
        <w:p w14:paraId="50E97309" w14:textId="77777777" w:rsidR="00CF0159" w:rsidRDefault="00CF0159" w:rsidP="00EE3C0F">
          <w:pPr>
            <w:pStyle w:val="Sidhuvud"/>
          </w:pPr>
        </w:p>
        <w:sdt>
          <w:sdtPr>
            <w:alias w:val="Dnr"/>
            <w:tag w:val="ccRKShow_Dnr"/>
            <w:id w:val="-829283628"/>
            <w:placeholder>
              <w:docPart w:val="F3BBAE66E40F4461A999FF9C97BA69C4"/>
            </w:placeholder>
            <w:dataBinding w:prefixMappings="xmlns:ns0='http://lp/documentinfo/RK' " w:xpath="/ns0:DocumentInfo[1]/ns0:BaseInfo[1]/ns0:Dnr[1]" w:storeItemID="{9AD8C72B-95CE-41C8-BD08-223FA6EE575B}"/>
            <w:text/>
          </w:sdtPr>
          <w:sdtEndPr/>
          <w:sdtContent>
            <w:p w14:paraId="26EF06D9" w14:textId="09060724" w:rsidR="00CF0159" w:rsidRDefault="0063022C" w:rsidP="00EE3C0F">
              <w:pPr>
                <w:pStyle w:val="Sidhuvud"/>
              </w:pPr>
              <w:r>
                <w:t>A2021/00269</w:t>
              </w:r>
              <w:r w:rsidR="008350BD">
                <w:t>ARM</w:t>
              </w:r>
            </w:p>
          </w:sdtContent>
        </w:sdt>
        <w:sdt>
          <w:sdtPr>
            <w:alias w:val="DocNumber"/>
            <w:tag w:val="DocNumber"/>
            <w:id w:val="1726028884"/>
            <w:placeholder>
              <w:docPart w:val="2527C9896EEA4D229CA7D44279D68DAF"/>
            </w:placeholder>
            <w:showingPlcHdr/>
            <w:dataBinding w:prefixMappings="xmlns:ns0='http://lp/documentinfo/RK' " w:xpath="/ns0:DocumentInfo[1]/ns0:BaseInfo[1]/ns0:DocNumber[1]" w:storeItemID="{9AD8C72B-95CE-41C8-BD08-223FA6EE575B}"/>
            <w:text/>
          </w:sdtPr>
          <w:sdtEndPr/>
          <w:sdtContent>
            <w:p w14:paraId="3AE67FDC" w14:textId="77777777" w:rsidR="00CF0159" w:rsidRDefault="00CF0159" w:rsidP="00EE3C0F">
              <w:pPr>
                <w:pStyle w:val="Sidhuvud"/>
              </w:pPr>
              <w:r>
                <w:rPr>
                  <w:rStyle w:val="Platshllartext"/>
                </w:rPr>
                <w:t xml:space="preserve"> </w:t>
              </w:r>
            </w:p>
          </w:sdtContent>
        </w:sdt>
        <w:p w14:paraId="37C3EA46" w14:textId="77777777" w:rsidR="00CF0159" w:rsidRDefault="00CF0159" w:rsidP="00EE3C0F">
          <w:pPr>
            <w:pStyle w:val="Sidhuvud"/>
          </w:pPr>
        </w:p>
      </w:tc>
      <w:tc>
        <w:tcPr>
          <w:tcW w:w="1134" w:type="dxa"/>
        </w:tcPr>
        <w:p w14:paraId="71FF409D" w14:textId="32457814" w:rsidR="00CF0159" w:rsidRDefault="00CF0159" w:rsidP="0094502D">
          <w:pPr>
            <w:pStyle w:val="Sidhuvud"/>
          </w:pPr>
        </w:p>
        <w:p w14:paraId="685EC849" w14:textId="1D7396EA" w:rsidR="00CF0159" w:rsidRPr="0094502D" w:rsidRDefault="00CF0159" w:rsidP="00EC71A6">
          <w:pPr>
            <w:pStyle w:val="Sidhuvud"/>
          </w:pPr>
        </w:p>
      </w:tc>
    </w:tr>
    <w:tr w:rsidR="00CF0159" w14:paraId="7C19B488" w14:textId="77777777" w:rsidTr="00C93EBA">
      <w:trPr>
        <w:trHeight w:val="2268"/>
      </w:trPr>
      <w:tc>
        <w:tcPr>
          <w:tcW w:w="5534" w:type="dxa"/>
          <w:tcMar>
            <w:right w:w="1134" w:type="dxa"/>
          </w:tcMar>
        </w:tcPr>
        <w:p w14:paraId="771FA4DE" w14:textId="0073042B" w:rsidR="00CF0159" w:rsidRPr="00CF0159" w:rsidRDefault="00CF0159" w:rsidP="00340DE0">
          <w:pPr>
            <w:pStyle w:val="Sidhuvud"/>
            <w:rPr>
              <w:b/>
            </w:rPr>
          </w:pPr>
          <w:r w:rsidRPr="00CF0159">
            <w:rPr>
              <w:b/>
            </w:rPr>
            <w:t>Arbetsmarknadsdepartementet</w:t>
          </w:r>
        </w:p>
        <w:p w14:paraId="6D420B35" w14:textId="0D3D36FB" w:rsidR="00CF0159" w:rsidRDefault="00CF0159" w:rsidP="00340DE0">
          <w:pPr>
            <w:pStyle w:val="Sidhuvud"/>
          </w:pPr>
          <w:r w:rsidRPr="00CF0159">
            <w:t>Arbetsmarknadsministern</w:t>
          </w:r>
        </w:p>
        <w:p w14:paraId="48A861CE" w14:textId="77777777" w:rsidR="0063022C" w:rsidRPr="0063022C" w:rsidRDefault="0063022C" w:rsidP="0063022C"/>
        <w:p w14:paraId="34AAC2AE" w14:textId="77777777" w:rsidR="0063022C" w:rsidRDefault="0063022C" w:rsidP="0063022C">
          <w:pPr>
            <w:rPr>
              <w:rFonts w:asciiTheme="majorHAnsi" w:hAnsiTheme="majorHAnsi"/>
              <w:sz w:val="19"/>
            </w:rPr>
          </w:pPr>
        </w:p>
        <w:p w14:paraId="68E0ED11" w14:textId="77777777" w:rsidR="0063022C" w:rsidRDefault="0063022C" w:rsidP="0063022C">
          <w:pPr>
            <w:rPr>
              <w:rFonts w:asciiTheme="majorHAnsi" w:hAnsiTheme="majorHAnsi"/>
              <w:sz w:val="19"/>
            </w:rPr>
          </w:pPr>
        </w:p>
        <w:p w14:paraId="73AD0A80" w14:textId="77777777" w:rsidR="0063022C" w:rsidRDefault="0063022C" w:rsidP="0063022C">
          <w:pPr>
            <w:rPr>
              <w:rFonts w:asciiTheme="majorHAnsi" w:hAnsiTheme="majorHAnsi"/>
              <w:sz w:val="19"/>
            </w:rPr>
          </w:pPr>
        </w:p>
        <w:p w14:paraId="20B6AF1C" w14:textId="1FF68903" w:rsidR="0063022C" w:rsidRPr="0063022C" w:rsidRDefault="0063022C" w:rsidP="002C5612"/>
      </w:tc>
      <w:sdt>
        <w:sdtPr>
          <w:alias w:val="Recipient"/>
          <w:tag w:val="ccRKShow_Recipient"/>
          <w:id w:val="-28344517"/>
          <w:placeholder>
            <w:docPart w:val="F4C6EDC618E845D796CFEC4D76A70CE7"/>
          </w:placeholder>
          <w:dataBinding w:prefixMappings="xmlns:ns0='http://lp/documentinfo/RK' " w:xpath="/ns0:DocumentInfo[1]/ns0:BaseInfo[1]/ns0:Recipient[1]" w:storeItemID="{9AD8C72B-95CE-41C8-BD08-223FA6EE575B}"/>
          <w:text w:multiLine="1"/>
        </w:sdtPr>
        <w:sdtEndPr/>
        <w:sdtContent>
          <w:tc>
            <w:tcPr>
              <w:tcW w:w="3170" w:type="dxa"/>
            </w:tcPr>
            <w:p w14:paraId="1B689486" w14:textId="7BD60B69" w:rsidR="00CF0159" w:rsidRDefault="00CF0159" w:rsidP="00547B89">
              <w:pPr>
                <w:pStyle w:val="Sidhuvud"/>
              </w:pPr>
              <w:r>
                <w:t>Till riksdagen</w:t>
              </w:r>
            </w:p>
          </w:tc>
        </w:sdtContent>
      </w:sdt>
      <w:tc>
        <w:tcPr>
          <w:tcW w:w="1134" w:type="dxa"/>
        </w:tcPr>
        <w:p w14:paraId="161699DF" w14:textId="77777777" w:rsidR="00CF0159" w:rsidRDefault="00CF0159" w:rsidP="003E6020">
          <w:pPr>
            <w:pStyle w:val="Sidhuvud"/>
          </w:pPr>
        </w:p>
      </w:tc>
    </w:tr>
  </w:tbl>
  <w:p w14:paraId="3A1CB48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5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3BC"/>
    <w:rsid w:val="00233D52"/>
    <w:rsid w:val="00237147"/>
    <w:rsid w:val="00260D2D"/>
    <w:rsid w:val="00264503"/>
    <w:rsid w:val="00271D00"/>
    <w:rsid w:val="00275872"/>
    <w:rsid w:val="002760ED"/>
    <w:rsid w:val="00281106"/>
    <w:rsid w:val="00281A9C"/>
    <w:rsid w:val="00282417"/>
    <w:rsid w:val="00282D27"/>
    <w:rsid w:val="00287F0D"/>
    <w:rsid w:val="00292420"/>
    <w:rsid w:val="00296B7A"/>
    <w:rsid w:val="002A6820"/>
    <w:rsid w:val="002B6849"/>
    <w:rsid w:val="002C5612"/>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471"/>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2537"/>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022C"/>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58D"/>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0BD"/>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2CB"/>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63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37AF"/>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436"/>
    <w:rsid w:val="00B3528F"/>
    <w:rsid w:val="00B357AB"/>
    <w:rsid w:val="00B41F72"/>
    <w:rsid w:val="00B44E90"/>
    <w:rsid w:val="00B45324"/>
    <w:rsid w:val="00B4578A"/>
    <w:rsid w:val="00B47956"/>
    <w:rsid w:val="00B517E1"/>
    <w:rsid w:val="00B5299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D8F"/>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159"/>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73B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1743"/>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D9DCA"/>
  <w15:docId w15:val="{02B03F5D-E0C9-4427-962C-4AA8EE6A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F0159"/>
  </w:style>
  <w:style w:type="paragraph" w:styleId="Rubrik1">
    <w:name w:val="heading 1"/>
    <w:basedOn w:val="Brdtext"/>
    <w:next w:val="Brdtext"/>
    <w:link w:val="Rubrik1Char"/>
    <w:uiPriority w:val="1"/>
    <w:qFormat/>
    <w:rsid w:val="00CF015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F015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F015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F015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F015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F015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F015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F01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F01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F0159"/>
    <w:pPr>
      <w:tabs>
        <w:tab w:val="left" w:pos="1701"/>
        <w:tab w:val="left" w:pos="3600"/>
        <w:tab w:val="left" w:pos="5387"/>
      </w:tabs>
    </w:pPr>
  </w:style>
  <w:style w:type="character" w:customStyle="1" w:styleId="BrdtextChar">
    <w:name w:val="Brödtext Char"/>
    <w:basedOn w:val="Standardstycketeckensnitt"/>
    <w:link w:val="Brdtext"/>
    <w:rsid w:val="00CF0159"/>
  </w:style>
  <w:style w:type="paragraph" w:styleId="Brdtextmedindrag">
    <w:name w:val="Body Text Indent"/>
    <w:basedOn w:val="Normal"/>
    <w:link w:val="BrdtextmedindragChar"/>
    <w:qFormat/>
    <w:rsid w:val="00CF015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F0159"/>
  </w:style>
  <w:style w:type="character" w:customStyle="1" w:styleId="Rubrik1Char">
    <w:name w:val="Rubrik 1 Char"/>
    <w:basedOn w:val="Standardstycketeckensnitt"/>
    <w:link w:val="Rubrik1"/>
    <w:uiPriority w:val="1"/>
    <w:rsid w:val="00CF015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F015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F015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F015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F015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F0159"/>
    <w:pPr>
      <w:numPr>
        <w:numId w:val="0"/>
      </w:numPr>
    </w:pPr>
  </w:style>
  <w:style w:type="paragraph" w:customStyle="1" w:styleId="Rubrik2utannumrering">
    <w:name w:val="Rubrik 2 utan numrering"/>
    <w:basedOn w:val="Rubrik2"/>
    <w:next w:val="Brdtext"/>
    <w:uiPriority w:val="1"/>
    <w:qFormat/>
    <w:rsid w:val="00CF0159"/>
    <w:pPr>
      <w:numPr>
        <w:ilvl w:val="0"/>
        <w:numId w:val="0"/>
      </w:numPr>
    </w:pPr>
  </w:style>
  <w:style w:type="paragraph" w:customStyle="1" w:styleId="Rubrik3utannumrering">
    <w:name w:val="Rubrik 3 utan numrering"/>
    <w:basedOn w:val="Rubrik3"/>
    <w:next w:val="Brdtext"/>
    <w:uiPriority w:val="1"/>
    <w:qFormat/>
    <w:rsid w:val="00CF0159"/>
    <w:pPr>
      <w:numPr>
        <w:ilvl w:val="0"/>
        <w:numId w:val="0"/>
      </w:numPr>
    </w:pPr>
  </w:style>
  <w:style w:type="character" w:customStyle="1" w:styleId="Rubrik4Char">
    <w:name w:val="Rubrik 4 Char"/>
    <w:basedOn w:val="Standardstycketeckensnitt"/>
    <w:link w:val="Rubrik4"/>
    <w:uiPriority w:val="1"/>
    <w:rsid w:val="00CF0159"/>
    <w:rPr>
      <w:rFonts w:asciiTheme="majorHAnsi" w:eastAsiaTheme="majorEastAsia" w:hAnsiTheme="majorHAnsi" w:cstheme="majorBidi"/>
      <w:b/>
      <w:iCs/>
      <w:sz w:val="20"/>
    </w:rPr>
  </w:style>
  <w:style w:type="paragraph" w:customStyle="1" w:styleId="Brdtextutanavstnd">
    <w:name w:val="Brödtext utan avstånd"/>
    <w:basedOn w:val="Normal"/>
    <w:qFormat/>
    <w:rsid w:val="00CF0159"/>
    <w:pPr>
      <w:tabs>
        <w:tab w:val="left" w:pos="1701"/>
        <w:tab w:val="left" w:pos="3600"/>
        <w:tab w:val="left" w:pos="5387"/>
      </w:tabs>
      <w:spacing w:after="0"/>
    </w:pPr>
  </w:style>
  <w:style w:type="paragraph" w:customStyle="1" w:styleId="Bildtext">
    <w:name w:val="Bildtext"/>
    <w:basedOn w:val="Brdtext"/>
    <w:next w:val="Brdtext"/>
    <w:uiPriority w:val="2"/>
    <w:qFormat/>
    <w:rsid w:val="00CF015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F0159"/>
    <w:pPr>
      <w:numPr>
        <w:ilvl w:val="0"/>
        <w:numId w:val="0"/>
      </w:numPr>
    </w:pPr>
  </w:style>
  <w:style w:type="paragraph" w:customStyle="1" w:styleId="Rubrik5utannumrering">
    <w:name w:val="Rubrik 5 utan numrering"/>
    <w:basedOn w:val="Rubrik5"/>
    <w:next w:val="Brdtext"/>
    <w:uiPriority w:val="1"/>
    <w:qFormat/>
    <w:rsid w:val="00CF0159"/>
  </w:style>
  <w:style w:type="paragraph" w:styleId="Beskrivning">
    <w:name w:val="caption"/>
    <w:basedOn w:val="Bildtext"/>
    <w:next w:val="Normal"/>
    <w:uiPriority w:val="35"/>
    <w:semiHidden/>
    <w:qFormat/>
    <w:rsid w:val="00CF0159"/>
    <w:rPr>
      <w:iCs/>
      <w:szCs w:val="18"/>
    </w:rPr>
  </w:style>
  <w:style w:type="character" w:customStyle="1" w:styleId="Rubrik5Char">
    <w:name w:val="Rubrik 5 Char"/>
    <w:basedOn w:val="Standardstycketeckensnitt"/>
    <w:link w:val="Rubrik5"/>
    <w:uiPriority w:val="1"/>
    <w:rsid w:val="00CF0159"/>
    <w:rPr>
      <w:rFonts w:asciiTheme="majorHAnsi" w:eastAsiaTheme="majorEastAsia" w:hAnsiTheme="majorHAnsi" w:cstheme="majorBidi"/>
      <w:sz w:val="20"/>
    </w:rPr>
  </w:style>
  <w:style w:type="numbering" w:customStyle="1" w:styleId="RKNumreraderubriker">
    <w:name w:val="RK Numrerade rubriker"/>
    <w:uiPriority w:val="99"/>
    <w:rsid w:val="00CF0159"/>
    <w:pPr>
      <w:numPr>
        <w:numId w:val="1"/>
      </w:numPr>
    </w:pPr>
  </w:style>
  <w:style w:type="paragraph" w:customStyle="1" w:styleId="Klla">
    <w:name w:val="Källa"/>
    <w:basedOn w:val="Bildtext"/>
    <w:next w:val="Brdtext"/>
    <w:uiPriority w:val="2"/>
    <w:qFormat/>
    <w:rsid w:val="00CF0159"/>
  </w:style>
  <w:style w:type="paragraph" w:styleId="Sidhuvud">
    <w:name w:val="header"/>
    <w:basedOn w:val="Normal"/>
    <w:link w:val="SidhuvudChar"/>
    <w:uiPriority w:val="99"/>
    <w:rsid w:val="00CF015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F0159"/>
    <w:rPr>
      <w:rFonts w:asciiTheme="majorHAnsi" w:hAnsiTheme="majorHAnsi"/>
      <w:sz w:val="19"/>
    </w:rPr>
  </w:style>
  <w:style w:type="paragraph" w:styleId="Sidfot">
    <w:name w:val="footer"/>
    <w:basedOn w:val="Normal"/>
    <w:link w:val="SidfotChar"/>
    <w:uiPriority w:val="99"/>
    <w:semiHidden/>
    <w:rsid w:val="00CF015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F0159"/>
    <w:rPr>
      <w:rFonts w:asciiTheme="majorHAnsi" w:hAnsiTheme="majorHAnsi"/>
      <w:sz w:val="16"/>
    </w:rPr>
  </w:style>
  <w:style w:type="paragraph" w:styleId="Innehll2">
    <w:name w:val="toc 2"/>
    <w:basedOn w:val="Normal"/>
    <w:next w:val="Brdtext"/>
    <w:uiPriority w:val="28"/>
    <w:semiHidden/>
    <w:rsid w:val="00CF0159"/>
    <w:pPr>
      <w:tabs>
        <w:tab w:val="right" w:leader="dot" w:pos="7371"/>
      </w:tabs>
      <w:spacing w:after="0" w:line="240" w:lineRule="auto"/>
    </w:pPr>
  </w:style>
  <w:style w:type="character" w:styleId="Sidnummer">
    <w:name w:val="page number"/>
    <w:basedOn w:val="SidfotChar"/>
    <w:uiPriority w:val="99"/>
    <w:semiHidden/>
    <w:rsid w:val="00CF0159"/>
    <w:rPr>
      <w:rFonts w:asciiTheme="majorHAnsi" w:hAnsiTheme="majorHAnsi"/>
      <w:sz w:val="17"/>
    </w:rPr>
  </w:style>
  <w:style w:type="paragraph" w:styleId="Innehll1">
    <w:name w:val="toc 1"/>
    <w:basedOn w:val="Normal"/>
    <w:next w:val="Brdtext"/>
    <w:uiPriority w:val="28"/>
    <w:semiHidden/>
    <w:rsid w:val="00CF015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F0159"/>
    <w:pPr>
      <w:tabs>
        <w:tab w:val="right" w:leader="dot" w:pos="7371"/>
      </w:tabs>
      <w:spacing w:after="0" w:line="240" w:lineRule="auto"/>
      <w:ind w:left="284"/>
    </w:pPr>
  </w:style>
  <w:style w:type="character" w:styleId="Hyperlnk">
    <w:name w:val="Hyperlink"/>
    <w:basedOn w:val="Standardstycketeckensnitt"/>
    <w:uiPriority w:val="99"/>
    <w:semiHidden/>
    <w:rsid w:val="00CF0159"/>
    <w:rPr>
      <w:noProof w:val="0"/>
      <w:color w:val="0563C1" w:themeColor="hyperlink"/>
      <w:u w:val="single"/>
    </w:rPr>
  </w:style>
  <w:style w:type="paragraph" w:styleId="Innehllsfrteckningsrubrik">
    <w:name w:val="TOC Heading"/>
    <w:basedOn w:val="Rubrik1utannumrering"/>
    <w:next w:val="Normal"/>
    <w:uiPriority w:val="39"/>
    <w:semiHidden/>
    <w:qFormat/>
    <w:rsid w:val="00CF0159"/>
    <w:pPr>
      <w:outlineLvl w:val="9"/>
    </w:pPr>
  </w:style>
  <w:style w:type="table" w:styleId="Tabellrutnt">
    <w:name w:val="Table Grid"/>
    <w:aliases w:val="Ärendeförteckning"/>
    <w:basedOn w:val="Normaltabell"/>
    <w:uiPriority w:val="39"/>
    <w:rsid w:val="00CF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F0159"/>
    <w:pPr>
      <w:spacing w:after="0"/>
    </w:pPr>
    <w:rPr>
      <w:szCs w:val="20"/>
    </w:rPr>
  </w:style>
  <w:style w:type="character" w:customStyle="1" w:styleId="FotnotstextChar">
    <w:name w:val="Fotnotstext Char"/>
    <w:basedOn w:val="Standardstycketeckensnitt"/>
    <w:link w:val="Fotnotstext"/>
    <w:uiPriority w:val="99"/>
    <w:semiHidden/>
    <w:rsid w:val="00CF015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F0159"/>
    <w:rPr>
      <w:noProof w:val="0"/>
      <w:vertAlign w:val="superscript"/>
    </w:rPr>
  </w:style>
  <w:style w:type="paragraph" w:styleId="Numreradlista">
    <w:name w:val="List Number"/>
    <w:basedOn w:val="Normal"/>
    <w:uiPriority w:val="6"/>
    <w:rsid w:val="00CF0159"/>
    <w:pPr>
      <w:numPr>
        <w:numId w:val="36"/>
      </w:numPr>
      <w:spacing w:after="100"/>
    </w:pPr>
  </w:style>
  <w:style w:type="paragraph" w:styleId="Numreradlista2">
    <w:name w:val="List Number 2"/>
    <w:basedOn w:val="Normal"/>
    <w:uiPriority w:val="6"/>
    <w:rsid w:val="00CF0159"/>
    <w:pPr>
      <w:numPr>
        <w:ilvl w:val="1"/>
        <w:numId w:val="36"/>
      </w:numPr>
      <w:spacing w:after="100"/>
      <w:contextualSpacing/>
    </w:pPr>
  </w:style>
  <w:style w:type="paragraph" w:styleId="Punktlista">
    <w:name w:val="List Bullet"/>
    <w:basedOn w:val="Normal"/>
    <w:uiPriority w:val="6"/>
    <w:rsid w:val="00CF0159"/>
    <w:pPr>
      <w:numPr>
        <w:numId w:val="28"/>
      </w:numPr>
      <w:spacing w:after="100"/>
      <w:contextualSpacing/>
    </w:pPr>
  </w:style>
  <w:style w:type="paragraph" w:styleId="Punktlista2">
    <w:name w:val="List Bullet 2"/>
    <w:basedOn w:val="Normal"/>
    <w:uiPriority w:val="6"/>
    <w:rsid w:val="00CF0159"/>
    <w:pPr>
      <w:numPr>
        <w:ilvl w:val="1"/>
        <w:numId w:val="28"/>
      </w:numPr>
      <w:spacing w:after="100"/>
      <w:ind w:left="850" w:hanging="425"/>
      <w:contextualSpacing/>
    </w:pPr>
  </w:style>
  <w:style w:type="numbering" w:customStyle="1" w:styleId="RKNumreradlista">
    <w:name w:val="RK Numrerad lista"/>
    <w:uiPriority w:val="99"/>
    <w:rsid w:val="00CF0159"/>
    <w:pPr>
      <w:numPr>
        <w:numId w:val="7"/>
      </w:numPr>
    </w:pPr>
  </w:style>
  <w:style w:type="paragraph" w:customStyle="1" w:styleId="Strecklista">
    <w:name w:val="Strecklista"/>
    <w:basedOn w:val="Punktlista"/>
    <w:uiPriority w:val="6"/>
    <w:qFormat/>
    <w:rsid w:val="00CF0159"/>
    <w:pPr>
      <w:numPr>
        <w:numId w:val="34"/>
      </w:numPr>
    </w:pPr>
  </w:style>
  <w:style w:type="numbering" w:customStyle="1" w:styleId="RKPunktlista">
    <w:name w:val="RK Punktlista"/>
    <w:uiPriority w:val="99"/>
    <w:rsid w:val="00CF0159"/>
    <w:pPr>
      <w:numPr>
        <w:numId w:val="14"/>
      </w:numPr>
    </w:pPr>
  </w:style>
  <w:style w:type="paragraph" w:customStyle="1" w:styleId="Strecklista2">
    <w:name w:val="Strecklista 2"/>
    <w:basedOn w:val="Strecklista"/>
    <w:uiPriority w:val="6"/>
    <w:semiHidden/>
    <w:qFormat/>
    <w:rsid w:val="00CF0159"/>
    <w:pPr>
      <w:numPr>
        <w:ilvl w:val="1"/>
      </w:numPr>
    </w:pPr>
  </w:style>
  <w:style w:type="numbering" w:customStyle="1" w:styleId="Strecklistan">
    <w:name w:val="Strecklistan"/>
    <w:uiPriority w:val="99"/>
    <w:rsid w:val="00CF0159"/>
    <w:pPr>
      <w:numPr>
        <w:numId w:val="18"/>
      </w:numPr>
    </w:pPr>
  </w:style>
  <w:style w:type="character" w:styleId="Platshllartext">
    <w:name w:val="Placeholder Text"/>
    <w:basedOn w:val="Standardstycketeckensnitt"/>
    <w:uiPriority w:val="99"/>
    <w:semiHidden/>
    <w:rsid w:val="00CF0159"/>
    <w:rPr>
      <w:noProof w:val="0"/>
      <w:color w:val="808080"/>
    </w:rPr>
  </w:style>
  <w:style w:type="paragraph" w:styleId="Numreradlista3">
    <w:name w:val="List Number 3"/>
    <w:basedOn w:val="Normal"/>
    <w:uiPriority w:val="6"/>
    <w:rsid w:val="00CF0159"/>
    <w:pPr>
      <w:numPr>
        <w:ilvl w:val="2"/>
        <w:numId w:val="36"/>
      </w:numPr>
      <w:spacing w:after="100"/>
      <w:contextualSpacing/>
    </w:pPr>
  </w:style>
  <w:style w:type="paragraph" w:customStyle="1" w:styleId="Strecklista3">
    <w:name w:val="Strecklista 3"/>
    <w:basedOn w:val="Brdtext"/>
    <w:uiPriority w:val="6"/>
    <w:semiHidden/>
    <w:qFormat/>
    <w:rsid w:val="00CF0159"/>
    <w:pPr>
      <w:numPr>
        <w:ilvl w:val="2"/>
        <w:numId w:val="34"/>
      </w:numPr>
      <w:spacing w:after="100"/>
    </w:pPr>
  </w:style>
  <w:style w:type="paragraph" w:styleId="Punktlista3">
    <w:name w:val="List Bullet 3"/>
    <w:basedOn w:val="Normal"/>
    <w:uiPriority w:val="6"/>
    <w:rsid w:val="00CF0159"/>
    <w:pPr>
      <w:numPr>
        <w:ilvl w:val="2"/>
        <w:numId w:val="28"/>
      </w:numPr>
      <w:spacing w:after="100"/>
      <w:contextualSpacing/>
    </w:pPr>
  </w:style>
  <w:style w:type="paragraph" w:customStyle="1" w:styleId="Brdtextmedram">
    <w:name w:val="Brödtext med ram"/>
    <w:basedOn w:val="Brdtext"/>
    <w:qFormat/>
    <w:rsid w:val="00CF015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F0159"/>
    <w:rPr>
      <w:rFonts w:ascii="Calibri" w:hAnsi="Calibri" w:cs="Calibri"/>
      <w:sz w:val="16"/>
    </w:rPr>
  </w:style>
  <w:style w:type="character" w:customStyle="1" w:styleId="DocNrChar">
    <w:name w:val="DocNr Char"/>
    <w:basedOn w:val="Standardstycketeckensnitt"/>
    <w:link w:val="DocNr"/>
    <w:semiHidden/>
    <w:rsid w:val="00CF0159"/>
    <w:rPr>
      <w:rFonts w:ascii="Calibri" w:hAnsi="Calibri" w:cs="Calibri"/>
      <w:sz w:val="16"/>
    </w:rPr>
  </w:style>
  <w:style w:type="paragraph" w:customStyle="1" w:styleId="RKnormal">
    <w:name w:val="RKnormal"/>
    <w:basedOn w:val="Normal"/>
    <w:semiHidden/>
    <w:rsid w:val="00CF015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F015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F0159"/>
    <w:pPr>
      <w:spacing w:after="0" w:line="240" w:lineRule="auto"/>
    </w:pPr>
  </w:style>
  <w:style w:type="character" w:customStyle="1" w:styleId="AnteckningsrubrikChar">
    <w:name w:val="Anteckningsrubrik Char"/>
    <w:basedOn w:val="Standardstycketeckensnitt"/>
    <w:link w:val="Anteckningsrubrik"/>
    <w:uiPriority w:val="99"/>
    <w:semiHidden/>
    <w:rsid w:val="00CF0159"/>
  </w:style>
  <w:style w:type="character" w:styleId="AnvndHyperlnk">
    <w:name w:val="FollowedHyperlink"/>
    <w:basedOn w:val="Standardstycketeckensnitt"/>
    <w:uiPriority w:val="99"/>
    <w:semiHidden/>
    <w:unhideWhenUsed/>
    <w:rsid w:val="00CF0159"/>
    <w:rPr>
      <w:noProof w:val="0"/>
      <w:color w:val="954F72" w:themeColor="followedHyperlink"/>
      <w:u w:val="single"/>
    </w:rPr>
  </w:style>
  <w:style w:type="paragraph" w:styleId="Avslutandetext">
    <w:name w:val="Closing"/>
    <w:basedOn w:val="Normal"/>
    <w:link w:val="AvslutandetextChar"/>
    <w:uiPriority w:val="99"/>
    <w:semiHidden/>
    <w:unhideWhenUsed/>
    <w:rsid w:val="00CF0159"/>
    <w:pPr>
      <w:spacing w:after="0" w:line="240" w:lineRule="auto"/>
      <w:ind w:left="4252"/>
    </w:pPr>
  </w:style>
  <w:style w:type="character" w:customStyle="1" w:styleId="AvslutandetextChar">
    <w:name w:val="Avslutande text Char"/>
    <w:basedOn w:val="Standardstycketeckensnitt"/>
    <w:link w:val="Avslutandetext"/>
    <w:uiPriority w:val="99"/>
    <w:semiHidden/>
    <w:rsid w:val="00CF0159"/>
  </w:style>
  <w:style w:type="paragraph" w:styleId="Avsndaradress-brev">
    <w:name w:val="envelope return"/>
    <w:basedOn w:val="Normal"/>
    <w:uiPriority w:val="99"/>
    <w:semiHidden/>
    <w:unhideWhenUsed/>
    <w:rsid w:val="00CF015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F015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F0159"/>
    <w:rPr>
      <w:rFonts w:ascii="Segoe UI" w:hAnsi="Segoe UI" w:cs="Segoe UI"/>
      <w:sz w:val="18"/>
      <w:szCs w:val="18"/>
    </w:rPr>
  </w:style>
  <w:style w:type="character" w:styleId="Betoning">
    <w:name w:val="Emphasis"/>
    <w:basedOn w:val="Standardstycketeckensnitt"/>
    <w:uiPriority w:val="20"/>
    <w:semiHidden/>
    <w:qFormat/>
    <w:rsid w:val="00CF0159"/>
    <w:rPr>
      <w:i/>
      <w:iCs/>
      <w:noProof w:val="0"/>
    </w:rPr>
  </w:style>
  <w:style w:type="character" w:styleId="Bokenstitel">
    <w:name w:val="Book Title"/>
    <w:basedOn w:val="Standardstycketeckensnitt"/>
    <w:uiPriority w:val="33"/>
    <w:semiHidden/>
    <w:qFormat/>
    <w:rsid w:val="00CF0159"/>
    <w:rPr>
      <w:b/>
      <w:bCs/>
      <w:i/>
      <w:iCs/>
      <w:noProof w:val="0"/>
      <w:spacing w:val="5"/>
    </w:rPr>
  </w:style>
  <w:style w:type="paragraph" w:styleId="Brdtext2">
    <w:name w:val="Body Text 2"/>
    <w:basedOn w:val="Normal"/>
    <w:link w:val="Brdtext2Char"/>
    <w:uiPriority w:val="99"/>
    <w:semiHidden/>
    <w:unhideWhenUsed/>
    <w:rsid w:val="00CF0159"/>
    <w:pPr>
      <w:spacing w:after="120" w:line="480" w:lineRule="auto"/>
    </w:pPr>
  </w:style>
  <w:style w:type="character" w:customStyle="1" w:styleId="Brdtext2Char">
    <w:name w:val="Brödtext 2 Char"/>
    <w:basedOn w:val="Standardstycketeckensnitt"/>
    <w:link w:val="Brdtext2"/>
    <w:uiPriority w:val="99"/>
    <w:semiHidden/>
    <w:rsid w:val="00CF0159"/>
  </w:style>
  <w:style w:type="paragraph" w:styleId="Brdtext3">
    <w:name w:val="Body Text 3"/>
    <w:basedOn w:val="Normal"/>
    <w:link w:val="Brdtext3Char"/>
    <w:uiPriority w:val="99"/>
    <w:semiHidden/>
    <w:unhideWhenUsed/>
    <w:rsid w:val="00CF0159"/>
    <w:pPr>
      <w:spacing w:after="120"/>
    </w:pPr>
    <w:rPr>
      <w:sz w:val="16"/>
      <w:szCs w:val="16"/>
    </w:rPr>
  </w:style>
  <w:style w:type="character" w:customStyle="1" w:styleId="Brdtext3Char">
    <w:name w:val="Brödtext 3 Char"/>
    <w:basedOn w:val="Standardstycketeckensnitt"/>
    <w:link w:val="Brdtext3"/>
    <w:uiPriority w:val="99"/>
    <w:semiHidden/>
    <w:rsid w:val="00CF0159"/>
    <w:rPr>
      <w:sz w:val="16"/>
      <w:szCs w:val="16"/>
    </w:rPr>
  </w:style>
  <w:style w:type="paragraph" w:styleId="Brdtextmedfrstaindrag">
    <w:name w:val="Body Text First Indent"/>
    <w:basedOn w:val="Brdtext"/>
    <w:link w:val="BrdtextmedfrstaindragChar"/>
    <w:uiPriority w:val="99"/>
    <w:semiHidden/>
    <w:unhideWhenUsed/>
    <w:rsid w:val="00CF015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F0159"/>
  </w:style>
  <w:style w:type="paragraph" w:styleId="Brdtextmedfrstaindrag2">
    <w:name w:val="Body Text First Indent 2"/>
    <w:basedOn w:val="Brdtextmedindrag"/>
    <w:link w:val="Brdtextmedfrstaindrag2Char"/>
    <w:uiPriority w:val="99"/>
    <w:semiHidden/>
    <w:unhideWhenUsed/>
    <w:rsid w:val="00CF015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F0159"/>
  </w:style>
  <w:style w:type="paragraph" w:styleId="Brdtextmedindrag2">
    <w:name w:val="Body Text Indent 2"/>
    <w:basedOn w:val="Normal"/>
    <w:link w:val="Brdtextmedindrag2Char"/>
    <w:uiPriority w:val="99"/>
    <w:semiHidden/>
    <w:unhideWhenUsed/>
    <w:rsid w:val="00CF015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F0159"/>
  </w:style>
  <w:style w:type="paragraph" w:styleId="Brdtextmedindrag3">
    <w:name w:val="Body Text Indent 3"/>
    <w:basedOn w:val="Normal"/>
    <w:link w:val="Brdtextmedindrag3Char"/>
    <w:uiPriority w:val="99"/>
    <w:semiHidden/>
    <w:unhideWhenUsed/>
    <w:rsid w:val="00CF015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F0159"/>
    <w:rPr>
      <w:sz w:val="16"/>
      <w:szCs w:val="16"/>
    </w:rPr>
  </w:style>
  <w:style w:type="paragraph" w:styleId="Citat">
    <w:name w:val="Quote"/>
    <w:basedOn w:val="Normal"/>
    <w:next w:val="Normal"/>
    <w:link w:val="CitatChar"/>
    <w:uiPriority w:val="29"/>
    <w:semiHidden/>
    <w:qFormat/>
    <w:rsid w:val="00CF015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F0159"/>
    <w:rPr>
      <w:i/>
      <w:iCs/>
      <w:color w:val="404040" w:themeColor="text1" w:themeTint="BF"/>
    </w:rPr>
  </w:style>
  <w:style w:type="paragraph" w:styleId="Citatfrteckning">
    <w:name w:val="table of authorities"/>
    <w:basedOn w:val="Normal"/>
    <w:next w:val="Normal"/>
    <w:uiPriority w:val="99"/>
    <w:semiHidden/>
    <w:unhideWhenUsed/>
    <w:rsid w:val="00CF0159"/>
    <w:pPr>
      <w:spacing w:after="0"/>
      <w:ind w:left="250" w:hanging="250"/>
    </w:pPr>
  </w:style>
  <w:style w:type="paragraph" w:styleId="Citatfrteckningsrubrik">
    <w:name w:val="toa heading"/>
    <w:basedOn w:val="Normal"/>
    <w:next w:val="Normal"/>
    <w:uiPriority w:val="99"/>
    <w:semiHidden/>
    <w:unhideWhenUsed/>
    <w:rsid w:val="00CF015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F0159"/>
  </w:style>
  <w:style w:type="character" w:customStyle="1" w:styleId="DatumChar">
    <w:name w:val="Datum Char"/>
    <w:basedOn w:val="Standardstycketeckensnitt"/>
    <w:link w:val="Datum"/>
    <w:uiPriority w:val="99"/>
    <w:semiHidden/>
    <w:rsid w:val="00CF0159"/>
  </w:style>
  <w:style w:type="character" w:styleId="Diskretbetoning">
    <w:name w:val="Subtle Emphasis"/>
    <w:basedOn w:val="Standardstycketeckensnitt"/>
    <w:uiPriority w:val="19"/>
    <w:semiHidden/>
    <w:qFormat/>
    <w:rsid w:val="00CF0159"/>
    <w:rPr>
      <w:i/>
      <w:iCs/>
      <w:noProof w:val="0"/>
      <w:color w:val="404040" w:themeColor="text1" w:themeTint="BF"/>
    </w:rPr>
  </w:style>
  <w:style w:type="character" w:styleId="Diskretreferens">
    <w:name w:val="Subtle Reference"/>
    <w:basedOn w:val="Standardstycketeckensnitt"/>
    <w:uiPriority w:val="31"/>
    <w:semiHidden/>
    <w:qFormat/>
    <w:rsid w:val="00CF0159"/>
    <w:rPr>
      <w:smallCaps/>
      <w:noProof w:val="0"/>
      <w:color w:val="5A5A5A" w:themeColor="text1" w:themeTint="A5"/>
    </w:rPr>
  </w:style>
  <w:style w:type="table" w:styleId="Diskrettabell1">
    <w:name w:val="Table Subtle 1"/>
    <w:basedOn w:val="Normaltabell"/>
    <w:uiPriority w:val="99"/>
    <w:semiHidden/>
    <w:unhideWhenUsed/>
    <w:rsid w:val="00CF0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F0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F015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F0159"/>
    <w:rPr>
      <w:rFonts w:ascii="Segoe UI" w:hAnsi="Segoe UI" w:cs="Segoe UI"/>
      <w:sz w:val="16"/>
      <w:szCs w:val="16"/>
    </w:rPr>
  </w:style>
  <w:style w:type="table" w:styleId="Eleganttabell">
    <w:name w:val="Table Elegant"/>
    <w:basedOn w:val="Normaltabell"/>
    <w:uiPriority w:val="99"/>
    <w:semiHidden/>
    <w:unhideWhenUsed/>
    <w:rsid w:val="00CF0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F0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F0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F0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F0159"/>
    <w:pPr>
      <w:spacing w:after="0" w:line="240" w:lineRule="auto"/>
    </w:pPr>
  </w:style>
  <w:style w:type="character" w:customStyle="1" w:styleId="E-postsignaturChar">
    <w:name w:val="E-postsignatur Char"/>
    <w:basedOn w:val="Standardstycketeckensnitt"/>
    <w:link w:val="E-postsignatur"/>
    <w:uiPriority w:val="99"/>
    <w:semiHidden/>
    <w:rsid w:val="00CF0159"/>
  </w:style>
  <w:style w:type="paragraph" w:styleId="Figurfrteckning">
    <w:name w:val="table of figures"/>
    <w:basedOn w:val="Normal"/>
    <w:next w:val="Normal"/>
    <w:uiPriority w:val="99"/>
    <w:semiHidden/>
    <w:unhideWhenUsed/>
    <w:rsid w:val="00CF0159"/>
    <w:pPr>
      <w:spacing w:after="0"/>
    </w:pPr>
  </w:style>
  <w:style w:type="table" w:styleId="Frgadlista">
    <w:name w:val="Colorful List"/>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F015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F015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F0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F0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F0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F01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F0159"/>
    <w:rPr>
      <w:noProof w:val="0"/>
      <w:color w:val="2B579A"/>
      <w:shd w:val="clear" w:color="auto" w:fill="E6E6E6"/>
    </w:rPr>
  </w:style>
  <w:style w:type="paragraph" w:styleId="HTML-adress">
    <w:name w:val="HTML Address"/>
    <w:basedOn w:val="Normal"/>
    <w:link w:val="HTML-adressChar"/>
    <w:uiPriority w:val="99"/>
    <w:semiHidden/>
    <w:unhideWhenUsed/>
    <w:rsid w:val="00CF0159"/>
    <w:pPr>
      <w:spacing w:after="0" w:line="240" w:lineRule="auto"/>
    </w:pPr>
    <w:rPr>
      <w:i/>
      <w:iCs/>
    </w:rPr>
  </w:style>
  <w:style w:type="character" w:customStyle="1" w:styleId="HTML-adressChar">
    <w:name w:val="HTML - adress Char"/>
    <w:basedOn w:val="Standardstycketeckensnitt"/>
    <w:link w:val="HTML-adress"/>
    <w:uiPriority w:val="99"/>
    <w:semiHidden/>
    <w:rsid w:val="00CF0159"/>
    <w:rPr>
      <w:i/>
      <w:iCs/>
    </w:rPr>
  </w:style>
  <w:style w:type="character" w:styleId="HTML-akronym">
    <w:name w:val="HTML Acronym"/>
    <w:basedOn w:val="Standardstycketeckensnitt"/>
    <w:uiPriority w:val="99"/>
    <w:semiHidden/>
    <w:unhideWhenUsed/>
    <w:rsid w:val="00CF0159"/>
    <w:rPr>
      <w:noProof w:val="0"/>
    </w:rPr>
  </w:style>
  <w:style w:type="character" w:styleId="HTML-citat">
    <w:name w:val="HTML Cite"/>
    <w:basedOn w:val="Standardstycketeckensnitt"/>
    <w:uiPriority w:val="99"/>
    <w:semiHidden/>
    <w:unhideWhenUsed/>
    <w:rsid w:val="00CF0159"/>
    <w:rPr>
      <w:i/>
      <w:iCs/>
      <w:noProof w:val="0"/>
    </w:rPr>
  </w:style>
  <w:style w:type="character" w:styleId="HTML-definition">
    <w:name w:val="HTML Definition"/>
    <w:basedOn w:val="Standardstycketeckensnitt"/>
    <w:uiPriority w:val="99"/>
    <w:semiHidden/>
    <w:unhideWhenUsed/>
    <w:rsid w:val="00CF0159"/>
    <w:rPr>
      <w:i/>
      <w:iCs/>
      <w:noProof w:val="0"/>
    </w:rPr>
  </w:style>
  <w:style w:type="character" w:styleId="HTML-exempel">
    <w:name w:val="HTML Sample"/>
    <w:basedOn w:val="Standardstycketeckensnitt"/>
    <w:uiPriority w:val="99"/>
    <w:semiHidden/>
    <w:unhideWhenUsed/>
    <w:rsid w:val="00CF015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F015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F0159"/>
    <w:rPr>
      <w:rFonts w:ascii="Consolas" w:hAnsi="Consolas"/>
      <w:sz w:val="20"/>
      <w:szCs w:val="20"/>
    </w:rPr>
  </w:style>
  <w:style w:type="character" w:styleId="HTML-kod">
    <w:name w:val="HTML Code"/>
    <w:basedOn w:val="Standardstycketeckensnitt"/>
    <w:uiPriority w:val="99"/>
    <w:semiHidden/>
    <w:unhideWhenUsed/>
    <w:rsid w:val="00CF0159"/>
    <w:rPr>
      <w:rFonts w:ascii="Consolas" w:hAnsi="Consolas"/>
      <w:noProof w:val="0"/>
      <w:sz w:val="20"/>
      <w:szCs w:val="20"/>
    </w:rPr>
  </w:style>
  <w:style w:type="character" w:styleId="HTML-skrivmaskin">
    <w:name w:val="HTML Typewriter"/>
    <w:basedOn w:val="Standardstycketeckensnitt"/>
    <w:uiPriority w:val="99"/>
    <w:semiHidden/>
    <w:unhideWhenUsed/>
    <w:rsid w:val="00CF0159"/>
    <w:rPr>
      <w:rFonts w:ascii="Consolas" w:hAnsi="Consolas"/>
      <w:noProof w:val="0"/>
      <w:sz w:val="20"/>
      <w:szCs w:val="20"/>
    </w:rPr>
  </w:style>
  <w:style w:type="character" w:styleId="HTML-tangentbord">
    <w:name w:val="HTML Keyboard"/>
    <w:basedOn w:val="Standardstycketeckensnitt"/>
    <w:uiPriority w:val="99"/>
    <w:semiHidden/>
    <w:unhideWhenUsed/>
    <w:rsid w:val="00CF0159"/>
    <w:rPr>
      <w:rFonts w:ascii="Consolas" w:hAnsi="Consolas"/>
      <w:noProof w:val="0"/>
      <w:sz w:val="20"/>
      <w:szCs w:val="20"/>
    </w:rPr>
  </w:style>
  <w:style w:type="character" w:styleId="HTML-variabel">
    <w:name w:val="HTML Variable"/>
    <w:basedOn w:val="Standardstycketeckensnitt"/>
    <w:uiPriority w:val="99"/>
    <w:semiHidden/>
    <w:unhideWhenUsed/>
    <w:rsid w:val="00CF0159"/>
    <w:rPr>
      <w:i/>
      <w:iCs/>
      <w:noProof w:val="0"/>
    </w:rPr>
  </w:style>
  <w:style w:type="paragraph" w:styleId="Index1">
    <w:name w:val="index 1"/>
    <w:basedOn w:val="Normal"/>
    <w:next w:val="Normal"/>
    <w:autoRedefine/>
    <w:uiPriority w:val="99"/>
    <w:semiHidden/>
    <w:unhideWhenUsed/>
    <w:rsid w:val="00CF0159"/>
    <w:pPr>
      <w:spacing w:after="0" w:line="240" w:lineRule="auto"/>
      <w:ind w:left="250" w:hanging="250"/>
    </w:pPr>
  </w:style>
  <w:style w:type="paragraph" w:styleId="Index2">
    <w:name w:val="index 2"/>
    <w:basedOn w:val="Normal"/>
    <w:next w:val="Normal"/>
    <w:autoRedefine/>
    <w:uiPriority w:val="99"/>
    <w:semiHidden/>
    <w:unhideWhenUsed/>
    <w:rsid w:val="00CF0159"/>
    <w:pPr>
      <w:spacing w:after="0" w:line="240" w:lineRule="auto"/>
      <w:ind w:left="500" w:hanging="250"/>
    </w:pPr>
  </w:style>
  <w:style w:type="paragraph" w:styleId="Index3">
    <w:name w:val="index 3"/>
    <w:basedOn w:val="Normal"/>
    <w:next w:val="Normal"/>
    <w:autoRedefine/>
    <w:uiPriority w:val="99"/>
    <w:semiHidden/>
    <w:unhideWhenUsed/>
    <w:rsid w:val="00CF0159"/>
    <w:pPr>
      <w:spacing w:after="0" w:line="240" w:lineRule="auto"/>
      <w:ind w:left="750" w:hanging="250"/>
    </w:pPr>
  </w:style>
  <w:style w:type="paragraph" w:styleId="Index4">
    <w:name w:val="index 4"/>
    <w:basedOn w:val="Normal"/>
    <w:next w:val="Normal"/>
    <w:autoRedefine/>
    <w:uiPriority w:val="99"/>
    <w:semiHidden/>
    <w:unhideWhenUsed/>
    <w:rsid w:val="00CF0159"/>
    <w:pPr>
      <w:spacing w:after="0" w:line="240" w:lineRule="auto"/>
      <w:ind w:left="1000" w:hanging="250"/>
    </w:pPr>
  </w:style>
  <w:style w:type="paragraph" w:styleId="Index5">
    <w:name w:val="index 5"/>
    <w:basedOn w:val="Normal"/>
    <w:next w:val="Normal"/>
    <w:autoRedefine/>
    <w:uiPriority w:val="99"/>
    <w:semiHidden/>
    <w:unhideWhenUsed/>
    <w:rsid w:val="00CF0159"/>
    <w:pPr>
      <w:spacing w:after="0" w:line="240" w:lineRule="auto"/>
      <w:ind w:left="1250" w:hanging="250"/>
    </w:pPr>
  </w:style>
  <w:style w:type="paragraph" w:styleId="Index6">
    <w:name w:val="index 6"/>
    <w:basedOn w:val="Normal"/>
    <w:next w:val="Normal"/>
    <w:autoRedefine/>
    <w:uiPriority w:val="99"/>
    <w:semiHidden/>
    <w:unhideWhenUsed/>
    <w:rsid w:val="00CF0159"/>
    <w:pPr>
      <w:spacing w:after="0" w:line="240" w:lineRule="auto"/>
      <w:ind w:left="1500" w:hanging="250"/>
    </w:pPr>
  </w:style>
  <w:style w:type="paragraph" w:styleId="Index7">
    <w:name w:val="index 7"/>
    <w:basedOn w:val="Normal"/>
    <w:next w:val="Normal"/>
    <w:autoRedefine/>
    <w:uiPriority w:val="99"/>
    <w:semiHidden/>
    <w:unhideWhenUsed/>
    <w:rsid w:val="00CF0159"/>
    <w:pPr>
      <w:spacing w:after="0" w:line="240" w:lineRule="auto"/>
      <w:ind w:left="1750" w:hanging="250"/>
    </w:pPr>
  </w:style>
  <w:style w:type="paragraph" w:styleId="Index8">
    <w:name w:val="index 8"/>
    <w:basedOn w:val="Normal"/>
    <w:next w:val="Normal"/>
    <w:autoRedefine/>
    <w:uiPriority w:val="99"/>
    <w:semiHidden/>
    <w:unhideWhenUsed/>
    <w:rsid w:val="00CF0159"/>
    <w:pPr>
      <w:spacing w:after="0" w:line="240" w:lineRule="auto"/>
      <w:ind w:left="2000" w:hanging="250"/>
    </w:pPr>
  </w:style>
  <w:style w:type="paragraph" w:styleId="Index9">
    <w:name w:val="index 9"/>
    <w:basedOn w:val="Normal"/>
    <w:next w:val="Normal"/>
    <w:autoRedefine/>
    <w:uiPriority w:val="99"/>
    <w:semiHidden/>
    <w:unhideWhenUsed/>
    <w:rsid w:val="00CF0159"/>
    <w:pPr>
      <w:spacing w:after="0" w:line="240" w:lineRule="auto"/>
      <w:ind w:left="2250" w:hanging="250"/>
    </w:pPr>
  </w:style>
  <w:style w:type="paragraph" w:styleId="Indexrubrik">
    <w:name w:val="index heading"/>
    <w:basedOn w:val="Normal"/>
    <w:next w:val="Index1"/>
    <w:uiPriority w:val="99"/>
    <w:semiHidden/>
    <w:unhideWhenUsed/>
    <w:rsid w:val="00CF0159"/>
    <w:rPr>
      <w:rFonts w:asciiTheme="majorHAnsi" w:eastAsiaTheme="majorEastAsia" w:hAnsiTheme="majorHAnsi" w:cstheme="majorBidi"/>
      <w:b/>
      <w:bCs/>
    </w:rPr>
  </w:style>
  <w:style w:type="paragraph" w:styleId="Indragetstycke">
    <w:name w:val="Block Text"/>
    <w:basedOn w:val="Normal"/>
    <w:uiPriority w:val="99"/>
    <w:semiHidden/>
    <w:unhideWhenUsed/>
    <w:rsid w:val="00CF015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F0159"/>
    <w:pPr>
      <w:spacing w:after="0" w:line="240" w:lineRule="auto"/>
    </w:pPr>
  </w:style>
  <w:style w:type="paragraph" w:styleId="Inledning">
    <w:name w:val="Salutation"/>
    <w:basedOn w:val="Normal"/>
    <w:next w:val="Normal"/>
    <w:link w:val="InledningChar"/>
    <w:uiPriority w:val="99"/>
    <w:semiHidden/>
    <w:unhideWhenUsed/>
    <w:rsid w:val="00CF0159"/>
  </w:style>
  <w:style w:type="character" w:customStyle="1" w:styleId="InledningChar">
    <w:name w:val="Inledning Char"/>
    <w:basedOn w:val="Standardstycketeckensnitt"/>
    <w:link w:val="Inledning"/>
    <w:uiPriority w:val="99"/>
    <w:semiHidden/>
    <w:rsid w:val="00CF0159"/>
  </w:style>
  <w:style w:type="paragraph" w:styleId="Innehll4">
    <w:name w:val="toc 4"/>
    <w:basedOn w:val="Normal"/>
    <w:next w:val="Normal"/>
    <w:autoRedefine/>
    <w:uiPriority w:val="39"/>
    <w:semiHidden/>
    <w:unhideWhenUsed/>
    <w:rsid w:val="00CF0159"/>
    <w:pPr>
      <w:spacing w:after="100"/>
      <w:ind w:left="750"/>
    </w:pPr>
  </w:style>
  <w:style w:type="paragraph" w:styleId="Innehll5">
    <w:name w:val="toc 5"/>
    <w:basedOn w:val="Normal"/>
    <w:next w:val="Normal"/>
    <w:autoRedefine/>
    <w:uiPriority w:val="39"/>
    <w:semiHidden/>
    <w:unhideWhenUsed/>
    <w:rsid w:val="00CF0159"/>
    <w:pPr>
      <w:spacing w:after="100"/>
      <w:ind w:left="1000"/>
    </w:pPr>
  </w:style>
  <w:style w:type="paragraph" w:styleId="Innehll6">
    <w:name w:val="toc 6"/>
    <w:basedOn w:val="Normal"/>
    <w:next w:val="Normal"/>
    <w:autoRedefine/>
    <w:uiPriority w:val="39"/>
    <w:semiHidden/>
    <w:unhideWhenUsed/>
    <w:rsid w:val="00CF0159"/>
    <w:pPr>
      <w:spacing w:after="100"/>
      <w:ind w:left="1250"/>
    </w:pPr>
  </w:style>
  <w:style w:type="paragraph" w:styleId="Innehll7">
    <w:name w:val="toc 7"/>
    <w:basedOn w:val="Normal"/>
    <w:next w:val="Normal"/>
    <w:autoRedefine/>
    <w:uiPriority w:val="39"/>
    <w:semiHidden/>
    <w:unhideWhenUsed/>
    <w:rsid w:val="00CF0159"/>
    <w:pPr>
      <w:spacing w:after="100"/>
      <w:ind w:left="1500"/>
    </w:pPr>
  </w:style>
  <w:style w:type="paragraph" w:styleId="Innehll8">
    <w:name w:val="toc 8"/>
    <w:basedOn w:val="Normal"/>
    <w:next w:val="Normal"/>
    <w:autoRedefine/>
    <w:uiPriority w:val="39"/>
    <w:semiHidden/>
    <w:unhideWhenUsed/>
    <w:rsid w:val="00CF0159"/>
    <w:pPr>
      <w:spacing w:after="100"/>
      <w:ind w:left="1750"/>
    </w:pPr>
  </w:style>
  <w:style w:type="paragraph" w:styleId="Innehll9">
    <w:name w:val="toc 9"/>
    <w:basedOn w:val="Normal"/>
    <w:next w:val="Normal"/>
    <w:autoRedefine/>
    <w:uiPriority w:val="39"/>
    <w:semiHidden/>
    <w:unhideWhenUsed/>
    <w:rsid w:val="00CF0159"/>
    <w:pPr>
      <w:spacing w:after="100"/>
      <w:ind w:left="2000"/>
    </w:pPr>
  </w:style>
  <w:style w:type="paragraph" w:styleId="Kommentarer">
    <w:name w:val="annotation text"/>
    <w:basedOn w:val="Normal"/>
    <w:link w:val="KommentarerChar"/>
    <w:uiPriority w:val="99"/>
    <w:semiHidden/>
    <w:unhideWhenUsed/>
    <w:rsid w:val="00CF0159"/>
    <w:pPr>
      <w:spacing w:line="240" w:lineRule="auto"/>
    </w:pPr>
    <w:rPr>
      <w:sz w:val="20"/>
      <w:szCs w:val="20"/>
    </w:rPr>
  </w:style>
  <w:style w:type="character" w:customStyle="1" w:styleId="KommentarerChar">
    <w:name w:val="Kommentarer Char"/>
    <w:basedOn w:val="Standardstycketeckensnitt"/>
    <w:link w:val="Kommentarer"/>
    <w:uiPriority w:val="99"/>
    <w:semiHidden/>
    <w:rsid w:val="00CF0159"/>
    <w:rPr>
      <w:sz w:val="20"/>
      <w:szCs w:val="20"/>
    </w:rPr>
  </w:style>
  <w:style w:type="character" w:styleId="Kommentarsreferens">
    <w:name w:val="annotation reference"/>
    <w:basedOn w:val="Standardstycketeckensnitt"/>
    <w:uiPriority w:val="99"/>
    <w:semiHidden/>
    <w:unhideWhenUsed/>
    <w:rsid w:val="00CF0159"/>
    <w:rPr>
      <w:noProof w:val="0"/>
      <w:sz w:val="16"/>
      <w:szCs w:val="16"/>
    </w:rPr>
  </w:style>
  <w:style w:type="paragraph" w:styleId="Kommentarsmne">
    <w:name w:val="annotation subject"/>
    <w:basedOn w:val="Kommentarer"/>
    <w:next w:val="Kommentarer"/>
    <w:link w:val="KommentarsmneChar"/>
    <w:uiPriority w:val="99"/>
    <w:semiHidden/>
    <w:unhideWhenUsed/>
    <w:rsid w:val="00CF0159"/>
    <w:rPr>
      <w:b/>
      <w:bCs/>
    </w:rPr>
  </w:style>
  <w:style w:type="character" w:customStyle="1" w:styleId="KommentarsmneChar">
    <w:name w:val="Kommentarsämne Char"/>
    <w:basedOn w:val="KommentarerChar"/>
    <w:link w:val="Kommentarsmne"/>
    <w:uiPriority w:val="99"/>
    <w:semiHidden/>
    <w:rsid w:val="00CF0159"/>
    <w:rPr>
      <w:b/>
      <w:bCs/>
      <w:sz w:val="20"/>
      <w:szCs w:val="20"/>
    </w:rPr>
  </w:style>
  <w:style w:type="paragraph" w:styleId="Lista">
    <w:name w:val="List"/>
    <w:basedOn w:val="Normal"/>
    <w:uiPriority w:val="99"/>
    <w:semiHidden/>
    <w:unhideWhenUsed/>
    <w:rsid w:val="00CF0159"/>
    <w:pPr>
      <w:ind w:left="283" w:hanging="283"/>
      <w:contextualSpacing/>
    </w:pPr>
  </w:style>
  <w:style w:type="paragraph" w:styleId="Lista2">
    <w:name w:val="List 2"/>
    <w:basedOn w:val="Normal"/>
    <w:uiPriority w:val="99"/>
    <w:semiHidden/>
    <w:unhideWhenUsed/>
    <w:rsid w:val="00CF0159"/>
    <w:pPr>
      <w:ind w:left="566" w:hanging="283"/>
      <w:contextualSpacing/>
    </w:pPr>
  </w:style>
  <w:style w:type="paragraph" w:styleId="Lista3">
    <w:name w:val="List 3"/>
    <w:basedOn w:val="Normal"/>
    <w:uiPriority w:val="99"/>
    <w:semiHidden/>
    <w:unhideWhenUsed/>
    <w:rsid w:val="00CF0159"/>
    <w:pPr>
      <w:ind w:left="849" w:hanging="283"/>
      <w:contextualSpacing/>
    </w:pPr>
  </w:style>
  <w:style w:type="paragraph" w:styleId="Lista4">
    <w:name w:val="List 4"/>
    <w:basedOn w:val="Normal"/>
    <w:uiPriority w:val="99"/>
    <w:semiHidden/>
    <w:unhideWhenUsed/>
    <w:rsid w:val="00CF0159"/>
    <w:pPr>
      <w:ind w:left="1132" w:hanging="283"/>
      <w:contextualSpacing/>
    </w:pPr>
  </w:style>
  <w:style w:type="paragraph" w:styleId="Lista5">
    <w:name w:val="List 5"/>
    <w:basedOn w:val="Normal"/>
    <w:uiPriority w:val="99"/>
    <w:semiHidden/>
    <w:unhideWhenUsed/>
    <w:rsid w:val="00CF0159"/>
    <w:pPr>
      <w:ind w:left="1415" w:hanging="283"/>
      <w:contextualSpacing/>
    </w:pPr>
  </w:style>
  <w:style w:type="paragraph" w:styleId="Listafortstt">
    <w:name w:val="List Continue"/>
    <w:basedOn w:val="Normal"/>
    <w:uiPriority w:val="99"/>
    <w:semiHidden/>
    <w:unhideWhenUsed/>
    <w:rsid w:val="00CF0159"/>
    <w:pPr>
      <w:spacing w:after="120"/>
      <w:ind w:left="283"/>
      <w:contextualSpacing/>
    </w:pPr>
  </w:style>
  <w:style w:type="paragraph" w:styleId="Listafortstt2">
    <w:name w:val="List Continue 2"/>
    <w:basedOn w:val="Normal"/>
    <w:uiPriority w:val="99"/>
    <w:semiHidden/>
    <w:unhideWhenUsed/>
    <w:rsid w:val="00CF0159"/>
    <w:pPr>
      <w:spacing w:after="120"/>
      <w:ind w:left="566"/>
      <w:contextualSpacing/>
    </w:pPr>
  </w:style>
  <w:style w:type="paragraph" w:styleId="Listafortstt3">
    <w:name w:val="List Continue 3"/>
    <w:basedOn w:val="Normal"/>
    <w:uiPriority w:val="99"/>
    <w:semiHidden/>
    <w:unhideWhenUsed/>
    <w:rsid w:val="00CF0159"/>
    <w:pPr>
      <w:spacing w:after="120"/>
      <w:ind w:left="849"/>
      <w:contextualSpacing/>
    </w:pPr>
  </w:style>
  <w:style w:type="paragraph" w:styleId="Listafortstt4">
    <w:name w:val="List Continue 4"/>
    <w:basedOn w:val="Normal"/>
    <w:uiPriority w:val="99"/>
    <w:semiHidden/>
    <w:unhideWhenUsed/>
    <w:rsid w:val="00CF0159"/>
    <w:pPr>
      <w:spacing w:after="120"/>
      <w:ind w:left="1132"/>
      <w:contextualSpacing/>
    </w:pPr>
  </w:style>
  <w:style w:type="paragraph" w:styleId="Listafortstt5">
    <w:name w:val="List Continue 5"/>
    <w:basedOn w:val="Normal"/>
    <w:uiPriority w:val="99"/>
    <w:semiHidden/>
    <w:unhideWhenUsed/>
    <w:rsid w:val="00CF0159"/>
    <w:pPr>
      <w:spacing w:after="120"/>
      <w:ind w:left="1415"/>
      <w:contextualSpacing/>
    </w:pPr>
  </w:style>
  <w:style w:type="paragraph" w:styleId="Liststycke">
    <w:name w:val="List Paragraph"/>
    <w:basedOn w:val="Normal"/>
    <w:uiPriority w:val="34"/>
    <w:semiHidden/>
    <w:qFormat/>
    <w:rsid w:val="00CF0159"/>
    <w:pPr>
      <w:ind w:left="720"/>
      <w:contextualSpacing/>
    </w:pPr>
  </w:style>
  <w:style w:type="table" w:styleId="Listtabell1ljus">
    <w:name w:val="List Table 1 Light"/>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F015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F01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F015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F015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F015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F015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F015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F015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F01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F015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F015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F015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F015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F015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F015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F01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F01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F01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F01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F01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F01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F01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F01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F015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F015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F015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F015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F015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F015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F01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F015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F015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F015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F015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F015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F015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F01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F015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F015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F015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F015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F015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F015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F0159"/>
  </w:style>
  <w:style w:type="table" w:styleId="Ljuslista">
    <w:name w:val="Light List"/>
    <w:basedOn w:val="Normaltabell"/>
    <w:uiPriority w:val="61"/>
    <w:semiHidden/>
    <w:unhideWhenUsed/>
    <w:rsid w:val="00CF01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F015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F015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F015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F015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F015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F015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F01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F015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F015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F015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F015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F015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F015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F01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F015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F015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F015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F015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F015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F015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F01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F0159"/>
    <w:rPr>
      <w:rFonts w:ascii="Consolas" w:hAnsi="Consolas"/>
      <w:sz w:val="20"/>
      <w:szCs w:val="20"/>
    </w:rPr>
  </w:style>
  <w:style w:type="paragraph" w:styleId="Meddelanderubrik">
    <w:name w:val="Message Header"/>
    <w:basedOn w:val="Normal"/>
    <w:link w:val="MeddelanderubrikChar"/>
    <w:uiPriority w:val="99"/>
    <w:semiHidden/>
    <w:unhideWhenUsed/>
    <w:rsid w:val="00CF01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F015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F015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F01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F015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F015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F015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F015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F015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F015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F01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F01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F015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F015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F015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F015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F015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F015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F01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F01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F0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F015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F0159"/>
    <w:rPr>
      <w:rFonts w:ascii="Times New Roman" w:hAnsi="Times New Roman" w:cs="Times New Roman"/>
      <w:sz w:val="24"/>
      <w:szCs w:val="24"/>
    </w:rPr>
  </w:style>
  <w:style w:type="paragraph" w:styleId="Normaltindrag">
    <w:name w:val="Normal Indent"/>
    <w:basedOn w:val="Normal"/>
    <w:uiPriority w:val="99"/>
    <w:semiHidden/>
    <w:unhideWhenUsed/>
    <w:rsid w:val="00CF0159"/>
    <w:pPr>
      <w:ind w:left="1304"/>
    </w:pPr>
  </w:style>
  <w:style w:type="paragraph" w:styleId="Numreradlista4">
    <w:name w:val="List Number 4"/>
    <w:basedOn w:val="Normal"/>
    <w:uiPriority w:val="99"/>
    <w:semiHidden/>
    <w:unhideWhenUsed/>
    <w:rsid w:val="00CF0159"/>
    <w:pPr>
      <w:numPr>
        <w:numId w:val="40"/>
      </w:numPr>
      <w:contextualSpacing/>
    </w:pPr>
  </w:style>
  <w:style w:type="paragraph" w:styleId="Numreradlista5">
    <w:name w:val="List Number 5"/>
    <w:basedOn w:val="Normal"/>
    <w:uiPriority w:val="99"/>
    <w:semiHidden/>
    <w:unhideWhenUsed/>
    <w:rsid w:val="00CF0159"/>
    <w:pPr>
      <w:numPr>
        <w:numId w:val="41"/>
      </w:numPr>
      <w:contextualSpacing/>
    </w:pPr>
  </w:style>
  <w:style w:type="character" w:styleId="Nmn">
    <w:name w:val="Mention"/>
    <w:basedOn w:val="Standardstycketeckensnitt"/>
    <w:uiPriority w:val="99"/>
    <w:semiHidden/>
    <w:unhideWhenUsed/>
    <w:rsid w:val="00CF0159"/>
    <w:rPr>
      <w:noProof w:val="0"/>
      <w:color w:val="2B579A"/>
      <w:shd w:val="clear" w:color="auto" w:fill="E6E6E6"/>
    </w:rPr>
  </w:style>
  <w:style w:type="table" w:styleId="Oformateradtabell1">
    <w:name w:val="Plain Table 1"/>
    <w:basedOn w:val="Normaltabell"/>
    <w:uiPriority w:val="41"/>
    <w:rsid w:val="00CF01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F01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F01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F01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F01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F015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F0159"/>
    <w:rPr>
      <w:rFonts w:ascii="Consolas" w:hAnsi="Consolas"/>
      <w:sz w:val="21"/>
      <w:szCs w:val="21"/>
    </w:rPr>
  </w:style>
  <w:style w:type="character" w:styleId="Olstomnmnande">
    <w:name w:val="Unresolved Mention"/>
    <w:basedOn w:val="Standardstycketeckensnitt"/>
    <w:uiPriority w:val="99"/>
    <w:semiHidden/>
    <w:unhideWhenUsed/>
    <w:rsid w:val="00CF0159"/>
    <w:rPr>
      <w:noProof w:val="0"/>
      <w:color w:val="808080"/>
      <w:shd w:val="clear" w:color="auto" w:fill="E6E6E6"/>
    </w:rPr>
  </w:style>
  <w:style w:type="table" w:styleId="Professionelltabell">
    <w:name w:val="Table Professional"/>
    <w:basedOn w:val="Normaltabell"/>
    <w:uiPriority w:val="99"/>
    <w:semiHidden/>
    <w:unhideWhenUsed/>
    <w:rsid w:val="00CF0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F0159"/>
    <w:pPr>
      <w:numPr>
        <w:numId w:val="42"/>
      </w:numPr>
      <w:contextualSpacing/>
    </w:pPr>
  </w:style>
  <w:style w:type="paragraph" w:styleId="Punktlista5">
    <w:name w:val="List Bullet 5"/>
    <w:basedOn w:val="Normal"/>
    <w:uiPriority w:val="99"/>
    <w:semiHidden/>
    <w:unhideWhenUsed/>
    <w:rsid w:val="00CF0159"/>
    <w:pPr>
      <w:numPr>
        <w:numId w:val="43"/>
      </w:numPr>
      <w:contextualSpacing/>
    </w:pPr>
  </w:style>
  <w:style w:type="character" w:styleId="Radnummer">
    <w:name w:val="line number"/>
    <w:basedOn w:val="Standardstycketeckensnitt"/>
    <w:uiPriority w:val="99"/>
    <w:semiHidden/>
    <w:unhideWhenUsed/>
    <w:rsid w:val="00CF0159"/>
    <w:rPr>
      <w:noProof w:val="0"/>
    </w:rPr>
  </w:style>
  <w:style w:type="character" w:customStyle="1" w:styleId="Rubrik6Char">
    <w:name w:val="Rubrik 6 Char"/>
    <w:basedOn w:val="Standardstycketeckensnitt"/>
    <w:link w:val="Rubrik6"/>
    <w:uiPriority w:val="9"/>
    <w:semiHidden/>
    <w:rsid w:val="00CF015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F015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F015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F015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F01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F015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F015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F015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F015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F015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F015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F01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F015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F015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F015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F015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F015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F015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F01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F01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F01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F01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F01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F01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F01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F01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F015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F015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F015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F015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F015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F015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F0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F01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F015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F015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F015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F015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F015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F015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F01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F015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F015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F015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F015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F015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F015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F0159"/>
    <w:pPr>
      <w:spacing w:after="0" w:line="240" w:lineRule="auto"/>
      <w:ind w:left="4252"/>
    </w:pPr>
  </w:style>
  <w:style w:type="character" w:customStyle="1" w:styleId="SignaturChar">
    <w:name w:val="Signatur Char"/>
    <w:basedOn w:val="Standardstycketeckensnitt"/>
    <w:link w:val="Signatur"/>
    <w:uiPriority w:val="99"/>
    <w:semiHidden/>
    <w:rsid w:val="00CF0159"/>
  </w:style>
  <w:style w:type="character" w:styleId="Slutnotsreferens">
    <w:name w:val="endnote reference"/>
    <w:basedOn w:val="Standardstycketeckensnitt"/>
    <w:uiPriority w:val="99"/>
    <w:semiHidden/>
    <w:unhideWhenUsed/>
    <w:rsid w:val="00CF0159"/>
    <w:rPr>
      <w:noProof w:val="0"/>
      <w:vertAlign w:val="superscript"/>
    </w:rPr>
  </w:style>
  <w:style w:type="paragraph" w:styleId="Slutnotstext">
    <w:name w:val="endnote text"/>
    <w:basedOn w:val="Normal"/>
    <w:link w:val="SlutnotstextChar"/>
    <w:uiPriority w:val="99"/>
    <w:semiHidden/>
    <w:unhideWhenUsed/>
    <w:rsid w:val="00CF015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F0159"/>
    <w:rPr>
      <w:sz w:val="20"/>
      <w:szCs w:val="20"/>
    </w:rPr>
  </w:style>
  <w:style w:type="character" w:styleId="Smarthyperlnk">
    <w:name w:val="Smart Hyperlink"/>
    <w:basedOn w:val="Standardstycketeckensnitt"/>
    <w:uiPriority w:val="99"/>
    <w:semiHidden/>
    <w:unhideWhenUsed/>
    <w:rsid w:val="00CF0159"/>
    <w:rPr>
      <w:noProof w:val="0"/>
      <w:u w:val="dotted"/>
    </w:rPr>
  </w:style>
  <w:style w:type="table" w:styleId="Standardtabell1">
    <w:name w:val="Table Classic 1"/>
    <w:basedOn w:val="Normaltabell"/>
    <w:uiPriority w:val="99"/>
    <w:semiHidden/>
    <w:unhideWhenUsed/>
    <w:rsid w:val="00CF0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F0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F0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F0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F0159"/>
    <w:rPr>
      <w:b/>
      <w:bCs/>
      <w:noProof w:val="0"/>
    </w:rPr>
  </w:style>
  <w:style w:type="character" w:styleId="Starkbetoning">
    <w:name w:val="Intense Emphasis"/>
    <w:basedOn w:val="Standardstycketeckensnitt"/>
    <w:uiPriority w:val="21"/>
    <w:semiHidden/>
    <w:qFormat/>
    <w:rsid w:val="00CF0159"/>
    <w:rPr>
      <w:i/>
      <w:iCs/>
      <w:noProof w:val="0"/>
      <w:color w:val="1A3050" w:themeColor="accent1"/>
    </w:rPr>
  </w:style>
  <w:style w:type="character" w:styleId="Starkreferens">
    <w:name w:val="Intense Reference"/>
    <w:basedOn w:val="Standardstycketeckensnitt"/>
    <w:uiPriority w:val="32"/>
    <w:semiHidden/>
    <w:qFormat/>
    <w:rsid w:val="00CF015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F015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F0159"/>
    <w:rPr>
      <w:i/>
      <w:iCs/>
      <w:color w:val="1A3050" w:themeColor="accent1"/>
    </w:rPr>
  </w:style>
  <w:style w:type="table" w:styleId="Tabellmed3D-effekter1">
    <w:name w:val="Table 3D effects 1"/>
    <w:basedOn w:val="Normaltabell"/>
    <w:uiPriority w:val="99"/>
    <w:semiHidden/>
    <w:unhideWhenUsed/>
    <w:rsid w:val="00CF0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F0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F0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F0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F0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F0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F0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F0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F0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F0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F0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F0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F0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F0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F0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F0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F0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F0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F0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F0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F0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F0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F0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F0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F01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F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F015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F015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F0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F0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F0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BBAE66E40F4461A999FF9C97BA69C4"/>
        <w:category>
          <w:name w:val="Allmänt"/>
          <w:gallery w:val="placeholder"/>
        </w:category>
        <w:types>
          <w:type w:val="bbPlcHdr"/>
        </w:types>
        <w:behaviors>
          <w:behavior w:val="content"/>
        </w:behaviors>
        <w:guid w:val="{786FB013-4783-4116-BA50-E966BE60EF8A}"/>
      </w:docPartPr>
      <w:docPartBody>
        <w:p w:rsidR="0043677B" w:rsidRDefault="0077462F" w:rsidP="0077462F">
          <w:pPr>
            <w:pStyle w:val="F3BBAE66E40F4461A999FF9C97BA69C4"/>
          </w:pPr>
          <w:r>
            <w:rPr>
              <w:rStyle w:val="Platshllartext"/>
            </w:rPr>
            <w:t xml:space="preserve"> </w:t>
          </w:r>
        </w:p>
      </w:docPartBody>
    </w:docPart>
    <w:docPart>
      <w:docPartPr>
        <w:name w:val="2527C9896EEA4D229CA7D44279D68DAF"/>
        <w:category>
          <w:name w:val="Allmänt"/>
          <w:gallery w:val="placeholder"/>
        </w:category>
        <w:types>
          <w:type w:val="bbPlcHdr"/>
        </w:types>
        <w:behaviors>
          <w:behavior w:val="content"/>
        </w:behaviors>
        <w:guid w:val="{63D6E96D-94BF-4A10-8F2B-1F9631427598}"/>
      </w:docPartPr>
      <w:docPartBody>
        <w:p w:rsidR="0043677B" w:rsidRDefault="0077462F" w:rsidP="0077462F">
          <w:pPr>
            <w:pStyle w:val="2527C9896EEA4D229CA7D44279D68DAF1"/>
          </w:pPr>
          <w:r>
            <w:rPr>
              <w:rStyle w:val="Platshllartext"/>
            </w:rPr>
            <w:t xml:space="preserve"> </w:t>
          </w:r>
        </w:p>
      </w:docPartBody>
    </w:docPart>
    <w:docPart>
      <w:docPartPr>
        <w:name w:val="F4C6EDC618E845D796CFEC4D76A70CE7"/>
        <w:category>
          <w:name w:val="Allmänt"/>
          <w:gallery w:val="placeholder"/>
        </w:category>
        <w:types>
          <w:type w:val="bbPlcHdr"/>
        </w:types>
        <w:behaviors>
          <w:behavior w:val="content"/>
        </w:behaviors>
        <w:guid w:val="{D225A818-4988-4431-9EAC-89A813BE74C3}"/>
      </w:docPartPr>
      <w:docPartBody>
        <w:p w:rsidR="0043677B" w:rsidRDefault="0077462F" w:rsidP="0077462F">
          <w:pPr>
            <w:pStyle w:val="F4C6EDC618E845D796CFEC4D76A70CE7"/>
          </w:pPr>
          <w:r>
            <w:rPr>
              <w:rStyle w:val="Platshllartext"/>
            </w:rPr>
            <w:t xml:space="preserve"> </w:t>
          </w:r>
        </w:p>
      </w:docPartBody>
    </w:docPart>
    <w:docPart>
      <w:docPartPr>
        <w:name w:val="264087387DC04C29B4CFAFFC5E1B9B9E"/>
        <w:category>
          <w:name w:val="Allmänt"/>
          <w:gallery w:val="placeholder"/>
        </w:category>
        <w:types>
          <w:type w:val="bbPlcHdr"/>
        </w:types>
        <w:behaviors>
          <w:behavior w:val="content"/>
        </w:behaviors>
        <w:guid w:val="{AD6A3F29-28AC-4E50-8B9A-549545D2E9EE}"/>
      </w:docPartPr>
      <w:docPartBody>
        <w:p w:rsidR="0043677B" w:rsidRDefault="0077462F" w:rsidP="0077462F">
          <w:pPr>
            <w:pStyle w:val="264087387DC04C29B4CFAFFC5E1B9B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2F"/>
    <w:rsid w:val="0043677B"/>
    <w:rsid w:val="0077462F"/>
    <w:rsid w:val="00B30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D6F97F6B6D4EA6A0EFB316D7457A4A">
    <w:name w:val="7AD6F97F6B6D4EA6A0EFB316D7457A4A"/>
    <w:rsid w:val="0077462F"/>
  </w:style>
  <w:style w:type="character" w:styleId="Platshllartext">
    <w:name w:val="Placeholder Text"/>
    <w:basedOn w:val="Standardstycketeckensnitt"/>
    <w:uiPriority w:val="99"/>
    <w:semiHidden/>
    <w:rsid w:val="0077462F"/>
    <w:rPr>
      <w:noProof w:val="0"/>
      <w:color w:val="808080"/>
    </w:rPr>
  </w:style>
  <w:style w:type="paragraph" w:customStyle="1" w:styleId="F5D1E4157CE24B9D878E2E95C71F3A79">
    <w:name w:val="F5D1E4157CE24B9D878E2E95C71F3A79"/>
    <w:rsid w:val="0077462F"/>
  </w:style>
  <w:style w:type="paragraph" w:customStyle="1" w:styleId="F8B38F84EA814E3A86A5FA71D0BC51E3">
    <w:name w:val="F8B38F84EA814E3A86A5FA71D0BC51E3"/>
    <w:rsid w:val="0077462F"/>
  </w:style>
  <w:style w:type="paragraph" w:customStyle="1" w:styleId="485226F85C634697B405997CC77E5BF7">
    <w:name w:val="485226F85C634697B405997CC77E5BF7"/>
    <w:rsid w:val="0077462F"/>
  </w:style>
  <w:style w:type="paragraph" w:customStyle="1" w:styleId="F3BBAE66E40F4461A999FF9C97BA69C4">
    <w:name w:val="F3BBAE66E40F4461A999FF9C97BA69C4"/>
    <w:rsid w:val="0077462F"/>
  </w:style>
  <w:style w:type="paragraph" w:customStyle="1" w:styleId="2527C9896EEA4D229CA7D44279D68DAF">
    <w:name w:val="2527C9896EEA4D229CA7D44279D68DAF"/>
    <w:rsid w:val="0077462F"/>
  </w:style>
  <w:style w:type="paragraph" w:customStyle="1" w:styleId="7CE7F1739F82434C82EB23D382302DEE">
    <w:name w:val="7CE7F1739F82434C82EB23D382302DEE"/>
    <w:rsid w:val="0077462F"/>
  </w:style>
  <w:style w:type="paragraph" w:customStyle="1" w:styleId="194279BB55DC4DB29A0F2182F75C03CD">
    <w:name w:val="194279BB55DC4DB29A0F2182F75C03CD"/>
    <w:rsid w:val="0077462F"/>
  </w:style>
  <w:style w:type="paragraph" w:customStyle="1" w:styleId="89A4E27CD0A644219600486597C61A51">
    <w:name w:val="89A4E27CD0A644219600486597C61A51"/>
    <w:rsid w:val="0077462F"/>
  </w:style>
  <w:style w:type="paragraph" w:customStyle="1" w:styleId="443EF605FC95408EAB6B391D9C008AC5">
    <w:name w:val="443EF605FC95408EAB6B391D9C008AC5"/>
    <w:rsid w:val="0077462F"/>
  </w:style>
  <w:style w:type="paragraph" w:customStyle="1" w:styleId="F4C6EDC618E845D796CFEC4D76A70CE7">
    <w:name w:val="F4C6EDC618E845D796CFEC4D76A70CE7"/>
    <w:rsid w:val="0077462F"/>
  </w:style>
  <w:style w:type="paragraph" w:customStyle="1" w:styleId="2527C9896EEA4D229CA7D44279D68DAF1">
    <w:name w:val="2527C9896EEA4D229CA7D44279D68DAF1"/>
    <w:rsid w:val="007746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3EF605FC95408EAB6B391D9C008AC51">
    <w:name w:val="443EF605FC95408EAB6B391D9C008AC51"/>
    <w:rsid w:val="007746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ADA5E6C1EE4470B27FE128A76724F6">
    <w:name w:val="2CADA5E6C1EE4470B27FE128A76724F6"/>
    <w:rsid w:val="0077462F"/>
  </w:style>
  <w:style w:type="paragraph" w:customStyle="1" w:styleId="B9702C4EC31B42329F475AF877C32E12">
    <w:name w:val="B9702C4EC31B42329F475AF877C32E12"/>
    <w:rsid w:val="0077462F"/>
  </w:style>
  <w:style w:type="paragraph" w:customStyle="1" w:styleId="D7AD1D81A81B41F59F2F0F74E36D929A">
    <w:name w:val="D7AD1D81A81B41F59F2F0F74E36D929A"/>
    <w:rsid w:val="0077462F"/>
  </w:style>
  <w:style w:type="paragraph" w:customStyle="1" w:styleId="2E5280935466446FB6EB584243FD167F">
    <w:name w:val="2E5280935466446FB6EB584243FD167F"/>
    <w:rsid w:val="0077462F"/>
  </w:style>
  <w:style w:type="paragraph" w:customStyle="1" w:styleId="532646107E494FC78076682F4F4FE1B6">
    <w:name w:val="532646107E494FC78076682F4F4FE1B6"/>
    <w:rsid w:val="0077462F"/>
  </w:style>
  <w:style w:type="paragraph" w:customStyle="1" w:styleId="264087387DC04C29B4CFAFFC5E1B9B9E">
    <w:name w:val="264087387DC04C29B4CFAFFC5E1B9B9E"/>
    <w:rsid w:val="0077462F"/>
  </w:style>
  <w:style w:type="paragraph" w:customStyle="1" w:styleId="D3347C7E903D48AC8E0A6EDF68FD10A5">
    <w:name w:val="D3347C7E903D48AC8E0A6EDF68FD10A5"/>
    <w:rsid w:val="0077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2021-02-17T00:00:00</HeaderDate>
    <Office/>
    <Dnr>A2021/00269ARM</Dnr>
    <ParagrafNr/>
    <DocumentTitle/>
    <VisitingAddress/>
    <Extra1/>
    <Extra2/>
    <Extra3>Magnus Persson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9A0E1AE2E4F324495B550C42ABEEA5F" ma:contentTypeVersion="26" ma:contentTypeDescription="Skapa nytt dokument med möjlighet att välja RK-mall" ma:contentTypeScope="" ma:versionID="1729e58cad47cc3b9e4c37ed9ad5c76b">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83f9d20d995dc66d7787868613cde479"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99593e49-4fe0-401d-9e54-a0cdc9bfd23c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F9EB-B517-42A9-AAE9-DBC4A1B7B812}"/>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9AD8C72B-95CE-41C8-BD08-223FA6EE575B}"/>
</file>

<file path=customXml/itemProps4.xml><?xml version="1.0" encoding="utf-8"?>
<ds:datastoreItem xmlns:ds="http://schemas.openxmlformats.org/officeDocument/2006/customXml" ds:itemID="{8E2EC134-4ADB-4886-A53D-863D5AB2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D9A79E-DFF4-440F-9649-571E7D67D0F7}">
  <ds:schemaRefs>
    <ds:schemaRef ds:uri="Microsoft.SharePoint.Taxonomy.ContentTypeSync"/>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541</Words>
  <Characters>2870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RF2020.21.1642-Svar-Arbetsmiljöproblem inom äldreomsorgen av Magnus Persson (SD).docx</dc:title>
  <dc:subject/>
  <dc:creator>Viktoria Bergström</dc:creator>
  <cp:keywords/>
  <dc:description/>
  <cp:lastModifiedBy>Gunilla Qvarsebo</cp:lastModifiedBy>
  <cp:revision>4</cp:revision>
  <dcterms:created xsi:type="dcterms:W3CDTF">2021-02-16T09:55:00Z</dcterms:created>
  <dcterms:modified xsi:type="dcterms:W3CDTF">2021-02-17T08:58:00Z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ItemGuid">
    <vt:lpwstr>72854e96-5bac-4193-881d-44c1d9ae4bb8</vt:lpwstr>
  </property>
  <property fmtid="{D5CDD505-2E9C-101B-9397-08002B2CF9AE}" pid="5" name="TaxKeyword">
    <vt:lpwstr/>
  </property>
  <property fmtid="{D5CDD505-2E9C-101B-9397-08002B2CF9AE}" pid="6" name="TaxKeywordTaxHTField">
    <vt:lpwstr/>
  </property>
</Properties>
</file>