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47D6B" w:rsidP="00DA0661">
      <w:pPr>
        <w:pStyle w:val="Title"/>
      </w:pPr>
      <w:bookmarkStart w:id="0" w:name="Start"/>
      <w:bookmarkEnd w:id="0"/>
      <w:r>
        <w:t>Svar på fråga 20</w:t>
      </w:r>
      <w:r w:rsidR="001C3722">
        <w:t>22</w:t>
      </w:r>
      <w:r>
        <w:t>/</w:t>
      </w:r>
      <w:r w:rsidR="001C3722">
        <w:t>23</w:t>
      </w:r>
      <w:r>
        <w:t>:</w:t>
      </w:r>
      <w:r w:rsidR="001C3722">
        <w:t>699</w:t>
      </w:r>
      <w:r>
        <w:t xml:space="preserve"> av </w:t>
      </w:r>
      <w:r w:rsidR="001C3722">
        <w:t>Martina Johansson</w:t>
      </w:r>
      <w:r>
        <w:t xml:space="preserve"> (</w:t>
      </w:r>
      <w:r w:rsidR="001C3722">
        <w:t>C</w:t>
      </w:r>
      <w:r>
        <w:t>)</w:t>
      </w:r>
      <w:r>
        <w:br/>
      </w:r>
      <w:r w:rsidR="001C3722">
        <w:t>Stöd till adopterade från Chile</w:t>
      </w:r>
    </w:p>
    <w:p w:rsidR="009F2DBE" w:rsidP="006A12F1">
      <w:pPr>
        <w:pStyle w:val="BodyText"/>
      </w:pPr>
      <w:r>
        <w:t>Martina Johansson</w:t>
      </w:r>
      <w:r w:rsidR="00F47D6B">
        <w:t xml:space="preserve"> har frågat </w:t>
      </w:r>
      <w:r w:rsidR="00510797">
        <w:t>justitieministern</w:t>
      </w:r>
      <w:r w:rsidRPr="00510797" w:rsidR="00510797">
        <w:t xml:space="preserve"> </w:t>
      </w:r>
      <w:r w:rsidR="00510797">
        <w:t>om han avser att göra något för att underlätta för personer som ingår i en brottsutredning i Chile att få samma stöd som andra brottsoffer i Sverige.</w:t>
      </w:r>
    </w:p>
    <w:p w:rsidR="00524753" w:rsidP="00FE6E66">
      <w:pPr>
        <w:pStyle w:val="BodyText"/>
      </w:pPr>
      <w:r w:rsidRPr="00524753">
        <w:t>Arbetet inom regeringen är så fördelat att det är jag som ska svara på frågan.</w:t>
      </w:r>
    </w:p>
    <w:p w:rsidR="00FE6E66" w:rsidP="00FE6E66">
      <w:pPr>
        <w:pStyle w:val="BodyText"/>
      </w:pPr>
      <w:r>
        <w:t>Regeringen och jag tar brottsutredningen i Chile om bortförande av barn och oegentligheter inom internationell adoption på största allvar. Jag förstår att det är fruktansvärt för alla de som har eller kan ha drabbats.</w:t>
      </w:r>
    </w:p>
    <w:p w:rsidR="00524753" w:rsidP="00F47D6B">
      <w:pPr>
        <w:pStyle w:val="BodyText"/>
      </w:pPr>
      <w:r>
        <w:t>Sverige har</w:t>
      </w:r>
      <w:r w:rsidRPr="002542F3">
        <w:t xml:space="preserve"> vid politisk</w:t>
      </w:r>
      <w:r>
        <w:t>a</w:t>
      </w:r>
      <w:r w:rsidRPr="002542F3">
        <w:t xml:space="preserve"> konsultation</w:t>
      </w:r>
      <w:r>
        <w:t>er</w:t>
      </w:r>
      <w:r w:rsidRPr="002542F3">
        <w:t xml:space="preserve"> med Chile </w:t>
      </w:r>
      <w:r w:rsidR="00A123BF">
        <w:t xml:space="preserve">understrukit vikten av att företrädare för brottsutredningen i Chile går den officiella vägen och begär </w:t>
      </w:r>
      <w:r w:rsidR="006D15B8">
        <w:t xml:space="preserve">internationell </w:t>
      </w:r>
      <w:r w:rsidR="00A123BF">
        <w:t>rättslig hjälp via rätt kanal i de fall det finns behov av sådan hjälp.</w:t>
      </w:r>
    </w:p>
    <w:p w:rsidR="00F47D6B" w:rsidP="00F47D6B">
      <w:pPr>
        <w:pStyle w:val="BodyText"/>
      </w:pPr>
      <w:r>
        <w:t xml:space="preserve">Regeringen har vidtagit flera åtgärder för att adopterade ska få bättre stöd. Bland annat har Myndigheten för familjerätt och föräldraskapsstöd (MFoF) fått i uppdrag att under 2022–2023 vara nationell kontaktpunkt för frågor som rör oegentligheter inom internationella adoptioner. I detta uppdrag ingår att myndigheten ska kunna hänvisa vidare till rätt aktör och erbjuda stöd och hjälp inom ramen för myndighetens ansvar. Som kontaktpunkt ska MFoF hålla sig uppdaterad om relevanta utredningar både i Sverige och internationellt, inbegripet brottsutredningen i Chile om bortförande av barn och oegentligheter inom internationella adoptioner från landet under 1970–1990-talet. MFoF har nyligen tagit fram en </w:t>
      </w:r>
      <w:r w:rsidRPr="00B93B31">
        <w:t>webbportal där information och vägledning som berör oegentligheter inom internationell adoption</w:t>
      </w:r>
      <w:r>
        <w:t xml:space="preserve"> berörs.</w:t>
      </w:r>
    </w:p>
    <w:p w:rsidR="00F47D6B" w:rsidP="00F47D6B">
      <w:pPr>
        <w:pStyle w:val="BodyText"/>
      </w:pPr>
      <w:r w:rsidRPr="00043FB4">
        <w:t xml:space="preserve">MFoF har även fått i uppdrag att genomföra ytterligare stödjande insatser inom det internationella adoptionsområdet. Myndigheten ska fortsätta att ge stöd till internationellt adopterade i samband med ursprungssökning under </w:t>
      </w:r>
      <w:r w:rsidRPr="00043FB4">
        <w:t>2022–2023. MFoF ska också tillhandahålla adoptionsspecifikt professionellt samtalsstöd till adopterade och adoptivföräldrar, som ett komplement till den ordinarie hälso- och sjukvården.</w:t>
      </w:r>
    </w:p>
    <w:p w:rsidR="00F47D6B" w:rsidP="006A12F1">
      <w:pPr>
        <w:pStyle w:val="BodyText"/>
      </w:pPr>
      <w:r w:rsidRPr="00FD7461">
        <w:t>Adoptionskommissionen</w:t>
      </w:r>
      <w:r>
        <w:t xml:space="preserve"> </w:t>
      </w:r>
      <w:r w:rsidRPr="00B4478D">
        <w:t>(S</w:t>
      </w:r>
      <w:r>
        <w:t> </w:t>
      </w:r>
      <w:r w:rsidRPr="00B4478D">
        <w:t>2021:08)</w:t>
      </w:r>
      <w:r w:rsidRPr="00FD7461">
        <w:t xml:space="preserve"> </w:t>
      </w:r>
      <w:r>
        <w:t>har också i uppdrag att utreda behov av adoptionsspecifikt stöd och föreslå vilka hjälp- och stödinsatser som bör erbjudas.</w:t>
      </w:r>
    </w:p>
    <w:p w:rsidR="00F47D6B" w:rsidP="006A12F1">
      <w:pPr>
        <w:pStyle w:val="BodyText"/>
      </w:pPr>
      <w:r>
        <w:t xml:space="preserve">Stockholm den </w:t>
      </w:r>
      <w:sdt>
        <w:sdtPr>
          <w:id w:val="2032990546"/>
          <w:placeholder>
            <w:docPart w:val="9541483CE1274ADC881CEC0083C1950A"/>
          </w:placeholder>
          <w:dataBinding w:xpath="/ns0:DocumentInfo[1]/ns0:BaseInfo[1]/ns0:HeaderDate[1]" w:storeItemID="{0F73D42F-323F-4B8D-9D48-F310D4293D2C}" w:prefixMappings="xmlns:ns0='http://lp/documentinfo/RK' "/>
          <w:date w:fullDate="2023-06-07T00:00:00Z">
            <w:dateFormat w:val="d MMMM yyyy"/>
            <w:lid w:val="sv-SE"/>
            <w:storeMappedDataAs w:val="dateTime"/>
            <w:calendar w:val="gregorian"/>
          </w:date>
        </w:sdtPr>
        <w:sdtContent>
          <w:r w:rsidR="00FE6E66">
            <w:t>7</w:t>
          </w:r>
          <w:r>
            <w:t xml:space="preserve"> </w:t>
          </w:r>
          <w:r w:rsidR="00FE6E66">
            <w:t>juni</w:t>
          </w:r>
          <w:r>
            <w:t xml:space="preserve"> 2023</w:t>
          </w:r>
        </w:sdtContent>
      </w:sdt>
    </w:p>
    <w:p w:rsidR="00F47D6B" w:rsidP="00471B06">
      <w:pPr>
        <w:pStyle w:val="Brdtextutanavstnd"/>
      </w:pPr>
    </w:p>
    <w:p w:rsidR="00F47D6B" w:rsidP="00471B06">
      <w:pPr>
        <w:pStyle w:val="Brdtextutanavstnd"/>
      </w:pPr>
    </w:p>
    <w:p w:rsidR="00F47D6B" w:rsidP="00471B06">
      <w:pPr>
        <w:pStyle w:val="Brdtextutanavstnd"/>
      </w:pPr>
    </w:p>
    <w:sdt>
      <w:sdtPr>
        <w:alias w:val="Klicka på listpilen"/>
        <w:tag w:val="run-loadAllMinistersFromDep"/>
        <w:id w:val="908118230"/>
        <w:placeholder>
          <w:docPart w:val="E889806946B4422BB8472AAD492D2F01"/>
        </w:placeholder>
        <w:dataBinding w:xpath="/ns0:DocumentInfo[1]/ns0:BaseInfo[1]/ns0:TopSender[1]" w:storeItemID="{0F73D42F-323F-4B8D-9D48-F310D4293D2C}" w:prefixMappings="xmlns:ns0='http://lp/documentinfo/RK' "/>
        <w:comboBox w:lastValue="Socialtjänstministern">
          <w:listItem w:value="Socialministern" w:displayText="Jakob Forssmed"/>
          <w:listItem w:value="Sjukvårdsministern" w:displayText="Acko Ankarberg Johansson"/>
          <w:listItem w:value="Socialtjänstministern" w:displayText="Camilla Waltersson Grönvall"/>
          <w:listItem w:value="Äldre- och socialförsäkringsministern" w:displayText="Anna Tenje"/>
        </w:comboBox>
      </w:sdtPr>
      <w:sdtContent>
        <w:p w:rsidR="00F47D6B" w:rsidP="00422A41">
          <w:pPr>
            <w:pStyle w:val="BodyText"/>
          </w:pPr>
          <w:r>
            <w:rPr>
              <w:rStyle w:val="DefaultParagraphFont"/>
            </w:rPr>
            <w:t>Camilla Waltersson Grönvall</w:t>
          </w:r>
        </w:p>
      </w:sdtContent>
    </w:sdt>
    <w:p w:rsidR="00F47D6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47D6B" w:rsidRPr="007D73AB">
          <w:pPr>
            <w:pStyle w:val="Header"/>
          </w:pPr>
        </w:p>
      </w:tc>
      <w:tc>
        <w:tcPr>
          <w:tcW w:w="3170" w:type="dxa"/>
          <w:vAlign w:val="bottom"/>
        </w:tcPr>
        <w:p w:rsidR="00F47D6B" w:rsidRPr="007D73AB" w:rsidP="00340DE0">
          <w:pPr>
            <w:pStyle w:val="Header"/>
          </w:pPr>
        </w:p>
      </w:tc>
      <w:tc>
        <w:tcPr>
          <w:tcW w:w="1134" w:type="dxa"/>
        </w:tcPr>
        <w:p w:rsidR="00F47D6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47D6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47D6B" w:rsidRPr="00710A6C" w:rsidP="00EE3C0F">
          <w:pPr>
            <w:pStyle w:val="Header"/>
            <w:rPr>
              <w:b/>
            </w:rPr>
          </w:pPr>
        </w:p>
        <w:p w:rsidR="00F47D6B" w:rsidP="00EE3C0F">
          <w:pPr>
            <w:pStyle w:val="Header"/>
          </w:pPr>
        </w:p>
        <w:p w:rsidR="00F47D6B" w:rsidP="00EE3C0F">
          <w:pPr>
            <w:pStyle w:val="Header"/>
          </w:pPr>
        </w:p>
        <w:p w:rsidR="00F47D6B" w:rsidP="00EE3C0F">
          <w:pPr>
            <w:pStyle w:val="Header"/>
          </w:pPr>
        </w:p>
        <w:sdt>
          <w:sdtPr>
            <w:alias w:val="Dnr"/>
            <w:tag w:val="ccRKShow_Dnr"/>
            <w:id w:val="-829283628"/>
            <w:placeholder>
              <w:docPart w:val="5BBDD2AC0DBD4398B7B45D492225FE2A"/>
            </w:placeholder>
            <w:dataBinding w:xpath="/ns0:DocumentInfo[1]/ns0:BaseInfo[1]/ns0:Dnr[1]" w:storeItemID="{0F73D42F-323F-4B8D-9D48-F310D4293D2C}" w:prefixMappings="xmlns:ns0='http://lp/documentinfo/RK' "/>
            <w:text/>
          </w:sdtPr>
          <w:sdtContent>
            <w:p w:rsidR="00F47D6B" w:rsidP="00EE3C0F">
              <w:pPr>
                <w:pStyle w:val="Header"/>
              </w:pPr>
              <w:r>
                <w:t>S2023/</w:t>
              </w:r>
              <w:r w:rsidR="001C3722">
                <w:t>01821</w:t>
              </w:r>
            </w:p>
          </w:sdtContent>
        </w:sdt>
        <w:sdt>
          <w:sdtPr>
            <w:alias w:val="DocNumber"/>
            <w:tag w:val="DocNumber"/>
            <w:id w:val="1726028884"/>
            <w:placeholder>
              <w:docPart w:val="A9EEC131FC3E480194D1013ACA082F9F"/>
            </w:placeholder>
            <w:showingPlcHdr/>
            <w:dataBinding w:xpath="/ns0:DocumentInfo[1]/ns0:BaseInfo[1]/ns0:DocNumber[1]" w:storeItemID="{0F73D42F-323F-4B8D-9D48-F310D4293D2C}" w:prefixMappings="xmlns:ns0='http://lp/documentinfo/RK' "/>
            <w:text/>
          </w:sdtPr>
          <w:sdtContent>
            <w:p w:rsidR="00F47D6B" w:rsidP="00EE3C0F">
              <w:pPr>
                <w:pStyle w:val="Header"/>
              </w:pPr>
              <w:r>
                <w:rPr>
                  <w:rStyle w:val="PlaceholderText"/>
                </w:rPr>
                <w:t xml:space="preserve"> </w:t>
              </w:r>
            </w:p>
          </w:sdtContent>
        </w:sdt>
        <w:p w:rsidR="00F47D6B" w:rsidP="00EE3C0F">
          <w:pPr>
            <w:pStyle w:val="Header"/>
          </w:pPr>
        </w:p>
      </w:tc>
      <w:tc>
        <w:tcPr>
          <w:tcW w:w="1134" w:type="dxa"/>
        </w:tcPr>
        <w:p w:rsidR="00F47D6B" w:rsidP="0094502D">
          <w:pPr>
            <w:pStyle w:val="Header"/>
          </w:pPr>
        </w:p>
        <w:p w:rsidR="00F47D6B" w:rsidRPr="0094502D" w:rsidP="00EC71A6">
          <w:pPr>
            <w:pStyle w:val="Header"/>
          </w:pPr>
        </w:p>
      </w:tc>
    </w:tr>
    <w:tr w:rsidTr="00055129">
      <w:tblPrEx>
        <w:tblW w:w="9838" w:type="dxa"/>
        <w:tblInd w:w="-1474" w:type="dxa"/>
        <w:tblLayout w:type="fixed"/>
        <w:tblCellMar>
          <w:left w:w="0" w:type="dxa"/>
          <w:right w:w="0" w:type="dxa"/>
        </w:tblCellMar>
        <w:tblLook w:val="0600"/>
      </w:tblPrEx>
      <w:trPr>
        <w:trHeight w:val="1241"/>
      </w:trPr>
      <w:sdt>
        <w:sdtPr>
          <w:rPr>
            <w:b/>
          </w:rPr>
          <w:alias w:val="SenderText"/>
          <w:tag w:val="ccRKShow_SenderText"/>
          <w:id w:val="1374046025"/>
          <w:placeholder>
            <w:docPart w:val="3C0D66B8345541A9B8DEEDED8AE5F3F9"/>
          </w:placeholder>
          <w:richText/>
        </w:sdtPr>
        <w:sdtEndPr>
          <w:rPr>
            <w:b w:val="0"/>
          </w:rPr>
        </w:sdtEndPr>
        <w:sdtContent>
          <w:tc>
            <w:tcPr>
              <w:tcW w:w="5534" w:type="dxa"/>
              <w:tcMar>
                <w:right w:w="1134" w:type="dxa"/>
              </w:tcMar>
            </w:tcPr>
            <w:p w:rsidR="00FE6E66" w:rsidRPr="00FE6E66" w:rsidP="00F47D6B">
              <w:pPr>
                <w:pStyle w:val="Header"/>
                <w:rPr>
                  <w:b/>
                </w:rPr>
              </w:pPr>
              <w:r w:rsidRPr="00FE6E66">
                <w:rPr>
                  <w:b/>
                </w:rPr>
                <w:t>Socialdepartementet</w:t>
              </w:r>
            </w:p>
            <w:p w:rsidR="00FE6E66" w:rsidP="00F47D6B">
              <w:pPr>
                <w:pStyle w:val="Header"/>
              </w:pPr>
              <w:r w:rsidRPr="00FE6E66">
                <w:t>Socialtjänstministern</w:t>
              </w:r>
            </w:p>
            <w:p w:rsidR="00F47D6B" w:rsidRPr="00340DE0" w:rsidP="00FE6E66">
              <w:pPr>
                <w:pStyle w:val="Header"/>
              </w:pPr>
            </w:p>
          </w:tc>
        </w:sdtContent>
      </w:sdt>
      <w:sdt>
        <w:sdtPr>
          <w:alias w:val="Recipient"/>
          <w:tag w:val="ccRKShow_Recipient"/>
          <w:id w:val="-28344517"/>
          <w:placeholder>
            <w:docPart w:val="BFE42BE1CF8B4EDDB1C1E35F482CF9D9"/>
          </w:placeholder>
          <w:dataBinding w:xpath="/ns0:DocumentInfo[1]/ns0:BaseInfo[1]/ns0:Recipient[1]" w:storeItemID="{0F73D42F-323F-4B8D-9D48-F310D4293D2C}" w:prefixMappings="xmlns:ns0='http://lp/documentinfo/RK' "/>
          <w:text w:multiLine="1"/>
        </w:sdtPr>
        <w:sdtContent>
          <w:tc>
            <w:tcPr>
              <w:tcW w:w="3170" w:type="dxa"/>
            </w:tcPr>
            <w:p w:rsidR="00F47D6B" w:rsidP="00547B89">
              <w:pPr>
                <w:pStyle w:val="Header"/>
              </w:pPr>
              <w:r>
                <w:t>Till riksdagen</w:t>
              </w:r>
            </w:p>
          </w:tc>
        </w:sdtContent>
      </w:sdt>
      <w:tc>
        <w:tcPr>
          <w:tcW w:w="1134" w:type="dxa"/>
        </w:tcPr>
        <w:p w:rsidR="00F47D6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9F2D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BDD2AC0DBD4398B7B45D492225FE2A"/>
        <w:category>
          <w:name w:val="Allmänt"/>
          <w:gallery w:val="placeholder"/>
        </w:category>
        <w:types>
          <w:type w:val="bbPlcHdr"/>
        </w:types>
        <w:behaviors>
          <w:behavior w:val="content"/>
        </w:behaviors>
        <w:guid w:val="{AD272B9B-FED7-4A08-BAC0-827A24A533C1}"/>
      </w:docPartPr>
      <w:docPartBody>
        <w:p w:rsidR="00863B1B" w:rsidP="00BD3101">
          <w:pPr>
            <w:pStyle w:val="5BBDD2AC0DBD4398B7B45D492225FE2A"/>
          </w:pPr>
          <w:r>
            <w:rPr>
              <w:rStyle w:val="PlaceholderText"/>
            </w:rPr>
            <w:t xml:space="preserve"> </w:t>
          </w:r>
        </w:p>
      </w:docPartBody>
    </w:docPart>
    <w:docPart>
      <w:docPartPr>
        <w:name w:val="A9EEC131FC3E480194D1013ACA082F9F"/>
        <w:category>
          <w:name w:val="Allmänt"/>
          <w:gallery w:val="placeholder"/>
        </w:category>
        <w:types>
          <w:type w:val="bbPlcHdr"/>
        </w:types>
        <w:behaviors>
          <w:behavior w:val="content"/>
        </w:behaviors>
        <w:guid w:val="{D7FC6CC4-33E0-4799-94D1-5F2DED87146F}"/>
      </w:docPartPr>
      <w:docPartBody>
        <w:p w:rsidR="00863B1B" w:rsidP="00BD3101">
          <w:pPr>
            <w:pStyle w:val="A9EEC131FC3E480194D1013ACA082F9F1"/>
          </w:pPr>
          <w:r>
            <w:rPr>
              <w:rStyle w:val="PlaceholderText"/>
            </w:rPr>
            <w:t xml:space="preserve"> </w:t>
          </w:r>
        </w:p>
      </w:docPartBody>
    </w:docPart>
    <w:docPart>
      <w:docPartPr>
        <w:name w:val="3C0D66B8345541A9B8DEEDED8AE5F3F9"/>
        <w:category>
          <w:name w:val="Allmänt"/>
          <w:gallery w:val="placeholder"/>
        </w:category>
        <w:types>
          <w:type w:val="bbPlcHdr"/>
        </w:types>
        <w:behaviors>
          <w:behavior w:val="content"/>
        </w:behaviors>
        <w:guid w:val="{82E45C97-EFB4-4EA1-B09E-C680FB8982CD}"/>
      </w:docPartPr>
      <w:docPartBody>
        <w:p w:rsidR="00863B1B" w:rsidP="00BD3101">
          <w:pPr>
            <w:pStyle w:val="3C0D66B8345541A9B8DEEDED8AE5F3F91"/>
          </w:pPr>
          <w:r>
            <w:rPr>
              <w:rStyle w:val="PlaceholderText"/>
            </w:rPr>
            <w:t xml:space="preserve"> </w:t>
          </w:r>
        </w:p>
      </w:docPartBody>
    </w:docPart>
    <w:docPart>
      <w:docPartPr>
        <w:name w:val="BFE42BE1CF8B4EDDB1C1E35F482CF9D9"/>
        <w:category>
          <w:name w:val="Allmänt"/>
          <w:gallery w:val="placeholder"/>
        </w:category>
        <w:types>
          <w:type w:val="bbPlcHdr"/>
        </w:types>
        <w:behaviors>
          <w:behavior w:val="content"/>
        </w:behaviors>
        <w:guid w:val="{BA9676A1-EF7C-4DFA-B03A-9185BFC8FB14}"/>
      </w:docPartPr>
      <w:docPartBody>
        <w:p w:rsidR="00863B1B" w:rsidP="00BD3101">
          <w:pPr>
            <w:pStyle w:val="BFE42BE1CF8B4EDDB1C1E35F482CF9D9"/>
          </w:pPr>
          <w:r>
            <w:rPr>
              <w:rStyle w:val="PlaceholderText"/>
            </w:rPr>
            <w:t xml:space="preserve"> </w:t>
          </w:r>
        </w:p>
      </w:docPartBody>
    </w:docPart>
    <w:docPart>
      <w:docPartPr>
        <w:name w:val="9541483CE1274ADC881CEC0083C1950A"/>
        <w:category>
          <w:name w:val="Allmänt"/>
          <w:gallery w:val="placeholder"/>
        </w:category>
        <w:types>
          <w:type w:val="bbPlcHdr"/>
        </w:types>
        <w:behaviors>
          <w:behavior w:val="content"/>
        </w:behaviors>
        <w:guid w:val="{18149699-B024-47C6-BF0A-16DA85B2D39C}"/>
      </w:docPartPr>
      <w:docPartBody>
        <w:p w:rsidR="00863B1B" w:rsidP="00BD3101">
          <w:pPr>
            <w:pStyle w:val="9541483CE1274ADC881CEC0083C1950A"/>
          </w:pPr>
          <w:r>
            <w:rPr>
              <w:rStyle w:val="PlaceholderText"/>
            </w:rPr>
            <w:t>Klicka här för att ange datum.</w:t>
          </w:r>
        </w:p>
      </w:docPartBody>
    </w:docPart>
    <w:docPart>
      <w:docPartPr>
        <w:name w:val="E889806946B4422BB8472AAD492D2F01"/>
        <w:category>
          <w:name w:val="Allmänt"/>
          <w:gallery w:val="placeholder"/>
        </w:category>
        <w:types>
          <w:type w:val="bbPlcHdr"/>
        </w:types>
        <w:behaviors>
          <w:behavior w:val="content"/>
        </w:behaviors>
        <w:guid w:val="{2648E356-408F-458A-861C-F24677A6A9BD}"/>
      </w:docPartPr>
      <w:docPartBody>
        <w:p w:rsidR="00863B1B" w:rsidP="00BD3101">
          <w:pPr>
            <w:pStyle w:val="E889806946B4422BB8472AAD492D2F01"/>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101"/>
    <w:rPr>
      <w:noProof w:val="0"/>
      <w:color w:val="808080"/>
    </w:rPr>
  </w:style>
  <w:style w:type="paragraph" w:customStyle="1" w:styleId="5BBDD2AC0DBD4398B7B45D492225FE2A">
    <w:name w:val="5BBDD2AC0DBD4398B7B45D492225FE2A"/>
    <w:rsid w:val="00BD3101"/>
  </w:style>
  <w:style w:type="paragraph" w:customStyle="1" w:styleId="BFE42BE1CF8B4EDDB1C1E35F482CF9D9">
    <w:name w:val="BFE42BE1CF8B4EDDB1C1E35F482CF9D9"/>
    <w:rsid w:val="00BD3101"/>
  </w:style>
  <w:style w:type="paragraph" w:customStyle="1" w:styleId="A9EEC131FC3E480194D1013ACA082F9F1">
    <w:name w:val="A9EEC131FC3E480194D1013ACA082F9F1"/>
    <w:rsid w:val="00BD31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C0D66B8345541A9B8DEEDED8AE5F3F91">
    <w:name w:val="3C0D66B8345541A9B8DEEDED8AE5F3F91"/>
    <w:rsid w:val="00BD31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541483CE1274ADC881CEC0083C1950A">
    <w:name w:val="9541483CE1274ADC881CEC0083C1950A"/>
    <w:rsid w:val="00BD3101"/>
  </w:style>
  <w:style w:type="paragraph" w:customStyle="1" w:styleId="E889806946B4422BB8472AAD492D2F01">
    <w:name w:val="E889806946B4422BB8472AAD492D2F01"/>
    <w:rsid w:val="00BD310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6bc3bd6e-3293-4f81-90a1-d133a47dd916</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Socialtjänstministern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2023-06-07T00:00:00</HeaderDate>
    <Office/>
    <Dnr>S2023/01821</Dnr>
    <ParagrafNr/>
    <DocumentTitle/>
    <VisitingAddress/>
    <Extra1/>
    <Extra2/>
    <Extra3>Martina Johansson</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69CA5-F2DE-4133-929A-1BC69C3C2427}"/>
</file>

<file path=customXml/itemProps2.xml><?xml version="1.0" encoding="utf-8"?>
<ds:datastoreItem xmlns:ds="http://schemas.openxmlformats.org/officeDocument/2006/customXml" ds:itemID="{5D44A157-12BE-443D-8E3B-CF6E32446F7C}"/>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0F73D42F-323F-4B8D-9D48-F310D4293D2C}"/>
</file>

<file path=customXml/itemProps5.xml><?xml version="1.0" encoding="utf-8"?>
<ds:datastoreItem xmlns:ds="http://schemas.openxmlformats.org/officeDocument/2006/customXml" ds:itemID="{8CB81888-463A-4483-BBAD-DF55A0E66DC9}"/>
</file>

<file path=docProps/app.xml><?xml version="1.0" encoding="utf-8"?>
<Properties xmlns="http://schemas.openxmlformats.org/officeDocument/2006/extended-properties" xmlns:vt="http://schemas.openxmlformats.org/officeDocument/2006/docPropsVTypes">
  <Template>RK Basmall</Template>
  <TotalTime>0</TotalTime>
  <Pages>2</Pages>
  <Words>358</Words>
  <Characters>1903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699 Stöd till adopterade från Chile.docx</dc:title>
  <cp:revision>18</cp:revision>
  <dcterms:created xsi:type="dcterms:W3CDTF">2023-05-31T09:38:00Z</dcterms:created>
  <dcterms:modified xsi:type="dcterms:W3CDTF">2023-06-05T16:11:00Z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RecordNumber">
    <vt:lpwstr>S2023/01821 </vt:lpwstr>
  </property>
  <property fmtid="{D5CDD505-2E9C-101B-9397-08002B2CF9AE}" pid="6" name="ShowStyleSet">
    <vt:lpwstr>RKStyleSet</vt:lpwstr>
  </property>
  <property fmtid="{D5CDD505-2E9C-101B-9397-08002B2CF9AE}" pid="7" name="_dlc_DocIdItemGuid">
    <vt:lpwstr>dc276444-ccfc-43a7-b87d-4c6b5c0fbf61</vt:lpwstr>
  </property>
</Properties>
</file>