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739D5" w14:textId="0D20E220" w:rsidR="004E4058" w:rsidRPr="004E4058" w:rsidRDefault="000438CE" w:rsidP="004E4058">
      <w:pPr>
        <w:pStyle w:val="Rubrik"/>
      </w:pPr>
      <w:bookmarkStart w:id="0" w:name="Start"/>
      <w:bookmarkEnd w:id="0"/>
      <w:r>
        <w:t>Svar på fråg</w:t>
      </w:r>
      <w:r w:rsidR="00D270C4">
        <w:t>a</w:t>
      </w:r>
      <w:r>
        <w:t xml:space="preserve"> 2020/21:1970</w:t>
      </w:r>
      <w:r w:rsidR="00E50AD0">
        <w:t xml:space="preserve"> </w:t>
      </w:r>
      <w:r>
        <w:t>av Lars Hjälmered (M)</w:t>
      </w:r>
      <w:r w:rsidR="006A639A">
        <w:t xml:space="preserve"> </w:t>
      </w:r>
      <w:r w:rsidRPr="000438CE">
        <w:t>Sveriges placering i den globala gruvrankningen</w:t>
      </w:r>
      <w:r w:rsidR="00E511F4">
        <w:t>,</w:t>
      </w:r>
      <w:r w:rsidR="006A639A">
        <w:t xml:space="preserve"> </w:t>
      </w:r>
      <w:r w:rsidR="00E50AD0">
        <w:t>fråga</w:t>
      </w:r>
      <w:r w:rsidR="006A639A">
        <w:t xml:space="preserve"> </w:t>
      </w:r>
      <w:r w:rsidR="00E50AD0" w:rsidRPr="00E50AD0">
        <w:t>2020/21:1972</w:t>
      </w:r>
      <w:r w:rsidR="00E50AD0">
        <w:t xml:space="preserve"> av</w:t>
      </w:r>
      <w:r w:rsidR="00E50AD0" w:rsidRPr="00E50AD0">
        <w:t xml:space="preserve"> Sten Bergheden (M)</w:t>
      </w:r>
      <w:r w:rsidR="004E4058">
        <w:t xml:space="preserve"> </w:t>
      </w:r>
      <w:r w:rsidR="004E4058" w:rsidRPr="004E4058">
        <w:t>Sveriges rankning som gruvnation</w:t>
      </w:r>
      <w:r w:rsidR="00E511F4" w:rsidRPr="00E511F4">
        <w:t>, fråga 2020/21:2009 av Helena Antoni (M) Sverige som gruvnation</w:t>
      </w:r>
      <w:r w:rsidR="00486488">
        <w:t>, samt fråga</w:t>
      </w:r>
      <w:r w:rsidR="00486488" w:rsidRPr="00486488">
        <w:t xml:space="preserve"> 2020/21:2061</w:t>
      </w:r>
      <w:r w:rsidR="00486488">
        <w:t xml:space="preserve"> av</w:t>
      </w:r>
      <w:r w:rsidR="00486488" w:rsidRPr="00486488">
        <w:t xml:space="preserve"> Eric Palmqvist (SD)</w:t>
      </w:r>
      <w:r w:rsidR="00486488">
        <w:t xml:space="preserve"> </w:t>
      </w:r>
      <w:r w:rsidR="00486488" w:rsidRPr="00486488">
        <w:t>Sveriges ställning som gruvnation</w:t>
      </w:r>
      <w:r w:rsidR="00E511F4" w:rsidRPr="00E511F4">
        <w:t>.</w:t>
      </w:r>
    </w:p>
    <w:p w14:paraId="2E130EB5" w14:textId="5A3416A3" w:rsidR="000438CE" w:rsidRDefault="000438CE" w:rsidP="00486488">
      <w:pPr>
        <w:pStyle w:val="Brdtext"/>
      </w:pPr>
      <w:r w:rsidRPr="000438CE">
        <w:t>Lars Hjälmered</w:t>
      </w:r>
      <w:r>
        <w:t xml:space="preserve"> </w:t>
      </w:r>
      <w:r w:rsidR="00C9633C">
        <w:t>h</w:t>
      </w:r>
      <w:r>
        <w:t xml:space="preserve">ar frågat mig </w:t>
      </w:r>
      <w:r w:rsidR="00854EC6">
        <w:t>vilka åtgärder jag kommer att vidta med anledning av att Sverige störtdyker i den årliga internationella gruvrankningen</w:t>
      </w:r>
      <w:r w:rsidR="004F339F">
        <w:t xml:space="preserve">, </w:t>
      </w:r>
      <w:r w:rsidR="004F339F" w:rsidRPr="00F65C08">
        <w:t>Sten Bergheden</w:t>
      </w:r>
      <w:r w:rsidR="004F339F">
        <w:t xml:space="preserve"> har frågat mig </w:t>
      </w:r>
      <w:r w:rsidR="00854EC6">
        <w:t>vad jag avser att göra för att Sverige återigen ska bli en attraktiv gruvnation för ökade investeringar och fler jobb i Sverige</w:t>
      </w:r>
      <w:r w:rsidR="00486488">
        <w:t>,</w:t>
      </w:r>
      <w:r w:rsidR="00854EC6">
        <w:t xml:space="preserve"> </w:t>
      </w:r>
      <w:r w:rsidR="00727BC2" w:rsidRPr="00727BC2">
        <w:t xml:space="preserve">Helena Antoni </w:t>
      </w:r>
      <w:r w:rsidR="00727BC2">
        <w:t>har frågat mig vad jag</w:t>
      </w:r>
      <w:r w:rsidR="00727BC2" w:rsidRPr="00727BC2">
        <w:t xml:space="preserve"> avser att göra för att lyfta Sverige som gruvnation</w:t>
      </w:r>
      <w:r w:rsidR="00486488">
        <w:t xml:space="preserve"> och</w:t>
      </w:r>
      <w:r w:rsidR="00486488" w:rsidRPr="00486488">
        <w:t xml:space="preserve"> Eric Palmqvist</w:t>
      </w:r>
      <w:r w:rsidR="00486488">
        <w:t xml:space="preserve"> har frågat mig </w:t>
      </w:r>
      <w:r w:rsidR="00FC1B72">
        <w:t xml:space="preserve">hur regeringen ser på att förtroendet för Sverige som gruvnation försämras i en internationell jämförelse, och </w:t>
      </w:r>
      <w:r w:rsidR="00486488">
        <w:t>vilka initiativ avser regeringen att ta i syfte att göra Sverige till ett mer intressant land att bedriva gruvbrytning i</w:t>
      </w:r>
      <w:r w:rsidR="00727BC2">
        <w:t>.</w:t>
      </w:r>
    </w:p>
    <w:p w14:paraId="370F99D8" w14:textId="1576F7B5" w:rsidR="000438CE" w:rsidRDefault="000438CE" w:rsidP="000438CE">
      <w:pPr>
        <w:pStyle w:val="Brdtext"/>
      </w:pPr>
      <w:r>
        <w:t xml:space="preserve">Svensk gruv- och mineralnäring har betydelse för Sverige som land, i det regionala och lokala perspektivet samt utanför Sveriges gränser. Det handlar om arbetstillfällen, välfärd och utvinning av mineral </w:t>
      </w:r>
      <w:r w:rsidR="00F63C0D">
        <w:t xml:space="preserve">samt </w:t>
      </w:r>
      <w:r>
        <w:t xml:space="preserve">metall viktiga för en grön omställning. </w:t>
      </w:r>
      <w:r w:rsidR="00FC1B72">
        <w:t xml:space="preserve">Sverige </w:t>
      </w:r>
      <w:r>
        <w:t xml:space="preserve">producerade </w:t>
      </w:r>
      <w:r w:rsidR="00FC1B72">
        <w:t xml:space="preserve">bland annat </w:t>
      </w:r>
      <w:r>
        <w:t>91,5 procent av all järnmalm, 23,1 procent av allt guld och 10,8 procent av all koppar inom EU 2019.</w:t>
      </w:r>
      <w:r w:rsidR="00C9633C">
        <w:t xml:space="preserve"> </w:t>
      </w:r>
      <w:r>
        <w:t>Sve</w:t>
      </w:r>
      <w:r w:rsidR="00C9633C">
        <w:t>r</w:t>
      </w:r>
      <w:r>
        <w:t>ige har också en stark prospekteringspotential för innovationskritiska mineral och metaller, såsom grafit, sällsynta jordartsmetaller, litium, kobolt, vanadin, volfram och tellur</w:t>
      </w:r>
      <w:r w:rsidR="00C9633C">
        <w:t>.</w:t>
      </w:r>
      <w:r>
        <w:t xml:space="preserve"> Gruvdrift har samtidigt omfattande påverkan på närmiljön varför en genomgående miljöprövning är viktigt. Sverige ska fortsätta att vara ett föregångsland inom mineralnäringen när det gäller innovationsdriven och hållbar utveckling</w:t>
      </w:r>
      <w:r w:rsidR="00C70A4A">
        <w:t xml:space="preserve">, </w:t>
      </w:r>
      <w:r w:rsidR="00C70A4A">
        <w:lastRenderedPageBreak/>
        <w:t xml:space="preserve">samt </w:t>
      </w:r>
      <w:r w:rsidR="00C70A4A" w:rsidRPr="00C70A4A">
        <w:t>en föregångare för en miljömässigt hållbar gruvnäring och avfallshantering.</w:t>
      </w:r>
    </w:p>
    <w:p w14:paraId="6C8DB1BB" w14:textId="10099D98" w:rsidR="000438CE" w:rsidRDefault="000438CE" w:rsidP="000438CE">
      <w:pPr>
        <w:pStyle w:val="Brdtext"/>
      </w:pPr>
      <w:r>
        <w:t>Sveriges globala rankning i förhållande till enskilda policyområden</w:t>
      </w:r>
      <w:r w:rsidR="004F3559">
        <w:t xml:space="preserve"> i Fraser-rapporten ger en mer nyanserad bild vad gäller områden </w:t>
      </w:r>
      <w:r>
        <w:t>såsom rättssystem, socioekonomisk utveckling, handelsbarriärer, politisk stabilitet, lättillgänglig och kompetent arbetskraft,</w:t>
      </w:r>
      <w:r w:rsidR="00F65C08">
        <w:t xml:space="preserve"> </w:t>
      </w:r>
      <w:r w:rsidR="004F3559">
        <w:t>samt den allmänna inställningen till gruvinvesteringar.</w:t>
      </w:r>
      <w:r>
        <w:t xml:space="preserve"> Vid en liknande undersökning av Mining Journal Intelligence, deras World Risk Report från 2020 ger Sverige en placering på 10:e plats bland 111 jurisdiktioner globalt. Bland EU:s medlemsstater är Finland, Sverige, Portugal och Irland de främsta länderna när det gäller Investment Attractiveness Index, vilket framgår av både Fraser-rapporten och kommissionens tillkommande Raw Materials Scoreboard 2020.  </w:t>
      </w:r>
    </w:p>
    <w:p w14:paraId="1C1ED430" w14:textId="6B519130" w:rsidR="003F09F4" w:rsidRDefault="003F09F4" w:rsidP="000438CE">
      <w:pPr>
        <w:pStyle w:val="Brdtext"/>
      </w:pPr>
      <w:r w:rsidRPr="003F09F4">
        <w:t xml:space="preserve">Moderna och effektiva tillståndsprocesser är en </w:t>
      </w:r>
      <w:r w:rsidR="00395363">
        <w:t>viktig</w:t>
      </w:r>
      <w:r w:rsidR="00395363" w:rsidRPr="003F09F4">
        <w:t xml:space="preserve"> </w:t>
      </w:r>
      <w:r w:rsidRPr="003F09F4">
        <w:t>fråga för regeringen. Tillståndsprocesserna på gruv- och mineralområdet regleras i både miljöbalken och minerallagen</w:t>
      </w:r>
      <w:r>
        <w:t>.</w:t>
      </w:r>
    </w:p>
    <w:p w14:paraId="7576DB49" w14:textId="53B245A8" w:rsidR="000438CE" w:rsidRDefault="000438CE" w:rsidP="000438CE">
      <w:pPr>
        <w:pStyle w:val="Brdtext"/>
      </w:pPr>
      <w:r>
        <w:t>Regeringen har tillsatt en utredning för att lämna förslag på åtgärder för att uppnå en mer modern och effektiv prövning</w:t>
      </w:r>
      <w:r w:rsidR="00C70A4A">
        <w:t xml:space="preserve"> enligt </w:t>
      </w:r>
      <w:r w:rsidR="00C70A4A" w:rsidRPr="00C70A4A">
        <w:t>miljöbalken</w:t>
      </w:r>
      <w:r>
        <w:t>. Syftet är att genom horisontella förändringar i miljöprövningen underlätta för miljö- och klimatförbättrande investeringar och åstadkomma snabbare och enklare prövningsprocesser samtidigt som ett bibehållet miljöskydd säkerställs. Utredningen ska bland annat fokusera på åtgärder som kan underlätta investeringar som bidrar till klimatomställningen eller innebär minskad miljöpåverkan. Utredningen ska lämna sitt betänkande i december 2021.</w:t>
      </w:r>
    </w:p>
    <w:p w14:paraId="6BC76B44" w14:textId="0A96A971" w:rsidR="000438CE" w:rsidRDefault="000438CE" w:rsidP="000438CE">
      <w:pPr>
        <w:pStyle w:val="Brdtext"/>
      </w:pPr>
      <w:r>
        <w:t>Regeringen har också gett Domstolsverket, länsstyrelserna och Naturvårdsverket i uppdrag att ta fram samlad statistik för miljöprövningen. Sådan statistik är viktig, inte minst för att följa utvecklingen av handläggningstider. Uppdraget ska redovisas senast den 12 maj 2021.</w:t>
      </w:r>
    </w:p>
    <w:p w14:paraId="2C2800AF" w14:textId="12F40659" w:rsidR="000438CE" w:rsidRDefault="000438CE" w:rsidP="006A12F1">
      <w:pPr>
        <w:pStyle w:val="Brdtext"/>
      </w:pPr>
      <w:r>
        <w:t xml:space="preserve">Stockholm den </w:t>
      </w:r>
      <w:sdt>
        <w:sdtPr>
          <w:id w:val="-1225218591"/>
          <w:placeholder>
            <w:docPart w:val="1E000EFEE97F454481CABB60E19947C3"/>
          </w:placeholder>
          <w:dataBinding w:prefixMappings="xmlns:ns0='http://lp/documentinfo/RK' " w:xpath="/ns0:DocumentInfo[1]/ns0:BaseInfo[1]/ns0:HeaderDate[1]" w:storeItemID="{060B98E4-4FAE-4964-B7C6-1644B58FDC7F}"/>
          <w:date w:fullDate="2021-03-09T00:00:00Z">
            <w:dateFormat w:val="d MMMM yyyy"/>
            <w:lid w:val="sv-SE"/>
            <w:storeMappedDataAs w:val="dateTime"/>
            <w:calendar w:val="gregorian"/>
          </w:date>
        </w:sdtPr>
        <w:sdtEndPr/>
        <w:sdtContent>
          <w:r w:rsidR="009F554C">
            <w:t>9 mars 2021</w:t>
          </w:r>
        </w:sdtContent>
      </w:sdt>
    </w:p>
    <w:p w14:paraId="2FB90DB3" w14:textId="670725FC" w:rsidR="000438CE" w:rsidRDefault="00302345" w:rsidP="00E96532">
      <w:pPr>
        <w:pStyle w:val="Brdtext"/>
      </w:pPr>
      <w:r>
        <w:t>Ibrahim Baylan</w:t>
      </w:r>
    </w:p>
    <w:sectPr w:rsidR="000438CE" w:rsidSect="000438CE">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8068C" w14:textId="77777777" w:rsidR="00D76246" w:rsidRDefault="00D76246" w:rsidP="00A87A54">
      <w:pPr>
        <w:spacing w:after="0" w:line="240" w:lineRule="auto"/>
      </w:pPr>
      <w:r>
        <w:separator/>
      </w:r>
    </w:p>
  </w:endnote>
  <w:endnote w:type="continuationSeparator" w:id="0">
    <w:p w14:paraId="5EA247D3" w14:textId="77777777" w:rsidR="00D76246" w:rsidRDefault="00D76246" w:rsidP="00A87A54">
      <w:pPr>
        <w:spacing w:after="0" w:line="240" w:lineRule="auto"/>
      </w:pPr>
      <w:r>
        <w:continuationSeparator/>
      </w:r>
    </w:p>
  </w:endnote>
  <w:endnote w:type="continuationNotice" w:id="1">
    <w:p w14:paraId="29C6809E" w14:textId="77777777" w:rsidR="00D76246" w:rsidRDefault="00D762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438CE" w:rsidRPr="00347E11" w14:paraId="7AF50333" w14:textId="77777777" w:rsidTr="00F63C0D">
      <w:trPr>
        <w:trHeight w:val="227"/>
        <w:jc w:val="right"/>
      </w:trPr>
      <w:tc>
        <w:tcPr>
          <w:tcW w:w="708" w:type="dxa"/>
          <w:vAlign w:val="bottom"/>
        </w:tcPr>
        <w:p w14:paraId="44EAB380" w14:textId="77777777" w:rsidR="000438CE" w:rsidRPr="00B62610" w:rsidRDefault="000438CE" w:rsidP="000438CE">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0438CE" w:rsidRPr="00347E11" w14:paraId="28EAD0E6" w14:textId="77777777" w:rsidTr="00F63C0D">
      <w:trPr>
        <w:trHeight w:val="850"/>
        <w:jc w:val="right"/>
      </w:trPr>
      <w:tc>
        <w:tcPr>
          <w:tcW w:w="708" w:type="dxa"/>
          <w:vAlign w:val="bottom"/>
        </w:tcPr>
        <w:p w14:paraId="2488A33B" w14:textId="77777777" w:rsidR="000438CE" w:rsidRPr="00347E11" w:rsidRDefault="000438CE" w:rsidP="000438CE">
          <w:pPr>
            <w:pStyle w:val="Sidfot"/>
            <w:spacing w:line="276" w:lineRule="auto"/>
            <w:jc w:val="right"/>
          </w:pPr>
        </w:p>
      </w:tc>
    </w:tr>
  </w:tbl>
  <w:p w14:paraId="535CBF73" w14:textId="77777777" w:rsidR="000438CE" w:rsidRPr="005606BC" w:rsidRDefault="000438CE" w:rsidP="000438CE">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D4C98D" w14:textId="77777777" w:rsidTr="001F4302">
      <w:trPr>
        <w:trHeight w:val="510"/>
      </w:trPr>
      <w:tc>
        <w:tcPr>
          <w:tcW w:w="8525" w:type="dxa"/>
          <w:gridSpan w:val="2"/>
          <w:vAlign w:val="bottom"/>
        </w:tcPr>
        <w:p w14:paraId="3FADC7BF" w14:textId="77777777" w:rsidR="00347E11" w:rsidRPr="00347E11" w:rsidRDefault="00347E11" w:rsidP="00347E11">
          <w:pPr>
            <w:pStyle w:val="Sidfot"/>
            <w:rPr>
              <w:sz w:val="8"/>
            </w:rPr>
          </w:pPr>
        </w:p>
      </w:tc>
    </w:tr>
    <w:tr w:rsidR="00093408" w:rsidRPr="00EE3C0F" w14:paraId="199A9F22" w14:textId="77777777" w:rsidTr="00C26068">
      <w:trPr>
        <w:trHeight w:val="227"/>
      </w:trPr>
      <w:tc>
        <w:tcPr>
          <w:tcW w:w="4074" w:type="dxa"/>
        </w:tcPr>
        <w:p w14:paraId="6644CD8F" w14:textId="77777777" w:rsidR="00347E11" w:rsidRPr="00F53AEA" w:rsidRDefault="00347E11" w:rsidP="00C26068">
          <w:pPr>
            <w:pStyle w:val="Sidfot"/>
            <w:spacing w:line="276" w:lineRule="auto"/>
          </w:pPr>
        </w:p>
      </w:tc>
      <w:tc>
        <w:tcPr>
          <w:tcW w:w="4451" w:type="dxa"/>
        </w:tcPr>
        <w:p w14:paraId="788ECEA6" w14:textId="77777777" w:rsidR="00093408" w:rsidRPr="00F53AEA" w:rsidRDefault="00093408" w:rsidP="00F53AEA">
          <w:pPr>
            <w:pStyle w:val="Sidfot"/>
            <w:spacing w:line="276" w:lineRule="auto"/>
          </w:pPr>
        </w:p>
      </w:tc>
    </w:tr>
  </w:tbl>
  <w:p w14:paraId="5BD7935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DD4B7" w14:textId="77777777" w:rsidR="00D76246" w:rsidRDefault="00D76246" w:rsidP="000438CE">
      <w:pPr>
        <w:spacing w:after="0" w:line="240" w:lineRule="auto"/>
      </w:pPr>
      <w:r>
        <w:separator/>
      </w:r>
    </w:p>
  </w:footnote>
  <w:footnote w:type="continuationSeparator" w:id="0">
    <w:p w14:paraId="08697CF3" w14:textId="77777777" w:rsidR="00D76246" w:rsidRDefault="00D76246" w:rsidP="00A87A54">
      <w:pPr>
        <w:spacing w:after="0" w:line="240" w:lineRule="auto"/>
      </w:pPr>
      <w:r>
        <w:continuationSeparator/>
      </w:r>
    </w:p>
  </w:footnote>
  <w:footnote w:type="continuationNotice" w:id="1">
    <w:p w14:paraId="43240003" w14:textId="77777777" w:rsidR="00D76246" w:rsidRDefault="00D762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95"/>
      <w:gridCol w:w="2710"/>
      <w:gridCol w:w="971"/>
      <w:gridCol w:w="1262"/>
    </w:tblGrid>
    <w:tr w:rsidR="000438CE" w14:paraId="41DA8E7B" w14:textId="77777777" w:rsidTr="00F63C0D">
      <w:trPr>
        <w:trHeight w:val="227"/>
      </w:trPr>
      <w:tc>
        <w:tcPr>
          <w:tcW w:w="5534" w:type="dxa"/>
        </w:tcPr>
        <w:p w14:paraId="5830573D" w14:textId="77777777" w:rsidR="000438CE" w:rsidRPr="007D73AB" w:rsidRDefault="000438CE">
          <w:pPr>
            <w:pStyle w:val="Sidhuvud"/>
          </w:pPr>
        </w:p>
      </w:tc>
      <w:tc>
        <w:tcPr>
          <w:tcW w:w="3170" w:type="dxa"/>
          <w:gridSpan w:val="2"/>
          <w:vAlign w:val="bottom"/>
        </w:tcPr>
        <w:p w14:paraId="518F91BB" w14:textId="337F9942" w:rsidR="000438CE" w:rsidRPr="007D73AB" w:rsidRDefault="000438CE" w:rsidP="00340DE0">
          <w:pPr>
            <w:pStyle w:val="Sidhuvud"/>
          </w:pPr>
        </w:p>
      </w:tc>
      <w:tc>
        <w:tcPr>
          <w:tcW w:w="1134" w:type="dxa"/>
        </w:tcPr>
        <w:p w14:paraId="0BD69338" w14:textId="77777777" w:rsidR="000438CE" w:rsidRDefault="000438CE" w:rsidP="005A703A">
          <w:pPr>
            <w:pStyle w:val="Sidhuvud"/>
          </w:pPr>
        </w:p>
      </w:tc>
    </w:tr>
    <w:tr w:rsidR="000438CE" w14:paraId="6F2D0C9B" w14:textId="77777777" w:rsidTr="00C93EBA">
      <w:trPr>
        <w:gridAfter w:val="1"/>
        <w:wAfter w:w="1474" w:type="dxa"/>
        <w:trHeight w:val="1928"/>
      </w:trPr>
      <w:tc>
        <w:tcPr>
          <w:tcW w:w="5534" w:type="dxa"/>
        </w:tcPr>
        <w:p w14:paraId="7898D4EE" w14:textId="5E3F754C" w:rsidR="000438CE" w:rsidRPr="00340DE0" w:rsidRDefault="000438CE" w:rsidP="00340DE0">
          <w:pPr>
            <w:pStyle w:val="Sidhuvud"/>
          </w:pPr>
          <w:r>
            <w:rPr>
              <w:noProof/>
            </w:rPr>
            <w:drawing>
              <wp:inline distT="0" distB="0" distL="0" distR="0" wp14:anchorId="4383C245" wp14:editId="1986C63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A2D9CE8" w14:textId="42C64BBD" w:rsidR="000438CE" w:rsidRPr="00710A6C" w:rsidRDefault="000438CE" w:rsidP="00EE3C0F">
          <w:pPr>
            <w:pStyle w:val="Sidhuvud"/>
            <w:rPr>
              <w:b/>
            </w:rPr>
          </w:pPr>
        </w:p>
        <w:p w14:paraId="62E9403A" w14:textId="41274BCF" w:rsidR="000438CE" w:rsidRDefault="000438CE" w:rsidP="00EE3C0F">
          <w:pPr>
            <w:pStyle w:val="Sidhuvud"/>
          </w:pPr>
        </w:p>
        <w:p w14:paraId="2951EA02" w14:textId="1B9429B1" w:rsidR="000438CE" w:rsidRDefault="000438CE" w:rsidP="00EE3C0F">
          <w:pPr>
            <w:pStyle w:val="Sidhuvud"/>
          </w:pPr>
        </w:p>
        <w:p w14:paraId="468B08A5" w14:textId="77777777" w:rsidR="000438CE" w:rsidRDefault="000438CE" w:rsidP="00EE3C0F">
          <w:pPr>
            <w:pStyle w:val="Sidhuvud"/>
          </w:pPr>
        </w:p>
        <w:sdt>
          <w:sdtPr>
            <w:alias w:val="Dnr"/>
            <w:tag w:val="ccRKShow_Dnr"/>
            <w:id w:val="-829283628"/>
            <w:placeholder>
              <w:docPart w:val="07101B32C7BC481798FA2DBD678E0980"/>
            </w:placeholder>
            <w:dataBinding w:prefixMappings="xmlns:ns0='http://lp/documentinfo/RK' " w:xpath="/ns0:DocumentInfo[1]/ns0:BaseInfo[1]/ns0:Dnr[1]" w:storeItemID="{060B98E4-4FAE-4964-B7C6-1644B58FDC7F}"/>
            <w:text/>
          </w:sdtPr>
          <w:sdtEndPr/>
          <w:sdtContent>
            <w:p w14:paraId="5ED78B70" w14:textId="3982E1A2" w:rsidR="000438CE" w:rsidRDefault="00CF0E04" w:rsidP="00EE3C0F">
              <w:pPr>
                <w:pStyle w:val="Sidhuvud"/>
              </w:pPr>
              <w:r w:rsidRPr="00CF0E04">
                <w:t>N2021/00664</w:t>
              </w:r>
            </w:p>
          </w:sdtContent>
        </w:sdt>
        <w:p w14:paraId="41D68D5A" w14:textId="7FC032C3" w:rsidR="00CF0E04" w:rsidRDefault="009F554C" w:rsidP="00EE3C0F">
          <w:pPr>
            <w:pStyle w:val="Sidhuvud"/>
          </w:pPr>
          <w:sdt>
            <w:sdtPr>
              <w:alias w:val="DocNumber"/>
              <w:tag w:val="DocNumber"/>
              <w:id w:val="1726028884"/>
              <w:placeholder>
                <w:docPart w:val="22D949F7F62147A79D061776FDBCDD76"/>
              </w:placeholder>
              <w:dataBinding w:prefixMappings="xmlns:ns0='http://lp/documentinfo/RK' " w:xpath="/ns0:DocumentInfo[1]/ns0:BaseInfo[1]/ns0:DocNumber[1]" w:storeItemID="{060B98E4-4FAE-4964-B7C6-1644B58FDC7F}"/>
              <w:text/>
            </w:sdtPr>
            <w:sdtEndPr/>
            <w:sdtContent>
              <w:r w:rsidR="00CF0E04" w:rsidRPr="00CF0E04">
                <w:t>N2021/00671</w:t>
              </w:r>
            </w:sdtContent>
          </w:sdt>
        </w:p>
        <w:p w14:paraId="4407B741" w14:textId="28525EFF" w:rsidR="00CF0E04" w:rsidRDefault="00CF0E04" w:rsidP="00EE3C0F">
          <w:pPr>
            <w:pStyle w:val="Sidhuvud"/>
          </w:pPr>
          <w:r w:rsidRPr="00CF0E04">
            <w:t>N2021/00712</w:t>
          </w:r>
        </w:p>
        <w:p w14:paraId="2D1BD80E" w14:textId="51EE74E8" w:rsidR="00CF0E04" w:rsidRDefault="00CF0E04" w:rsidP="00EE3C0F">
          <w:pPr>
            <w:pStyle w:val="Sidhuvud"/>
          </w:pPr>
          <w:r w:rsidRPr="00CF0E04">
            <w:t>N2021/00772</w:t>
          </w:r>
        </w:p>
      </w:tc>
      <w:tc>
        <w:tcPr>
          <w:tcW w:w="1134" w:type="dxa"/>
        </w:tcPr>
        <w:p w14:paraId="203C60E3" w14:textId="0CBEC47A" w:rsidR="000438CE" w:rsidRDefault="000438CE" w:rsidP="0094502D">
          <w:pPr>
            <w:pStyle w:val="Sidhuvud"/>
          </w:pPr>
        </w:p>
        <w:p w14:paraId="475DA919" w14:textId="48329C32" w:rsidR="000438CE" w:rsidRPr="0094502D" w:rsidRDefault="000438CE" w:rsidP="00EC71A6">
          <w:pPr>
            <w:pStyle w:val="Sidhuvud"/>
          </w:pPr>
        </w:p>
      </w:tc>
    </w:tr>
    <w:tr w:rsidR="000438CE" w14:paraId="416B4879" w14:textId="77777777" w:rsidTr="00C93EBA">
      <w:trPr>
        <w:gridAfter w:val="1"/>
        <w:wAfter w:w="1474" w:type="dxa"/>
        <w:trHeight w:val="2268"/>
      </w:trPr>
      <w:sdt>
        <w:sdtPr>
          <w:rPr>
            <w:b/>
          </w:rPr>
          <w:alias w:val="SenderText"/>
          <w:tag w:val="ccRKShow_SenderText"/>
          <w:id w:val="1374046025"/>
          <w:placeholder>
            <w:docPart w:val="00329CDA8A844E20806BAC652FF67C61"/>
          </w:placeholder>
        </w:sdtPr>
        <w:sdtEndPr>
          <w:rPr>
            <w:b w:val="0"/>
          </w:rPr>
        </w:sdtEndPr>
        <w:sdtContent>
          <w:tc>
            <w:tcPr>
              <w:tcW w:w="5534" w:type="dxa"/>
              <w:tcMar>
                <w:right w:w="1134" w:type="dxa"/>
              </w:tcMar>
            </w:tcPr>
            <w:p w14:paraId="69E7699A" w14:textId="77777777" w:rsidR="00302345" w:rsidRPr="00027F87" w:rsidRDefault="00302345" w:rsidP="00340DE0">
              <w:pPr>
                <w:pStyle w:val="Sidhuvud"/>
                <w:rPr>
                  <w:b/>
                </w:rPr>
              </w:pPr>
              <w:r w:rsidRPr="00027F87">
                <w:rPr>
                  <w:b/>
                </w:rPr>
                <w:t>Näringsdepartementet</w:t>
              </w:r>
            </w:p>
            <w:p w14:paraId="5D1E86FF" w14:textId="77777777" w:rsidR="00027F87" w:rsidRPr="00027F87" w:rsidRDefault="00302345" w:rsidP="00340DE0">
              <w:pPr>
                <w:pStyle w:val="Sidhuvud"/>
              </w:pPr>
              <w:r w:rsidRPr="00027F87">
                <w:t>Näringsministern</w:t>
              </w:r>
            </w:p>
            <w:p w14:paraId="359FCA10" w14:textId="77777777" w:rsidR="00027F87" w:rsidRPr="00027F87" w:rsidRDefault="00027F87" w:rsidP="00340DE0">
              <w:pPr>
                <w:pStyle w:val="Sidhuvud"/>
              </w:pPr>
            </w:p>
            <w:p w14:paraId="2E497F0F" w14:textId="309BFFB4" w:rsidR="000438CE" w:rsidRPr="00340DE0" w:rsidRDefault="000438CE" w:rsidP="00340DE0">
              <w:pPr>
                <w:pStyle w:val="Sidhuvud"/>
              </w:pPr>
            </w:p>
          </w:tc>
        </w:sdtContent>
      </w:sdt>
      <w:sdt>
        <w:sdtPr>
          <w:alias w:val="Recipient"/>
          <w:tag w:val="ccRKShow_Recipient"/>
          <w:id w:val="-28344517"/>
          <w:placeholder>
            <w:docPart w:val="35155AA0267645CF8F82B09E7CDEE6D5"/>
          </w:placeholder>
          <w:dataBinding w:prefixMappings="xmlns:ns0='http://lp/documentinfo/RK' " w:xpath="/ns0:DocumentInfo[1]/ns0:BaseInfo[1]/ns0:Recipient[1]" w:storeItemID="{060B98E4-4FAE-4964-B7C6-1644B58FDC7F}"/>
          <w:text w:multiLine="1"/>
        </w:sdtPr>
        <w:sdtEndPr/>
        <w:sdtContent>
          <w:tc>
            <w:tcPr>
              <w:tcW w:w="3170" w:type="dxa"/>
            </w:tcPr>
            <w:p w14:paraId="549C39E4" w14:textId="2423BCEB" w:rsidR="000438CE" w:rsidRDefault="000438CE" w:rsidP="00547B89">
              <w:pPr>
                <w:pStyle w:val="Sidhuvud"/>
              </w:pPr>
              <w:r>
                <w:t>Till riksdagen</w:t>
              </w:r>
            </w:p>
          </w:tc>
        </w:sdtContent>
      </w:sdt>
      <w:tc>
        <w:tcPr>
          <w:tcW w:w="1134" w:type="dxa"/>
        </w:tcPr>
        <w:p w14:paraId="0865B8B2" w14:textId="77777777" w:rsidR="000438CE" w:rsidRDefault="000438CE" w:rsidP="003E6020">
          <w:pPr>
            <w:pStyle w:val="Sidhuvud"/>
          </w:pPr>
        </w:p>
      </w:tc>
    </w:tr>
  </w:tbl>
  <w:p w14:paraId="257B49C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CE"/>
    <w:rsid w:val="00000290"/>
    <w:rsid w:val="00004D5C"/>
    <w:rsid w:val="00005F68"/>
    <w:rsid w:val="00006CA7"/>
    <w:rsid w:val="00012B00"/>
    <w:rsid w:val="00014EF6"/>
    <w:rsid w:val="00017197"/>
    <w:rsid w:val="0001725B"/>
    <w:rsid w:val="000203B0"/>
    <w:rsid w:val="00025992"/>
    <w:rsid w:val="00026711"/>
    <w:rsid w:val="00027F87"/>
    <w:rsid w:val="0003679E"/>
    <w:rsid w:val="00041EDC"/>
    <w:rsid w:val="0004352E"/>
    <w:rsid w:val="000438C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226B"/>
    <w:rsid w:val="000A456A"/>
    <w:rsid w:val="000A5E43"/>
    <w:rsid w:val="000C2BB2"/>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34D"/>
    <w:rsid w:val="002315F5"/>
    <w:rsid w:val="00233D52"/>
    <w:rsid w:val="00237147"/>
    <w:rsid w:val="00260D2D"/>
    <w:rsid w:val="00264503"/>
    <w:rsid w:val="00271D00"/>
    <w:rsid w:val="00275872"/>
    <w:rsid w:val="00281106"/>
    <w:rsid w:val="00282417"/>
    <w:rsid w:val="00282D27"/>
    <w:rsid w:val="00287F0D"/>
    <w:rsid w:val="00292420"/>
    <w:rsid w:val="00296B7A"/>
    <w:rsid w:val="002A5E44"/>
    <w:rsid w:val="002A6820"/>
    <w:rsid w:val="002B6849"/>
    <w:rsid w:val="002C3501"/>
    <w:rsid w:val="002C5B48"/>
    <w:rsid w:val="002D1CFA"/>
    <w:rsid w:val="002D2647"/>
    <w:rsid w:val="002D4298"/>
    <w:rsid w:val="002D4829"/>
    <w:rsid w:val="002E2C89"/>
    <w:rsid w:val="002E3609"/>
    <w:rsid w:val="002E4D3F"/>
    <w:rsid w:val="002E61A5"/>
    <w:rsid w:val="002F3675"/>
    <w:rsid w:val="002F59E0"/>
    <w:rsid w:val="002F66A6"/>
    <w:rsid w:val="00302345"/>
    <w:rsid w:val="003050DB"/>
    <w:rsid w:val="00310561"/>
    <w:rsid w:val="00311D8C"/>
    <w:rsid w:val="003128E2"/>
    <w:rsid w:val="003153D9"/>
    <w:rsid w:val="00321621"/>
    <w:rsid w:val="00323EF7"/>
    <w:rsid w:val="003240E1"/>
    <w:rsid w:val="00326C03"/>
    <w:rsid w:val="00327474"/>
    <w:rsid w:val="0033722B"/>
    <w:rsid w:val="00340DE0"/>
    <w:rsid w:val="00341F47"/>
    <w:rsid w:val="00342327"/>
    <w:rsid w:val="00347E11"/>
    <w:rsid w:val="003503DD"/>
    <w:rsid w:val="00350696"/>
    <w:rsid w:val="00350944"/>
    <w:rsid w:val="00350C92"/>
    <w:rsid w:val="003542C5"/>
    <w:rsid w:val="00365461"/>
    <w:rsid w:val="00370311"/>
    <w:rsid w:val="00380663"/>
    <w:rsid w:val="003853E3"/>
    <w:rsid w:val="0038587E"/>
    <w:rsid w:val="00392ED4"/>
    <w:rsid w:val="00393680"/>
    <w:rsid w:val="00394D4C"/>
    <w:rsid w:val="00395363"/>
    <w:rsid w:val="003A1315"/>
    <w:rsid w:val="003A2E73"/>
    <w:rsid w:val="003A3071"/>
    <w:rsid w:val="003A5969"/>
    <w:rsid w:val="003A5C58"/>
    <w:rsid w:val="003B0C81"/>
    <w:rsid w:val="003C7BE0"/>
    <w:rsid w:val="003D0DD3"/>
    <w:rsid w:val="003D17EF"/>
    <w:rsid w:val="003D3535"/>
    <w:rsid w:val="003D7B03"/>
    <w:rsid w:val="003E5A50"/>
    <w:rsid w:val="003E6020"/>
    <w:rsid w:val="003F09F4"/>
    <w:rsid w:val="003F1F1F"/>
    <w:rsid w:val="003F299F"/>
    <w:rsid w:val="003F6B92"/>
    <w:rsid w:val="00404DB4"/>
    <w:rsid w:val="0041223B"/>
    <w:rsid w:val="00413A4E"/>
    <w:rsid w:val="00415163"/>
    <w:rsid w:val="004157BE"/>
    <w:rsid w:val="0042068E"/>
    <w:rsid w:val="00422030"/>
    <w:rsid w:val="00422A7F"/>
    <w:rsid w:val="0042346A"/>
    <w:rsid w:val="00423A15"/>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488"/>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4058"/>
    <w:rsid w:val="004E6D22"/>
    <w:rsid w:val="004F0448"/>
    <w:rsid w:val="004F1EA0"/>
    <w:rsid w:val="004F339F"/>
    <w:rsid w:val="004F3559"/>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2714"/>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A639A"/>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7BC2"/>
    <w:rsid w:val="00732599"/>
    <w:rsid w:val="00743E09"/>
    <w:rsid w:val="00744FCC"/>
    <w:rsid w:val="0075094A"/>
    <w:rsid w:val="00750C93"/>
    <w:rsid w:val="00753149"/>
    <w:rsid w:val="00754E24"/>
    <w:rsid w:val="00757B3B"/>
    <w:rsid w:val="00773075"/>
    <w:rsid w:val="00773F36"/>
    <w:rsid w:val="00776254"/>
    <w:rsid w:val="00777CFF"/>
    <w:rsid w:val="007815BC"/>
    <w:rsid w:val="00782B3F"/>
    <w:rsid w:val="00782E3C"/>
    <w:rsid w:val="007900CC"/>
    <w:rsid w:val="007900EC"/>
    <w:rsid w:val="0079641B"/>
    <w:rsid w:val="00797A90"/>
    <w:rsid w:val="007A1856"/>
    <w:rsid w:val="007A1887"/>
    <w:rsid w:val="007A629C"/>
    <w:rsid w:val="007A6348"/>
    <w:rsid w:val="007B023C"/>
    <w:rsid w:val="007C44FF"/>
    <w:rsid w:val="007C7BDB"/>
    <w:rsid w:val="007D73AB"/>
    <w:rsid w:val="007E2712"/>
    <w:rsid w:val="007E371B"/>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4EC6"/>
    <w:rsid w:val="008573B9"/>
    <w:rsid w:val="00863BB7"/>
    <w:rsid w:val="00873DA1"/>
    <w:rsid w:val="0087541F"/>
    <w:rsid w:val="00875DDD"/>
    <w:rsid w:val="00876C85"/>
    <w:rsid w:val="00881BC6"/>
    <w:rsid w:val="00882662"/>
    <w:rsid w:val="008860CC"/>
    <w:rsid w:val="00890876"/>
    <w:rsid w:val="00891929"/>
    <w:rsid w:val="00893029"/>
    <w:rsid w:val="0089514A"/>
    <w:rsid w:val="008A0A0D"/>
    <w:rsid w:val="008A4CEA"/>
    <w:rsid w:val="008A7506"/>
    <w:rsid w:val="008B1603"/>
    <w:rsid w:val="008B20ED"/>
    <w:rsid w:val="008C343E"/>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088A"/>
    <w:rsid w:val="00952022"/>
    <w:rsid w:val="00973084"/>
    <w:rsid w:val="0098070F"/>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554C"/>
    <w:rsid w:val="00A00AE4"/>
    <w:rsid w:val="00A00D24"/>
    <w:rsid w:val="00A01CEA"/>
    <w:rsid w:val="00A01F5C"/>
    <w:rsid w:val="00A2019A"/>
    <w:rsid w:val="00A2361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1BD2"/>
    <w:rsid w:val="00B0234E"/>
    <w:rsid w:val="00B06751"/>
    <w:rsid w:val="00B149E2"/>
    <w:rsid w:val="00B2169D"/>
    <w:rsid w:val="00B21CBB"/>
    <w:rsid w:val="00B263C0"/>
    <w:rsid w:val="00B316CA"/>
    <w:rsid w:val="00B31BFB"/>
    <w:rsid w:val="00B3528F"/>
    <w:rsid w:val="00B357AB"/>
    <w:rsid w:val="00B41F72"/>
    <w:rsid w:val="00B44E90"/>
    <w:rsid w:val="00B45324"/>
    <w:rsid w:val="00B46E0C"/>
    <w:rsid w:val="00B46E3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09EA"/>
    <w:rsid w:val="00C41141"/>
    <w:rsid w:val="00C461E6"/>
    <w:rsid w:val="00C50771"/>
    <w:rsid w:val="00C508BE"/>
    <w:rsid w:val="00C63EC4"/>
    <w:rsid w:val="00C64CD9"/>
    <w:rsid w:val="00C670F8"/>
    <w:rsid w:val="00C70A4A"/>
    <w:rsid w:val="00C80AD4"/>
    <w:rsid w:val="00C9061B"/>
    <w:rsid w:val="00C93EBA"/>
    <w:rsid w:val="00C9633C"/>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0E04"/>
    <w:rsid w:val="00CF1FD8"/>
    <w:rsid w:val="00CF45F2"/>
    <w:rsid w:val="00CF4FDC"/>
    <w:rsid w:val="00D00E9E"/>
    <w:rsid w:val="00D021D2"/>
    <w:rsid w:val="00D061BB"/>
    <w:rsid w:val="00D07BE1"/>
    <w:rsid w:val="00D116C0"/>
    <w:rsid w:val="00D13433"/>
    <w:rsid w:val="00D13D8A"/>
    <w:rsid w:val="00D20DA7"/>
    <w:rsid w:val="00D270C4"/>
    <w:rsid w:val="00D279D8"/>
    <w:rsid w:val="00D27C8E"/>
    <w:rsid w:val="00D4141B"/>
    <w:rsid w:val="00D4145D"/>
    <w:rsid w:val="00D458F0"/>
    <w:rsid w:val="00D50B3B"/>
    <w:rsid w:val="00D5467F"/>
    <w:rsid w:val="00D55837"/>
    <w:rsid w:val="00D56D34"/>
    <w:rsid w:val="00D60F51"/>
    <w:rsid w:val="00D6730A"/>
    <w:rsid w:val="00D674A6"/>
    <w:rsid w:val="00D74B7C"/>
    <w:rsid w:val="00D76068"/>
    <w:rsid w:val="00D76246"/>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6200"/>
    <w:rsid w:val="00E124DC"/>
    <w:rsid w:val="00E26DDF"/>
    <w:rsid w:val="00E30167"/>
    <w:rsid w:val="00E30F39"/>
    <w:rsid w:val="00E33493"/>
    <w:rsid w:val="00E37922"/>
    <w:rsid w:val="00E406DF"/>
    <w:rsid w:val="00E415D3"/>
    <w:rsid w:val="00E469E4"/>
    <w:rsid w:val="00E475C3"/>
    <w:rsid w:val="00E509B0"/>
    <w:rsid w:val="00E50AD0"/>
    <w:rsid w:val="00E511F4"/>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3C0D"/>
    <w:rsid w:val="00F64256"/>
    <w:rsid w:val="00F65C08"/>
    <w:rsid w:val="00F66093"/>
    <w:rsid w:val="00F70848"/>
    <w:rsid w:val="00F73A60"/>
    <w:rsid w:val="00F75514"/>
    <w:rsid w:val="00F829C7"/>
    <w:rsid w:val="00F834AA"/>
    <w:rsid w:val="00F848D6"/>
    <w:rsid w:val="00F943C8"/>
    <w:rsid w:val="00F96B28"/>
    <w:rsid w:val="00FA15D0"/>
    <w:rsid w:val="00FA41B4"/>
    <w:rsid w:val="00FA5DDD"/>
    <w:rsid w:val="00FA7644"/>
    <w:rsid w:val="00FC069A"/>
    <w:rsid w:val="00FC1B72"/>
    <w:rsid w:val="00FD0B7B"/>
    <w:rsid w:val="00FE1DCC"/>
    <w:rsid w:val="00FF0538"/>
    <w:rsid w:val="00FF5B88"/>
    <w:rsid w:val="68617E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34ADBB"/>
  <w15:docId w15:val="{51E7956C-E87F-4BEC-A3CE-794FB96F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438CE"/>
  </w:style>
  <w:style w:type="paragraph" w:styleId="Rubrik1">
    <w:name w:val="heading 1"/>
    <w:basedOn w:val="Brdtext"/>
    <w:next w:val="Brdtext"/>
    <w:link w:val="Rubrik1Char"/>
    <w:uiPriority w:val="1"/>
    <w:qFormat/>
    <w:rsid w:val="000438C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0438C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0438C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0438C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0438CE"/>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438CE"/>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438C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438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438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0438CE"/>
    <w:pPr>
      <w:tabs>
        <w:tab w:val="left" w:pos="1701"/>
        <w:tab w:val="left" w:pos="3600"/>
        <w:tab w:val="left" w:pos="5387"/>
      </w:tabs>
    </w:pPr>
  </w:style>
  <w:style w:type="character" w:customStyle="1" w:styleId="BrdtextChar">
    <w:name w:val="Brödtext Char"/>
    <w:basedOn w:val="Standardstycketeckensnitt"/>
    <w:link w:val="Brdtext"/>
    <w:rsid w:val="000438CE"/>
  </w:style>
  <w:style w:type="paragraph" w:styleId="Brdtextmedindrag">
    <w:name w:val="Body Text Indent"/>
    <w:basedOn w:val="Normal"/>
    <w:link w:val="BrdtextmedindragChar"/>
    <w:qFormat/>
    <w:rsid w:val="000438CE"/>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0438CE"/>
  </w:style>
  <w:style w:type="character" w:customStyle="1" w:styleId="Rubrik1Char">
    <w:name w:val="Rubrik 1 Char"/>
    <w:basedOn w:val="Standardstycketeckensnitt"/>
    <w:link w:val="Rubrik1"/>
    <w:uiPriority w:val="1"/>
    <w:rsid w:val="000438CE"/>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0438C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0438CE"/>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0438CE"/>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0438CE"/>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0438CE"/>
    <w:pPr>
      <w:numPr>
        <w:numId w:val="0"/>
      </w:numPr>
    </w:pPr>
  </w:style>
  <w:style w:type="paragraph" w:customStyle="1" w:styleId="Rubrik2utannumrering">
    <w:name w:val="Rubrik 2 utan numrering"/>
    <w:basedOn w:val="Rubrik2"/>
    <w:next w:val="Brdtext"/>
    <w:uiPriority w:val="1"/>
    <w:qFormat/>
    <w:rsid w:val="000438CE"/>
    <w:pPr>
      <w:numPr>
        <w:ilvl w:val="0"/>
        <w:numId w:val="0"/>
      </w:numPr>
    </w:pPr>
  </w:style>
  <w:style w:type="paragraph" w:customStyle="1" w:styleId="Rubrik3utannumrering">
    <w:name w:val="Rubrik 3 utan numrering"/>
    <w:basedOn w:val="Rubrik3"/>
    <w:next w:val="Brdtext"/>
    <w:uiPriority w:val="1"/>
    <w:qFormat/>
    <w:rsid w:val="000438CE"/>
    <w:pPr>
      <w:numPr>
        <w:ilvl w:val="0"/>
        <w:numId w:val="0"/>
      </w:numPr>
    </w:pPr>
  </w:style>
  <w:style w:type="character" w:customStyle="1" w:styleId="Rubrik4Char">
    <w:name w:val="Rubrik 4 Char"/>
    <w:basedOn w:val="Standardstycketeckensnitt"/>
    <w:link w:val="Rubrik4"/>
    <w:uiPriority w:val="1"/>
    <w:rsid w:val="000438CE"/>
    <w:rPr>
      <w:rFonts w:asciiTheme="majorHAnsi" w:eastAsiaTheme="majorEastAsia" w:hAnsiTheme="majorHAnsi" w:cstheme="majorBidi"/>
      <w:b/>
      <w:iCs/>
      <w:sz w:val="20"/>
    </w:rPr>
  </w:style>
  <w:style w:type="paragraph" w:customStyle="1" w:styleId="Brdtextutanavstnd">
    <w:name w:val="Brödtext utan avstånd"/>
    <w:basedOn w:val="Normal"/>
    <w:qFormat/>
    <w:rsid w:val="000438CE"/>
    <w:pPr>
      <w:tabs>
        <w:tab w:val="left" w:pos="1701"/>
        <w:tab w:val="left" w:pos="3600"/>
        <w:tab w:val="left" w:pos="5387"/>
      </w:tabs>
      <w:spacing w:after="0"/>
    </w:pPr>
  </w:style>
  <w:style w:type="paragraph" w:customStyle="1" w:styleId="Bildtext">
    <w:name w:val="Bildtext"/>
    <w:basedOn w:val="Brdtext"/>
    <w:next w:val="Brdtext"/>
    <w:uiPriority w:val="2"/>
    <w:qFormat/>
    <w:rsid w:val="000438CE"/>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0438CE"/>
    <w:pPr>
      <w:numPr>
        <w:ilvl w:val="0"/>
        <w:numId w:val="0"/>
      </w:numPr>
    </w:pPr>
  </w:style>
  <w:style w:type="paragraph" w:customStyle="1" w:styleId="Rubrik5utannumrering">
    <w:name w:val="Rubrik 5 utan numrering"/>
    <w:basedOn w:val="Rubrik5"/>
    <w:next w:val="Brdtext"/>
    <w:uiPriority w:val="1"/>
    <w:qFormat/>
    <w:rsid w:val="000438CE"/>
  </w:style>
  <w:style w:type="paragraph" w:styleId="Beskrivning">
    <w:name w:val="caption"/>
    <w:basedOn w:val="Bildtext"/>
    <w:next w:val="Normal"/>
    <w:uiPriority w:val="35"/>
    <w:semiHidden/>
    <w:qFormat/>
    <w:rsid w:val="000438CE"/>
    <w:rPr>
      <w:iCs/>
      <w:szCs w:val="18"/>
    </w:rPr>
  </w:style>
  <w:style w:type="character" w:customStyle="1" w:styleId="Rubrik5Char">
    <w:name w:val="Rubrik 5 Char"/>
    <w:basedOn w:val="Standardstycketeckensnitt"/>
    <w:link w:val="Rubrik5"/>
    <w:uiPriority w:val="1"/>
    <w:rsid w:val="000438CE"/>
    <w:rPr>
      <w:rFonts w:asciiTheme="majorHAnsi" w:eastAsiaTheme="majorEastAsia" w:hAnsiTheme="majorHAnsi" w:cstheme="majorBidi"/>
      <w:sz w:val="20"/>
    </w:rPr>
  </w:style>
  <w:style w:type="numbering" w:customStyle="1" w:styleId="RKNumreraderubriker">
    <w:name w:val="RK Numrerade rubriker"/>
    <w:uiPriority w:val="99"/>
    <w:rsid w:val="000438CE"/>
    <w:pPr>
      <w:numPr>
        <w:numId w:val="1"/>
      </w:numPr>
    </w:pPr>
  </w:style>
  <w:style w:type="paragraph" w:customStyle="1" w:styleId="Klla">
    <w:name w:val="Källa"/>
    <w:basedOn w:val="Bildtext"/>
    <w:next w:val="Brdtext"/>
    <w:uiPriority w:val="2"/>
    <w:qFormat/>
    <w:rsid w:val="000438CE"/>
  </w:style>
  <w:style w:type="paragraph" w:styleId="Sidhuvud">
    <w:name w:val="header"/>
    <w:basedOn w:val="Normal"/>
    <w:link w:val="SidhuvudChar"/>
    <w:uiPriority w:val="99"/>
    <w:rsid w:val="000438CE"/>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0438CE"/>
    <w:rPr>
      <w:rFonts w:asciiTheme="majorHAnsi" w:hAnsiTheme="majorHAnsi"/>
      <w:sz w:val="19"/>
    </w:rPr>
  </w:style>
  <w:style w:type="paragraph" w:styleId="Sidfot">
    <w:name w:val="footer"/>
    <w:basedOn w:val="Normal"/>
    <w:link w:val="SidfotChar"/>
    <w:uiPriority w:val="99"/>
    <w:semiHidden/>
    <w:rsid w:val="000438CE"/>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0438CE"/>
    <w:rPr>
      <w:rFonts w:asciiTheme="majorHAnsi" w:hAnsiTheme="majorHAnsi"/>
      <w:sz w:val="16"/>
    </w:rPr>
  </w:style>
  <w:style w:type="paragraph" w:styleId="Innehll2">
    <w:name w:val="toc 2"/>
    <w:basedOn w:val="Normal"/>
    <w:next w:val="Brdtext"/>
    <w:uiPriority w:val="28"/>
    <w:semiHidden/>
    <w:rsid w:val="000438CE"/>
    <w:pPr>
      <w:tabs>
        <w:tab w:val="right" w:leader="dot" w:pos="7371"/>
      </w:tabs>
      <w:spacing w:after="0" w:line="240" w:lineRule="auto"/>
    </w:pPr>
  </w:style>
  <w:style w:type="character" w:styleId="Sidnummer">
    <w:name w:val="page number"/>
    <w:basedOn w:val="SidfotChar"/>
    <w:uiPriority w:val="99"/>
    <w:semiHidden/>
    <w:rsid w:val="000438CE"/>
    <w:rPr>
      <w:rFonts w:asciiTheme="majorHAnsi" w:hAnsiTheme="majorHAnsi"/>
      <w:sz w:val="17"/>
    </w:rPr>
  </w:style>
  <w:style w:type="paragraph" w:styleId="Innehll1">
    <w:name w:val="toc 1"/>
    <w:basedOn w:val="Normal"/>
    <w:next w:val="Brdtext"/>
    <w:uiPriority w:val="28"/>
    <w:semiHidden/>
    <w:rsid w:val="000438CE"/>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0438CE"/>
    <w:pPr>
      <w:tabs>
        <w:tab w:val="right" w:leader="dot" w:pos="7371"/>
      </w:tabs>
      <w:spacing w:after="0" w:line="240" w:lineRule="auto"/>
      <w:ind w:left="284"/>
    </w:pPr>
  </w:style>
  <w:style w:type="character" w:styleId="Hyperlnk">
    <w:name w:val="Hyperlink"/>
    <w:basedOn w:val="Standardstycketeckensnitt"/>
    <w:uiPriority w:val="99"/>
    <w:rsid w:val="000438CE"/>
    <w:rPr>
      <w:noProof w:val="0"/>
      <w:color w:val="0563C1" w:themeColor="hyperlink"/>
      <w:u w:val="single"/>
    </w:rPr>
  </w:style>
  <w:style w:type="paragraph" w:styleId="Innehllsfrteckningsrubrik">
    <w:name w:val="TOC Heading"/>
    <w:basedOn w:val="Rubrik1utannumrering"/>
    <w:next w:val="Normal"/>
    <w:uiPriority w:val="39"/>
    <w:semiHidden/>
    <w:qFormat/>
    <w:rsid w:val="000438CE"/>
    <w:pPr>
      <w:outlineLvl w:val="9"/>
    </w:pPr>
  </w:style>
  <w:style w:type="table" w:styleId="Tabellrutnt">
    <w:name w:val="Table Grid"/>
    <w:aliases w:val="Ärendeförteckning"/>
    <w:basedOn w:val="Normaltabell"/>
    <w:uiPriority w:val="39"/>
    <w:rsid w:val="00043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0438CE"/>
    <w:pPr>
      <w:spacing w:after="0"/>
    </w:pPr>
    <w:rPr>
      <w:szCs w:val="20"/>
    </w:rPr>
  </w:style>
  <w:style w:type="character" w:customStyle="1" w:styleId="FotnotstextChar">
    <w:name w:val="Fotnotstext Char"/>
    <w:basedOn w:val="Standardstycketeckensnitt"/>
    <w:link w:val="Fotnotstext"/>
    <w:uiPriority w:val="99"/>
    <w:semiHidden/>
    <w:rsid w:val="000438CE"/>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0438CE"/>
    <w:rPr>
      <w:noProof w:val="0"/>
      <w:vertAlign w:val="superscript"/>
    </w:rPr>
  </w:style>
  <w:style w:type="paragraph" w:styleId="Numreradlista">
    <w:name w:val="List Number"/>
    <w:basedOn w:val="Normal"/>
    <w:uiPriority w:val="6"/>
    <w:rsid w:val="000438CE"/>
    <w:pPr>
      <w:numPr>
        <w:numId w:val="36"/>
      </w:numPr>
      <w:spacing w:after="100"/>
    </w:pPr>
  </w:style>
  <w:style w:type="paragraph" w:styleId="Numreradlista2">
    <w:name w:val="List Number 2"/>
    <w:basedOn w:val="Normal"/>
    <w:uiPriority w:val="6"/>
    <w:rsid w:val="000438CE"/>
    <w:pPr>
      <w:numPr>
        <w:ilvl w:val="1"/>
        <w:numId w:val="36"/>
      </w:numPr>
      <w:spacing w:after="100"/>
      <w:contextualSpacing/>
    </w:pPr>
  </w:style>
  <w:style w:type="paragraph" w:styleId="Punktlista">
    <w:name w:val="List Bullet"/>
    <w:basedOn w:val="Normal"/>
    <w:uiPriority w:val="6"/>
    <w:rsid w:val="000438CE"/>
    <w:pPr>
      <w:numPr>
        <w:numId w:val="28"/>
      </w:numPr>
      <w:spacing w:after="100"/>
      <w:contextualSpacing/>
    </w:pPr>
  </w:style>
  <w:style w:type="paragraph" w:styleId="Punktlista2">
    <w:name w:val="List Bullet 2"/>
    <w:basedOn w:val="Normal"/>
    <w:uiPriority w:val="6"/>
    <w:rsid w:val="000438CE"/>
    <w:pPr>
      <w:numPr>
        <w:ilvl w:val="1"/>
        <w:numId w:val="28"/>
      </w:numPr>
      <w:spacing w:after="100"/>
      <w:ind w:left="850" w:hanging="425"/>
      <w:contextualSpacing/>
    </w:pPr>
  </w:style>
  <w:style w:type="numbering" w:customStyle="1" w:styleId="RKNumreradlista">
    <w:name w:val="RK Numrerad lista"/>
    <w:uiPriority w:val="99"/>
    <w:rsid w:val="000438CE"/>
    <w:pPr>
      <w:numPr>
        <w:numId w:val="7"/>
      </w:numPr>
    </w:pPr>
  </w:style>
  <w:style w:type="paragraph" w:customStyle="1" w:styleId="Strecklista">
    <w:name w:val="Strecklista"/>
    <w:basedOn w:val="Punktlista"/>
    <w:uiPriority w:val="6"/>
    <w:qFormat/>
    <w:rsid w:val="000438CE"/>
    <w:pPr>
      <w:numPr>
        <w:numId w:val="34"/>
      </w:numPr>
    </w:pPr>
  </w:style>
  <w:style w:type="numbering" w:customStyle="1" w:styleId="RKPunktlista">
    <w:name w:val="RK Punktlista"/>
    <w:uiPriority w:val="99"/>
    <w:rsid w:val="000438CE"/>
    <w:pPr>
      <w:numPr>
        <w:numId w:val="14"/>
      </w:numPr>
    </w:pPr>
  </w:style>
  <w:style w:type="paragraph" w:customStyle="1" w:styleId="Strecklista2">
    <w:name w:val="Strecklista 2"/>
    <w:basedOn w:val="Strecklista"/>
    <w:uiPriority w:val="6"/>
    <w:semiHidden/>
    <w:qFormat/>
    <w:rsid w:val="000438CE"/>
    <w:pPr>
      <w:numPr>
        <w:ilvl w:val="1"/>
      </w:numPr>
    </w:pPr>
  </w:style>
  <w:style w:type="numbering" w:customStyle="1" w:styleId="Strecklistan">
    <w:name w:val="Strecklistan"/>
    <w:uiPriority w:val="99"/>
    <w:rsid w:val="000438CE"/>
    <w:pPr>
      <w:numPr>
        <w:numId w:val="18"/>
      </w:numPr>
    </w:pPr>
  </w:style>
  <w:style w:type="character" w:styleId="Platshllartext">
    <w:name w:val="Placeholder Text"/>
    <w:basedOn w:val="Standardstycketeckensnitt"/>
    <w:uiPriority w:val="99"/>
    <w:semiHidden/>
    <w:rsid w:val="000438CE"/>
    <w:rPr>
      <w:noProof w:val="0"/>
      <w:color w:val="808080"/>
    </w:rPr>
  </w:style>
  <w:style w:type="paragraph" w:styleId="Numreradlista3">
    <w:name w:val="List Number 3"/>
    <w:basedOn w:val="Normal"/>
    <w:uiPriority w:val="6"/>
    <w:rsid w:val="000438CE"/>
    <w:pPr>
      <w:numPr>
        <w:ilvl w:val="2"/>
        <w:numId w:val="36"/>
      </w:numPr>
      <w:spacing w:after="100"/>
      <w:contextualSpacing/>
    </w:pPr>
  </w:style>
  <w:style w:type="paragraph" w:customStyle="1" w:styleId="Strecklista3">
    <w:name w:val="Strecklista 3"/>
    <w:basedOn w:val="Brdtext"/>
    <w:uiPriority w:val="6"/>
    <w:semiHidden/>
    <w:qFormat/>
    <w:rsid w:val="000438CE"/>
    <w:pPr>
      <w:numPr>
        <w:ilvl w:val="2"/>
        <w:numId w:val="34"/>
      </w:numPr>
      <w:spacing w:after="100"/>
    </w:pPr>
  </w:style>
  <w:style w:type="paragraph" w:styleId="Punktlista3">
    <w:name w:val="List Bullet 3"/>
    <w:basedOn w:val="Normal"/>
    <w:uiPriority w:val="6"/>
    <w:rsid w:val="000438CE"/>
    <w:pPr>
      <w:numPr>
        <w:ilvl w:val="2"/>
        <w:numId w:val="28"/>
      </w:numPr>
      <w:spacing w:after="100"/>
      <w:contextualSpacing/>
    </w:pPr>
  </w:style>
  <w:style w:type="paragraph" w:customStyle="1" w:styleId="Brdtextmedram">
    <w:name w:val="Brödtext med ram"/>
    <w:basedOn w:val="Brdtext"/>
    <w:qFormat/>
    <w:rsid w:val="000438C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438CE"/>
    <w:rPr>
      <w:rFonts w:ascii="Calibri" w:hAnsi="Calibri" w:cs="Calibri"/>
      <w:sz w:val="16"/>
    </w:rPr>
  </w:style>
  <w:style w:type="character" w:customStyle="1" w:styleId="DocNrChar">
    <w:name w:val="DocNr Char"/>
    <w:basedOn w:val="Standardstycketeckensnitt"/>
    <w:link w:val="DocNr"/>
    <w:semiHidden/>
    <w:rsid w:val="000438CE"/>
    <w:rPr>
      <w:rFonts w:ascii="Calibri" w:hAnsi="Calibri" w:cs="Calibri"/>
      <w:sz w:val="16"/>
    </w:rPr>
  </w:style>
  <w:style w:type="paragraph" w:customStyle="1" w:styleId="RKnormal">
    <w:name w:val="RKnormal"/>
    <w:basedOn w:val="Normal"/>
    <w:semiHidden/>
    <w:rsid w:val="000438C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0438C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438CE"/>
    <w:pPr>
      <w:spacing w:after="0" w:line="240" w:lineRule="auto"/>
    </w:pPr>
  </w:style>
  <w:style w:type="character" w:customStyle="1" w:styleId="AnteckningsrubrikChar">
    <w:name w:val="Anteckningsrubrik Char"/>
    <w:basedOn w:val="Standardstycketeckensnitt"/>
    <w:link w:val="Anteckningsrubrik"/>
    <w:uiPriority w:val="99"/>
    <w:semiHidden/>
    <w:rsid w:val="000438CE"/>
  </w:style>
  <w:style w:type="character" w:styleId="AnvndHyperlnk">
    <w:name w:val="FollowedHyperlink"/>
    <w:basedOn w:val="Standardstycketeckensnitt"/>
    <w:uiPriority w:val="99"/>
    <w:semiHidden/>
    <w:unhideWhenUsed/>
    <w:rsid w:val="000438CE"/>
    <w:rPr>
      <w:noProof w:val="0"/>
      <w:color w:val="954F72" w:themeColor="followedHyperlink"/>
      <w:u w:val="single"/>
    </w:rPr>
  </w:style>
  <w:style w:type="paragraph" w:styleId="Avslutandetext">
    <w:name w:val="Closing"/>
    <w:basedOn w:val="Normal"/>
    <w:link w:val="AvslutandetextChar"/>
    <w:uiPriority w:val="99"/>
    <w:semiHidden/>
    <w:unhideWhenUsed/>
    <w:rsid w:val="000438CE"/>
    <w:pPr>
      <w:spacing w:after="0" w:line="240" w:lineRule="auto"/>
      <w:ind w:left="4252"/>
    </w:pPr>
  </w:style>
  <w:style w:type="character" w:customStyle="1" w:styleId="AvslutandetextChar">
    <w:name w:val="Avslutande text Char"/>
    <w:basedOn w:val="Standardstycketeckensnitt"/>
    <w:link w:val="Avslutandetext"/>
    <w:uiPriority w:val="99"/>
    <w:semiHidden/>
    <w:rsid w:val="000438CE"/>
  </w:style>
  <w:style w:type="paragraph" w:styleId="Avsndaradress-brev">
    <w:name w:val="envelope return"/>
    <w:basedOn w:val="Normal"/>
    <w:uiPriority w:val="99"/>
    <w:semiHidden/>
    <w:unhideWhenUsed/>
    <w:rsid w:val="000438CE"/>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0438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438CE"/>
    <w:rPr>
      <w:rFonts w:ascii="Segoe UI" w:hAnsi="Segoe UI" w:cs="Segoe UI"/>
      <w:sz w:val="18"/>
      <w:szCs w:val="18"/>
    </w:rPr>
  </w:style>
  <w:style w:type="character" w:styleId="Betoning">
    <w:name w:val="Emphasis"/>
    <w:basedOn w:val="Standardstycketeckensnitt"/>
    <w:uiPriority w:val="20"/>
    <w:semiHidden/>
    <w:qFormat/>
    <w:rsid w:val="000438CE"/>
    <w:rPr>
      <w:i/>
      <w:iCs/>
      <w:noProof w:val="0"/>
    </w:rPr>
  </w:style>
  <w:style w:type="character" w:styleId="Bokenstitel">
    <w:name w:val="Book Title"/>
    <w:basedOn w:val="Standardstycketeckensnitt"/>
    <w:uiPriority w:val="33"/>
    <w:semiHidden/>
    <w:qFormat/>
    <w:rsid w:val="000438CE"/>
    <w:rPr>
      <w:b/>
      <w:bCs/>
      <w:i/>
      <w:iCs/>
      <w:noProof w:val="0"/>
      <w:spacing w:val="5"/>
    </w:rPr>
  </w:style>
  <w:style w:type="paragraph" w:styleId="Brdtext2">
    <w:name w:val="Body Text 2"/>
    <w:basedOn w:val="Normal"/>
    <w:link w:val="Brdtext2Char"/>
    <w:uiPriority w:val="99"/>
    <w:semiHidden/>
    <w:unhideWhenUsed/>
    <w:rsid w:val="000438CE"/>
    <w:pPr>
      <w:spacing w:after="120" w:line="480" w:lineRule="auto"/>
    </w:pPr>
  </w:style>
  <w:style w:type="character" w:customStyle="1" w:styleId="Brdtext2Char">
    <w:name w:val="Brödtext 2 Char"/>
    <w:basedOn w:val="Standardstycketeckensnitt"/>
    <w:link w:val="Brdtext2"/>
    <w:uiPriority w:val="99"/>
    <w:semiHidden/>
    <w:rsid w:val="000438CE"/>
  </w:style>
  <w:style w:type="paragraph" w:styleId="Brdtext3">
    <w:name w:val="Body Text 3"/>
    <w:basedOn w:val="Normal"/>
    <w:link w:val="Brdtext3Char"/>
    <w:uiPriority w:val="99"/>
    <w:semiHidden/>
    <w:unhideWhenUsed/>
    <w:rsid w:val="000438CE"/>
    <w:pPr>
      <w:spacing w:after="120"/>
    </w:pPr>
    <w:rPr>
      <w:sz w:val="16"/>
      <w:szCs w:val="16"/>
    </w:rPr>
  </w:style>
  <w:style w:type="character" w:customStyle="1" w:styleId="Brdtext3Char">
    <w:name w:val="Brödtext 3 Char"/>
    <w:basedOn w:val="Standardstycketeckensnitt"/>
    <w:link w:val="Brdtext3"/>
    <w:uiPriority w:val="99"/>
    <w:semiHidden/>
    <w:rsid w:val="000438CE"/>
    <w:rPr>
      <w:sz w:val="16"/>
      <w:szCs w:val="16"/>
    </w:rPr>
  </w:style>
  <w:style w:type="paragraph" w:styleId="Brdtextmedfrstaindrag">
    <w:name w:val="Body Text First Indent"/>
    <w:basedOn w:val="Brdtext"/>
    <w:link w:val="BrdtextmedfrstaindragChar"/>
    <w:uiPriority w:val="99"/>
    <w:semiHidden/>
    <w:unhideWhenUsed/>
    <w:rsid w:val="000438C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438CE"/>
  </w:style>
  <w:style w:type="paragraph" w:styleId="Brdtextmedfrstaindrag2">
    <w:name w:val="Body Text First Indent 2"/>
    <w:basedOn w:val="Brdtextmedindrag"/>
    <w:link w:val="Brdtextmedfrstaindrag2Char"/>
    <w:uiPriority w:val="99"/>
    <w:semiHidden/>
    <w:unhideWhenUsed/>
    <w:rsid w:val="000438C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438CE"/>
  </w:style>
  <w:style w:type="paragraph" w:styleId="Brdtextmedindrag2">
    <w:name w:val="Body Text Indent 2"/>
    <w:basedOn w:val="Normal"/>
    <w:link w:val="Brdtextmedindrag2Char"/>
    <w:uiPriority w:val="99"/>
    <w:semiHidden/>
    <w:unhideWhenUsed/>
    <w:rsid w:val="000438C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438CE"/>
  </w:style>
  <w:style w:type="paragraph" w:styleId="Brdtextmedindrag3">
    <w:name w:val="Body Text Indent 3"/>
    <w:basedOn w:val="Normal"/>
    <w:link w:val="Brdtextmedindrag3Char"/>
    <w:uiPriority w:val="99"/>
    <w:semiHidden/>
    <w:unhideWhenUsed/>
    <w:rsid w:val="000438C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438CE"/>
    <w:rPr>
      <w:sz w:val="16"/>
      <w:szCs w:val="16"/>
    </w:rPr>
  </w:style>
  <w:style w:type="paragraph" w:styleId="Citat">
    <w:name w:val="Quote"/>
    <w:basedOn w:val="Normal"/>
    <w:next w:val="Normal"/>
    <w:link w:val="CitatChar"/>
    <w:uiPriority w:val="29"/>
    <w:semiHidden/>
    <w:qFormat/>
    <w:rsid w:val="000438C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438CE"/>
    <w:rPr>
      <w:i/>
      <w:iCs/>
      <w:color w:val="404040" w:themeColor="text1" w:themeTint="BF"/>
    </w:rPr>
  </w:style>
  <w:style w:type="paragraph" w:styleId="Citatfrteckning">
    <w:name w:val="table of authorities"/>
    <w:basedOn w:val="Normal"/>
    <w:next w:val="Normal"/>
    <w:uiPriority w:val="99"/>
    <w:semiHidden/>
    <w:unhideWhenUsed/>
    <w:rsid w:val="000438CE"/>
    <w:pPr>
      <w:spacing w:after="0"/>
      <w:ind w:left="250" w:hanging="250"/>
    </w:pPr>
  </w:style>
  <w:style w:type="paragraph" w:styleId="Citatfrteckningsrubrik">
    <w:name w:val="toa heading"/>
    <w:basedOn w:val="Normal"/>
    <w:next w:val="Normal"/>
    <w:uiPriority w:val="99"/>
    <w:semiHidden/>
    <w:unhideWhenUsed/>
    <w:rsid w:val="000438C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438CE"/>
  </w:style>
  <w:style w:type="character" w:customStyle="1" w:styleId="DatumChar">
    <w:name w:val="Datum Char"/>
    <w:basedOn w:val="Standardstycketeckensnitt"/>
    <w:link w:val="Datum"/>
    <w:uiPriority w:val="99"/>
    <w:semiHidden/>
    <w:rsid w:val="000438CE"/>
  </w:style>
  <w:style w:type="character" w:styleId="Diskretbetoning">
    <w:name w:val="Subtle Emphasis"/>
    <w:basedOn w:val="Standardstycketeckensnitt"/>
    <w:uiPriority w:val="19"/>
    <w:semiHidden/>
    <w:qFormat/>
    <w:rsid w:val="000438CE"/>
    <w:rPr>
      <w:i/>
      <w:iCs/>
      <w:noProof w:val="0"/>
      <w:color w:val="404040" w:themeColor="text1" w:themeTint="BF"/>
    </w:rPr>
  </w:style>
  <w:style w:type="character" w:styleId="Diskretreferens">
    <w:name w:val="Subtle Reference"/>
    <w:basedOn w:val="Standardstycketeckensnitt"/>
    <w:uiPriority w:val="31"/>
    <w:semiHidden/>
    <w:qFormat/>
    <w:rsid w:val="000438CE"/>
    <w:rPr>
      <w:smallCaps/>
      <w:noProof w:val="0"/>
      <w:color w:val="5A5A5A" w:themeColor="text1" w:themeTint="A5"/>
    </w:rPr>
  </w:style>
  <w:style w:type="table" w:styleId="Diskrettabell1">
    <w:name w:val="Table Subtle 1"/>
    <w:basedOn w:val="Normaltabell"/>
    <w:uiPriority w:val="99"/>
    <w:semiHidden/>
    <w:unhideWhenUsed/>
    <w:rsid w:val="000438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438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438CE"/>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438CE"/>
    <w:rPr>
      <w:rFonts w:ascii="Segoe UI" w:hAnsi="Segoe UI" w:cs="Segoe UI"/>
      <w:sz w:val="16"/>
      <w:szCs w:val="16"/>
    </w:rPr>
  </w:style>
  <w:style w:type="table" w:styleId="Eleganttabell">
    <w:name w:val="Table Elegant"/>
    <w:basedOn w:val="Normaltabell"/>
    <w:uiPriority w:val="99"/>
    <w:semiHidden/>
    <w:unhideWhenUsed/>
    <w:rsid w:val="000438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438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438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438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438CE"/>
    <w:pPr>
      <w:spacing w:after="0" w:line="240" w:lineRule="auto"/>
    </w:pPr>
  </w:style>
  <w:style w:type="character" w:customStyle="1" w:styleId="E-postsignaturChar">
    <w:name w:val="E-postsignatur Char"/>
    <w:basedOn w:val="Standardstycketeckensnitt"/>
    <w:link w:val="E-postsignatur"/>
    <w:uiPriority w:val="99"/>
    <w:semiHidden/>
    <w:rsid w:val="000438CE"/>
  </w:style>
  <w:style w:type="paragraph" w:styleId="Figurfrteckning">
    <w:name w:val="table of figures"/>
    <w:basedOn w:val="Normal"/>
    <w:next w:val="Normal"/>
    <w:uiPriority w:val="99"/>
    <w:semiHidden/>
    <w:unhideWhenUsed/>
    <w:rsid w:val="000438CE"/>
    <w:pPr>
      <w:spacing w:after="0"/>
    </w:pPr>
  </w:style>
  <w:style w:type="table" w:styleId="Frgadlista">
    <w:name w:val="Colorful List"/>
    <w:basedOn w:val="Normaltabell"/>
    <w:uiPriority w:val="72"/>
    <w:semiHidden/>
    <w:unhideWhenUsed/>
    <w:rsid w:val="000438C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438C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438C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438C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438C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438C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438C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438C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438C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438C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438C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438C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438C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438C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438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438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438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43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43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43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43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43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43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43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438CE"/>
    <w:rPr>
      <w:noProof w:val="0"/>
      <w:color w:val="2B579A"/>
      <w:shd w:val="clear" w:color="auto" w:fill="E6E6E6"/>
    </w:rPr>
  </w:style>
  <w:style w:type="paragraph" w:styleId="HTML-adress">
    <w:name w:val="HTML Address"/>
    <w:basedOn w:val="Normal"/>
    <w:link w:val="HTML-adressChar"/>
    <w:uiPriority w:val="99"/>
    <w:semiHidden/>
    <w:unhideWhenUsed/>
    <w:rsid w:val="000438CE"/>
    <w:pPr>
      <w:spacing w:after="0" w:line="240" w:lineRule="auto"/>
    </w:pPr>
    <w:rPr>
      <w:i/>
      <w:iCs/>
    </w:rPr>
  </w:style>
  <w:style w:type="character" w:customStyle="1" w:styleId="HTML-adressChar">
    <w:name w:val="HTML - adress Char"/>
    <w:basedOn w:val="Standardstycketeckensnitt"/>
    <w:link w:val="HTML-adress"/>
    <w:uiPriority w:val="99"/>
    <w:semiHidden/>
    <w:rsid w:val="000438CE"/>
    <w:rPr>
      <w:i/>
      <w:iCs/>
    </w:rPr>
  </w:style>
  <w:style w:type="character" w:styleId="HTML-akronym">
    <w:name w:val="HTML Acronym"/>
    <w:basedOn w:val="Standardstycketeckensnitt"/>
    <w:uiPriority w:val="99"/>
    <w:semiHidden/>
    <w:unhideWhenUsed/>
    <w:rsid w:val="000438CE"/>
    <w:rPr>
      <w:noProof w:val="0"/>
    </w:rPr>
  </w:style>
  <w:style w:type="character" w:styleId="HTML-citat">
    <w:name w:val="HTML Cite"/>
    <w:basedOn w:val="Standardstycketeckensnitt"/>
    <w:uiPriority w:val="99"/>
    <w:semiHidden/>
    <w:unhideWhenUsed/>
    <w:rsid w:val="000438CE"/>
    <w:rPr>
      <w:i/>
      <w:iCs/>
      <w:noProof w:val="0"/>
    </w:rPr>
  </w:style>
  <w:style w:type="character" w:styleId="HTML-definition">
    <w:name w:val="HTML Definition"/>
    <w:basedOn w:val="Standardstycketeckensnitt"/>
    <w:uiPriority w:val="99"/>
    <w:semiHidden/>
    <w:unhideWhenUsed/>
    <w:rsid w:val="000438CE"/>
    <w:rPr>
      <w:i/>
      <w:iCs/>
      <w:noProof w:val="0"/>
    </w:rPr>
  </w:style>
  <w:style w:type="character" w:styleId="HTML-exempel">
    <w:name w:val="HTML Sample"/>
    <w:basedOn w:val="Standardstycketeckensnitt"/>
    <w:uiPriority w:val="99"/>
    <w:semiHidden/>
    <w:unhideWhenUsed/>
    <w:rsid w:val="000438CE"/>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438C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438CE"/>
    <w:rPr>
      <w:rFonts w:ascii="Consolas" w:hAnsi="Consolas"/>
      <w:sz w:val="20"/>
      <w:szCs w:val="20"/>
    </w:rPr>
  </w:style>
  <w:style w:type="character" w:styleId="HTML-kod">
    <w:name w:val="HTML Code"/>
    <w:basedOn w:val="Standardstycketeckensnitt"/>
    <w:uiPriority w:val="99"/>
    <w:semiHidden/>
    <w:unhideWhenUsed/>
    <w:rsid w:val="000438CE"/>
    <w:rPr>
      <w:rFonts w:ascii="Consolas" w:hAnsi="Consolas"/>
      <w:noProof w:val="0"/>
      <w:sz w:val="20"/>
      <w:szCs w:val="20"/>
    </w:rPr>
  </w:style>
  <w:style w:type="character" w:styleId="HTML-skrivmaskin">
    <w:name w:val="HTML Typewriter"/>
    <w:basedOn w:val="Standardstycketeckensnitt"/>
    <w:uiPriority w:val="99"/>
    <w:semiHidden/>
    <w:unhideWhenUsed/>
    <w:rsid w:val="000438CE"/>
    <w:rPr>
      <w:rFonts w:ascii="Consolas" w:hAnsi="Consolas"/>
      <w:noProof w:val="0"/>
      <w:sz w:val="20"/>
      <w:szCs w:val="20"/>
    </w:rPr>
  </w:style>
  <w:style w:type="character" w:styleId="HTML-tangentbord">
    <w:name w:val="HTML Keyboard"/>
    <w:basedOn w:val="Standardstycketeckensnitt"/>
    <w:uiPriority w:val="99"/>
    <w:semiHidden/>
    <w:unhideWhenUsed/>
    <w:rsid w:val="000438CE"/>
    <w:rPr>
      <w:rFonts w:ascii="Consolas" w:hAnsi="Consolas"/>
      <w:noProof w:val="0"/>
      <w:sz w:val="20"/>
      <w:szCs w:val="20"/>
    </w:rPr>
  </w:style>
  <w:style w:type="character" w:styleId="HTML-variabel">
    <w:name w:val="HTML Variable"/>
    <w:basedOn w:val="Standardstycketeckensnitt"/>
    <w:uiPriority w:val="99"/>
    <w:semiHidden/>
    <w:unhideWhenUsed/>
    <w:rsid w:val="000438CE"/>
    <w:rPr>
      <w:i/>
      <w:iCs/>
      <w:noProof w:val="0"/>
    </w:rPr>
  </w:style>
  <w:style w:type="paragraph" w:styleId="Index1">
    <w:name w:val="index 1"/>
    <w:basedOn w:val="Normal"/>
    <w:next w:val="Normal"/>
    <w:autoRedefine/>
    <w:uiPriority w:val="99"/>
    <w:semiHidden/>
    <w:unhideWhenUsed/>
    <w:rsid w:val="000438CE"/>
    <w:pPr>
      <w:spacing w:after="0" w:line="240" w:lineRule="auto"/>
      <w:ind w:left="250" w:hanging="250"/>
    </w:pPr>
  </w:style>
  <w:style w:type="paragraph" w:styleId="Index2">
    <w:name w:val="index 2"/>
    <w:basedOn w:val="Normal"/>
    <w:next w:val="Normal"/>
    <w:autoRedefine/>
    <w:uiPriority w:val="99"/>
    <w:semiHidden/>
    <w:unhideWhenUsed/>
    <w:rsid w:val="000438CE"/>
    <w:pPr>
      <w:spacing w:after="0" w:line="240" w:lineRule="auto"/>
      <w:ind w:left="500" w:hanging="250"/>
    </w:pPr>
  </w:style>
  <w:style w:type="paragraph" w:styleId="Index3">
    <w:name w:val="index 3"/>
    <w:basedOn w:val="Normal"/>
    <w:next w:val="Normal"/>
    <w:autoRedefine/>
    <w:uiPriority w:val="99"/>
    <w:semiHidden/>
    <w:unhideWhenUsed/>
    <w:rsid w:val="000438CE"/>
    <w:pPr>
      <w:spacing w:after="0" w:line="240" w:lineRule="auto"/>
      <w:ind w:left="750" w:hanging="250"/>
    </w:pPr>
  </w:style>
  <w:style w:type="paragraph" w:styleId="Index4">
    <w:name w:val="index 4"/>
    <w:basedOn w:val="Normal"/>
    <w:next w:val="Normal"/>
    <w:autoRedefine/>
    <w:uiPriority w:val="99"/>
    <w:semiHidden/>
    <w:unhideWhenUsed/>
    <w:rsid w:val="000438CE"/>
    <w:pPr>
      <w:spacing w:after="0" w:line="240" w:lineRule="auto"/>
      <w:ind w:left="1000" w:hanging="250"/>
    </w:pPr>
  </w:style>
  <w:style w:type="paragraph" w:styleId="Index5">
    <w:name w:val="index 5"/>
    <w:basedOn w:val="Normal"/>
    <w:next w:val="Normal"/>
    <w:autoRedefine/>
    <w:uiPriority w:val="99"/>
    <w:semiHidden/>
    <w:unhideWhenUsed/>
    <w:rsid w:val="000438CE"/>
    <w:pPr>
      <w:spacing w:after="0" w:line="240" w:lineRule="auto"/>
      <w:ind w:left="1250" w:hanging="250"/>
    </w:pPr>
  </w:style>
  <w:style w:type="paragraph" w:styleId="Index6">
    <w:name w:val="index 6"/>
    <w:basedOn w:val="Normal"/>
    <w:next w:val="Normal"/>
    <w:autoRedefine/>
    <w:uiPriority w:val="99"/>
    <w:semiHidden/>
    <w:unhideWhenUsed/>
    <w:rsid w:val="000438CE"/>
    <w:pPr>
      <w:spacing w:after="0" w:line="240" w:lineRule="auto"/>
      <w:ind w:left="1500" w:hanging="250"/>
    </w:pPr>
  </w:style>
  <w:style w:type="paragraph" w:styleId="Index7">
    <w:name w:val="index 7"/>
    <w:basedOn w:val="Normal"/>
    <w:next w:val="Normal"/>
    <w:autoRedefine/>
    <w:uiPriority w:val="99"/>
    <w:semiHidden/>
    <w:unhideWhenUsed/>
    <w:rsid w:val="000438CE"/>
    <w:pPr>
      <w:spacing w:after="0" w:line="240" w:lineRule="auto"/>
      <w:ind w:left="1750" w:hanging="250"/>
    </w:pPr>
  </w:style>
  <w:style w:type="paragraph" w:styleId="Index8">
    <w:name w:val="index 8"/>
    <w:basedOn w:val="Normal"/>
    <w:next w:val="Normal"/>
    <w:autoRedefine/>
    <w:uiPriority w:val="99"/>
    <w:semiHidden/>
    <w:unhideWhenUsed/>
    <w:rsid w:val="000438CE"/>
    <w:pPr>
      <w:spacing w:after="0" w:line="240" w:lineRule="auto"/>
      <w:ind w:left="2000" w:hanging="250"/>
    </w:pPr>
  </w:style>
  <w:style w:type="paragraph" w:styleId="Index9">
    <w:name w:val="index 9"/>
    <w:basedOn w:val="Normal"/>
    <w:next w:val="Normal"/>
    <w:autoRedefine/>
    <w:uiPriority w:val="99"/>
    <w:semiHidden/>
    <w:unhideWhenUsed/>
    <w:rsid w:val="000438CE"/>
    <w:pPr>
      <w:spacing w:after="0" w:line="240" w:lineRule="auto"/>
      <w:ind w:left="2250" w:hanging="250"/>
    </w:pPr>
  </w:style>
  <w:style w:type="paragraph" w:styleId="Indexrubrik">
    <w:name w:val="index heading"/>
    <w:basedOn w:val="Normal"/>
    <w:next w:val="Index1"/>
    <w:uiPriority w:val="99"/>
    <w:semiHidden/>
    <w:unhideWhenUsed/>
    <w:rsid w:val="000438CE"/>
    <w:rPr>
      <w:rFonts w:asciiTheme="majorHAnsi" w:eastAsiaTheme="majorEastAsia" w:hAnsiTheme="majorHAnsi" w:cstheme="majorBidi"/>
      <w:b/>
      <w:bCs/>
    </w:rPr>
  </w:style>
  <w:style w:type="paragraph" w:styleId="Indragetstycke">
    <w:name w:val="Block Text"/>
    <w:basedOn w:val="Normal"/>
    <w:uiPriority w:val="99"/>
    <w:semiHidden/>
    <w:unhideWhenUsed/>
    <w:rsid w:val="000438C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438CE"/>
    <w:pPr>
      <w:spacing w:after="0" w:line="240" w:lineRule="auto"/>
    </w:pPr>
  </w:style>
  <w:style w:type="paragraph" w:styleId="Inledning">
    <w:name w:val="Salutation"/>
    <w:basedOn w:val="Normal"/>
    <w:next w:val="Normal"/>
    <w:link w:val="InledningChar"/>
    <w:uiPriority w:val="99"/>
    <w:semiHidden/>
    <w:unhideWhenUsed/>
    <w:rsid w:val="000438CE"/>
  </w:style>
  <w:style w:type="character" w:customStyle="1" w:styleId="InledningChar">
    <w:name w:val="Inledning Char"/>
    <w:basedOn w:val="Standardstycketeckensnitt"/>
    <w:link w:val="Inledning"/>
    <w:uiPriority w:val="99"/>
    <w:semiHidden/>
    <w:rsid w:val="000438CE"/>
  </w:style>
  <w:style w:type="paragraph" w:styleId="Innehll4">
    <w:name w:val="toc 4"/>
    <w:basedOn w:val="Normal"/>
    <w:next w:val="Normal"/>
    <w:autoRedefine/>
    <w:uiPriority w:val="39"/>
    <w:semiHidden/>
    <w:unhideWhenUsed/>
    <w:rsid w:val="000438CE"/>
    <w:pPr>
      <w:spacing w:after="100"/>
      <w:ind w:left="750"/>
    </w:pPr>
  </w:style>
  <w:style w:type="paragraph" w:styleId="Innehll5">
    <w:name w:val="toc 5"/>
    <w:basedOn w:val="Normal"/>
    <w:next w:val="Normal"/>
    <w:autoRedefine/>
    <w:uiPriority w:val="39"/>
    <w:semiHidden/>
    <w:unhideWhenUsed/>
    <w:rsid w:val="000438CE"/>
    <w:pPr>
      <w:spacing w:after="100"/>
      <w:ind w:left="1000"/>
    </w:pPr>
  </w:style>
  <w:style w:type="paragraph" w:styleId="Innehll6">
    <w:name w:val="toc 6"/>
    <w:basedOn w:val="Normal"/>
    <w:next w:val="Normal"/>
    <w:autoRedefine/>
    <w:uiPriority w:val="39"/>
    <w:semiHidden/>
    <w:unhideWhenUsed/>
    <w:rsid w:val="000438CE"/>
    <w:pPr>
      <w:spacing w:after="100"/>
      <w:ind w:left="1250"/>
    </w:pPr>
  </w:style>
  <w:style w:type="paragraph" w:styleId="Innehll7">
    <w:name w:val="toc 7"/>
    <w:basedOn w:val="Normal"/>
    <w:next w:val="Normal"/>
    <w:autoRedefine/>
    <w:uiPriority w:val="39"/>
    <w:semiHidden/>
    <w:unhideWhenUsed/>
    <w:rsid w:val="000438CE"/>
    <w:pPr>
      <w:spacing w:after="100"/>
      <w:ind w:left="1500"/>
    </w:pPr>
  </w:style>
  <w:style w:type="paragraph" w:styleId="Innehll8">
    <w:name w:val="toc 8"/>
    <w:basedOn w:val="Normal"/>
    <w:next w:val="Normal"/>
    <w:autoRedefine/>
    <w:uiPriority w:val="39"/>
    <w:semiHidden/>
    <w:unhideWhenUsed/>
    <w:rsid w:val="000438CE"/>
    <w:pPr>
      <w:spacing w:after="100"/>
      <w:ind w:left="1750"/>
    </w:pPr>
  </w:style>
  <w:style w:type="paragraph" w:styleId="Innehll9">
    <w:name w:val="toc 9"/>
    <w:basedOn w:val="Normal"/>
    <w:next w:val="Normal"/>
    <w:autoRedefine/>
    <w:uiPriority w:val="39"/>
    <w:semiHidden/>
    <w:unhideWhenUsed/>
    <w:rsid w:val="000438CE"/>
    <w:pPr>
      <w:spacing w:after="100"/>
      <w:ind w:left="2000"/>
    </w:pPr>
  </w:style>
  <w:style w:type="paragraph" w:styleId="Kommentarer">
    <w:name w:val="annotation text"/>
    <w:basedOn w:val="Normal"/>
    <w:link w:val="KommentarerChar"/>
    <w:uiPriority w:val="99"/>
    <w:semiHidden/>
    <w:unhideWhenUsed/>
    <w:rsid w:val="000438CE"/>
    <w:pPr>
      <w:spacing w:line="240" w:lineRule="auto"/>
    </w:pPr>
    <w:rPr>
      <w:sz w:val="20"/>
      <w:szCs w:val="20"/>
    </w:rPr>
  </w:style>
  <w:style w:type="character" w:customStyle="1" w:styleId="KommentarerChar">
    <w:name w:val="Kommentarer Char"/>
    <w:basedOn w:val="Standardstycketeckensnitt"/>
    <w:link w:val="Kommentarer"/>
    <w:uiPriority w:val="99"/>
    <w:semiHidden/>
    <w:rsid w:val="000438CE"/>
    <w:rPr>
      <w:sz w:val="20"/>
      <w:szCs w:val="20"/>
    </w:rPr>
  </w:style>
  <w:style w:type="character" w:styleId="Kommentarsreferens">
    <w:name w:val="annotation reference"/>
    <w:basedOn w:val="Standardstycketeckensnitt"/>
    <w:uiPriority w:val="99"/>
    <w:semiHidden/>
    <w:unhideWhenUsed/>
    <w:rsid w:val="000438CE"/>
    <w:rPr>
      <w:noProof w:val="0"/>
      <w:sz w:val="16"/>
      <w:szCs w:val="16"/>
    </w:rPr>
  </w:style>
  <w:style w:type="paragraph" w:styleId="Kommentarsmne">
    <w:name w:val="annotation subject"/>
    <w:basedOn w:val="Kommentarer"/>
    <w:next w:val="Kommentarer"/>
    <w:link w:val="KommentarsmneChar"/>
    <w:uiPriority w:val="99"/>
    <w:semiHidden/>
    <w:unhideWhenUsed/>
    <w:rsid w:val="000438CE"/>
    <w:rPr>
      <w:b/>
      <w:bCs/>
    </w:rPr>
  </w:style>
  <w:style w:type="character" w:customStyle="1" w:styleId="KommentarsmneChar">
    <w:name w:val="Kommentarsämne Char"/>
    <w:basedOn w:val="KommentarerChar"/>
    <w:link w:val="Kommentarsmne"/>
    <w:uiPriority w:val="99"/>
    <w:semiHidden/>
    <w:rsid w:val="000438CE"/>
    <w:rPr>
      <w:b/>
      <w:bCs/>
      <w:sz w:val="20"/>
      <w:szCs w:val="20"/>
    </w:rPr>
  </w:style>
  <w:style w:type="paragraph" w:styleId="Lista">
    <w:name w:val="List"/>
    <w:basedOn w:val="Normal"/>
    <w:uiPriority w:val="99"/>
    <w:semiHidden/>
    <w:unhideWhenUsed/>
    <w:rsid w:val="000438CE"/>
    <w:pPr>
      <w:ind w:left="283" w:hanging="283"/>
      <w:contextualSpacing/>
    </w:pPr>
  </w:style>
  <w:style w:type="paragraph" w:styleId="Lista2">
    <w:name w:val="List 2"/>
    <w:basedOn w:val="Normal"/>
    <w:uiPriority w:val="99"/>
    <w:semiHidden/>
    <w:unhideWhenUsed/>
    <w:rsid w:val="000438CE"/>
    <w:pPr>
      <w:ind w:left="566" w:hanging="283"/>
      <w:contextualSpacing/>
    </w:pPr>
  </w:style>
  <w:style w:type="paragraph" w:styleId="Lista3">
    <w:name w:val="List 3"/>
    <w:basedOn w:val="Normal"/>
    <w:uiPriority w:val="99"/>
    <w:semiHidden/>
    <w:unhideWhenUsed/>
    <w:rsid w:val="000438CE"/>
    <w:pPr>
      <w:ind w:left="849" w:hanging="283"/>
      <w:contextualSpacing/>
    </w:pPr>
  </w:style>
  <w:style w:type="paragraph" w:styleId="Lista4">
    <w:name w:val="List 4"/>
    <w:basedOn w:val="Normal"/>
    <w:uiPriority w:val="99"/>
    <w:semiHidden/>
    <w:unhideWhenUsed/>
    <w:rsid w:val="000438CE"/>
    <w:pPr>
      <w:ind w:left="1132" w:hanging="283"/>
      <w:contextualSpacing/>
    </w:pPr>
  </w:style>
  <w:style w:type="paragraph" w:styleId="Lista5">
    <w:name w:val="List 5"/>
    <w:basedOn w:val="Normal"/>
    <w:uiPriority w:val="99"/>
    <w:semiHidden/>
    <w:unhideWhenUsed/>
    <w:rsid w:val="000438CE"/>
    <w:pPr>
      <w:ind w:left="1415" w:hanging="283"/>
      <w:contextualSpacing/>
    </w:pPr>
  </w:style>
  <w:style w:type="paragraph" w:styleId="Listafortstt">
    <w:name w:val="List Continue"/>
    <w:basedOn w:val="Normal"/>
    <w:uiPriority w:val="99"/>
    <w:semiHidden/>
    <w:unhideWhenUsed/>
    <w:rsid w:val="000438CE"/>
    <w:pPr>
      <w:spacing w:after="120"/>
      <w:ind w:left="283"/>
      <w:contextualSpacing/>
    </w:pPr>
  </w:style>
  <w:style w:type="paragraph" w:styleId="Listafortstt2">
    <w:name w:val="List Continue 2"/>
    <w:basedOn w:val="Normal"/>
    <w:uiPriority w:val="99"/>
    <w:semiHidden/>
    <w:unhideWhenUsed/>
    <w:rsid w:val="000438CE"/>
    <w:pPr>
      <w:spacing w:after="120"/>
      <w:ind w:left="566"/>
      <w:contextualSpacing/>
    </w:pPr>
  </w:style>
  <w:style w:type="paragraph" w:styleId="Listafortstt3">
    <w:name w:val="List Continue 3"/>
    <w:basedOn w:val="Normal"/>
    <w:uiPriority w:val="99"/>
    <w:semiHidden/>
    <w:unhideWhenUsed/>
    <w:rsid w:val="000438CE"/>
    <w:pPr>
      <w:spacing w:after="120"/>
      <w:ind w:left="849"/>
      <w:contextualSpacing/>
    </w:pPr>
  </w:style>
  <w:style w:type="paragraph" w:styleId="Listafortstt4">
    <w:name w:val="List Continue 4"/>
    <w:basedOn w:val="Normal"/>
    <w:uiPriority w:val="99"/>
    <w:semiHidden/>
    <w:unhideWhenUsed/>
    <w:rsid w:val="000438CE"/>
    <w:pPr>
      <w:spacing w:after="120"/>
      <w:ind w:left="1132"/>
      <w:contextualSpacing/>
    </w:pPr>
  </w:style>
  <w:style w:type="paragraph" w:styleId="Listafortstt5">
    <w:name w:val="List Continue 5"/>
    <w:basedOn w:val="Normal"/>
    <w:uiPriority w:val="99"/>
    <w:semiHidden/>
    <w:unhideWhenUsed/>
    <w:rsid w:val="000438CE"/>
    <w:pPr>
      <w:spacing w:after="120"/>
      <w:ind w:left="1415"/>
      <w:contextualSpacing/>
    </w:pPr>
  </w:style>
  <w:style w:type="paragraph" w:styleId="Liststycke">
    <w:name w:val="List Paragraph"/>
    <w:basedOn w:val="Normal"/>
    <w:uiPriority w:val="34"/>
    <w:semiHidden/>
    <w:qFormat/>
    <w:rsid w:val="000438CE"/>
    <w:pPr>
      <w:ind w:left="720"/>
      <w:contextualSpacing/>
    </w:pPr>
  </w:style>
  <w:style w:type="table" w:styleId="Listtabell1ljus">
    <w:name w:val="List Table 1 Light"/>
    <w:basedOn w:val="Normaltabell"/>
    <w:uiPriority w:val="46"/>
    <w:rsid w:val="000438C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438C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438C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438C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438C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438C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438C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438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438C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438C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438C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438C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438C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438C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438C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438C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438C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438C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438C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438C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438C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43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438C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438C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438C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438C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438C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438C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438C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438C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438C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438C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438C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438C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438C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438C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438C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438C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438C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438C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438C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438C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438C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438C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438C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438C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438C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438C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438C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438CE"/>
  </w:style>
  <w:style w:type="table" w:styleId="Ljuslista">
    <w:name w:val="Light List"/>
    <w:basedOn w:val="Normaltabell"/>
    <w:uiPriority w:val="61"/>
    <w:semiHidden/>
    <w:unhideWhenUsed/>
    <w:rsid w:val="00043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438C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438C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438C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438C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438C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438C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438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438C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438C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438C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438C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438C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438C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43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438C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438C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438C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438C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438C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438C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438C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438CE"/>
    <w:rPr>
      <w:rFonts w:ascii="Consolas" w:hAnsi="Consolas"/>
      <w:sz w:val="20"/>
      <w:szCs w:val="20"/>
    </w:rPr>
  </w:style>
  <w:style w:type="paragraph" w:styleId="Meddelanderubrik">
    <w:name w:val="Message Header"/>
    <w:basedOn w:val="Normal"/>
    <w:link w:val="MeddelanderubrikChar"/>
    <w:uiPriority w:val="99"/>
    <w:semiHidden/>
    <w:unhideWhenUsed/>
    <w:rsid w:val="000438C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438CE"/>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438C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438C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438C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438C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438C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438C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438C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43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438C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438C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438C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438C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438C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438C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43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43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43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43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43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43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43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43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438C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438C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438C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438C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438C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438C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43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43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43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43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43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43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43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43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438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438C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438C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438C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438C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438C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438C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438C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438CE"/>
    <w:rPr>
      <w:rFonts w:ascii="Times New Roman" w:hAnsi="Times New Roman" w:cs="Times New Roman"/>
      <w:sz w:val="24"/>
      <w:szCs w:val="24"/>
    </w:rPr>
  </w:style>
  <w:style w:type="paragraph" w:styleId="Normaltindrag">
    <w:name w:val="Normal Indent"/>
    <w:basedOn w:val="Normal"/>
    <w:uiPriority w:val="99"/>
    <w:semiHidden/>
    <w:unhideWhenUsed/>
    <w:rsid w:val="000438CE"/>
    <w:pPr>
      <w:ind w:left="1304"/>
    </w:pPr>
  </w:style>
  <w:style w:type="paragraph" w:styleId="Numreradlista4">
    <w:name w:val="List Number 4"/>
    <w:basedOn w:val="Normal"/>
    <w:uiPriority w:val="99"/>
    <w:semiHidden/>
    <w:unhideWhenUsed/>
    <w:rsid w:val="000438CE"/>
    <w:pPr>
      <w:numPr>
        <w:numId w:val="40"/>
      </w:numPr>
      <w:contextualSpacing/>
    </w:pPr>
  </w:style>
  <w:style w:type="paragraph" w:styleId="Numreradlista5">
    <w:name w:val="List Number 5"/>
    <w:basedOn w:val="Normal"/>
    <w:uiPriority w:val="99"/>
    <w:semiHidden/>
    <w:unhideWhenUsed/>
    <w:rsid w:val="000438CE"/>
    <w:pPr>
      <w:numPr>
        <w:numId w:val="41"/>
      </w:numPr>
      <w:contextualSpacing/>
    </w:pPr>
  </w:style>
  <w:style w:type="character" w:styleId="Nmn">
    <w:name w:val="Mention"/>
    <w:basedOn w:val="Standardstycketeckensnitt"/>
    <w:uiPriority w:val="99"/>
    <w:semiHidden/>
    <w:unhideWhenUsed/>
    <w:rsid w:val="000438CE"/>
    <w:rPr>
      <w:noProof w:val="0"/>
      <w:color w:val="2B579A"/>
      <w:shd w:val="clear" w:color="auto" w:fill="E6E6E6"/>
    </w:rPr>
  </w:style>
  <w:style w:type="table" w:styleId="Oformateradtabell1">
    <w:name w:val="Plain Table 1"/>
    <w:basedOn w:val="Normaltabell"/>
    <w:uiPriority w:val="41"/>
    <w:rsid w:val="000438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438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43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438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438C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438C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438CE"/>
    <w:rPr>
      <w:rFonts w:ascii="Consolas" w:hAnsi="Consolas"/>
      <w:sz w:val="21"/>
      <w:szCs w:val="21"/>
    </w:rPr>
  </w:style>
  <w:style w:type="character" w:styleId="Olstomnmnande">
    <w:name w:val="Unresolved Mention"/>
    <w:basedOn w:val="Standardstycketeckensnitt"/>
    <w:uiPriority w:val="99"/>
    <w:semiHidden/>
    <w:unhideWhenUsed/>
    <w:rsid w:val="000438CE"/>
    <w:rPr>
      <w:noProof w:val="0"/>
      <w:color w:val="808080"/>
      <w:shd w:val="clear" w:color="auto" w:fill="E6E6E6"/>
    </w:rPr>
  </w:style>
  <w:style w:type="table" w:styleId="Professionelltabell">
    <w:name w:val="Table Professional"/>
    <w:basedOn w:val="Normaltabell"/>
    <w:uiPriority w:val="99"/>
    <w:semiHidden/>
    <w:unhideWhenUsed/>
    <w:rsid w:val="000438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438CE"/>
    <w:pPr>
      <w:numPr>
        <w:numId w:val="42"/>
      </w:numPr>
      <w:contextualSpacing/>
    </w:pPr>
  </w:style>
  <w:style w:type="paragraph" w:styleId="Punktlista5">
    <w:name w:val="List Bullet 5"/>
    <w:basedOn w:val="Normal"/>
    <w:uiPriority w:val="99"/>
    <w:semiHidden/>
    <w:unhideWhenUsed/>
    <w:rsid w:val="000438CE"/>
    <w:pPr>
      <w:numPr>
        <w:numId w:val="43"/>
      </w:numPr>
      <w:contextualSpacing/>
    </w:pPr>
  </w:style>
  <w:style w:type="character" w:styleId="Radnummer">
    <w:name w:val="line number"/>
    <w:basedOn w:val="Standardstycketeckensnitt"/>
    <w:uiPriority w:val="99"/>
    <w:semiHidden/>
    <w:unhideWhenUsed/>
    <w:rsid w:val="000438CE"/>
    <w:rPr>
      <w:noProof w:val="0"/>
    </w:rPr>
  </w:style>
  <w:style w:type="character" w:customStyle="1" w:styleId="Rubrik6Char">
    <w:name w:val="Rubrik 6 Char"/>
    <w:basedOn w:val="Standardstycketeckensnitt"/>
    <w:link w:val="Rubrik6"/>
    <w:uiPriority w:val="9"/>
    <w:semiHidden/>
    <w:rsid w:val="000438CE"/>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438CE"/>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438C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438CE"/>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438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438C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438C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438C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438C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438C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438C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438C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438C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438C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438C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438C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438C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438C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43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438C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438C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438C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438C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438C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438C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43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438C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438C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438C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438C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438C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438C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43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43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43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43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43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43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43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43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438C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438C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438C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438C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438C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438C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43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438C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438C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438C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438C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438C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438C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438CE"/>
    <w:pPr>
      <w:spacing w:after="0" w:line="240" w:lineRule="auto"/>
      <w:ind w:left="4252"/>
    </w:pPr>
  </w:style>
  <w:style w:type="character" w:customStyle="1" w:styleId="SignaturChar">
    <w:name w:val="Signatur Char"/>
    <w:basedOn w:val="Standardstycketeckensnitt"/>
    <w:link w:val="Signatur"/>
    <w:uiPriority w:val="99"/>
    <w:semiHidden/>
    <w:rsid w:val="000438CE"/>
  </w:style>
  <w:style w:type="character" w:styleId="Slutnotsreferens">
    <w:name w:val="endnote reference"/>
    <w:basedOn w:val="Standardstycketeckensnitt"/>
    <w:uiPriority w:val="99"/>
    <w:semiHidden/>
    <w:unhideWhenUsed/>
    <w:rsid w:val="000438CE"/>
    <w:rPr>
      <w:noProof w:val="0"/>
      <w:vertAlign w:val="superscript"/>
    </w:rPr>
  </w:style>
  <w:style w:type="paragraph" w:styleId="Slutnotstext">
    <w:name w:val="endnote text"/>
    <w:basedOn w:val="Normal"/>
    <w:link w:val="SlutnotstextChar"/>
    <w:uiPriority w:val="99"/>
    <w:semiHidden/>
    <w:unhideWhenUsed/>
    <w:rsid w:val="000438CE"/>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438CE"/>
    <w:rPr>
      <w:sz w:val="20"/>
      <w:szCs w:val="20"/>
    </w:rPr>
  </w:style>
  <w:style w:type="character" w:styleId="Smarthyperlnk">
    <w:name w:val="Smart Hyperlink"/>
    <w:basedOn w:val="Standardstycketeckensnitt"/>
    <w:uiPriority w:val="99"/>
    <w:semiHidden/>
    <w:unhideWhenUsed/>
    <w:rsid w:val="000438CE"/>
    <w:rPr>
      <w:noProof w:val="0"/>
      <w:u w:val="dotted"/>
    </w:rPr>
  </w:style>
  <w:style w:type="table" w:styleId="Standardtabell1">
    <w:name w:val="Table Classic 1"/>
    <w:basedOn w:val="Normaltabell"/>
    <w:uiPriority w:val="99"/>
    <w:semiHidden/>
    <w:unhideWhenUsed/>
    <w:rsid w:val="000438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438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438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438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438CE"/>
    <w:rPr>
      <w:b/>
      <w:bCs/>
      <w:noProof w:val="0"/>
    </w:rPr>
  </w:style>
  <w:style w:type="character" w:styleId="Starkbetoning">
    <w:name w:val="Intense Emphasis"/>
    <w:basedOn w:val="Standardstycketeckensnitt"/>
    <w:uiPriority w:val="21"/>
    <w:semiHidden/>
    <w:qFormat/>
    <w:rsid w:val="000438CE"/>
    <w:rPr>
      <w:i/>
      <w:iCs/>
      <w:noProof w:val="0"/>
      <w:color w:val="1A3050" w:themeColor="accent1"/>
    </w:rPr>
  </w:style>
  <w:style w:type="character" w:styleId="Starkreferens">
    <w:name w:val="Intense Reference"/>
    <w:basedOn w:val="Standardstycketeckensnitt"/>
    <w:uiPriority w:val="32"/>
    <w:semiHidden/>
    <w:qFormat/>
    <w:rsid w:val="000438CE"/>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438C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438CE"/>
    <w:rPr>
      <w:i/>
      <w:iCs/>
      <w:color w:val="1A3050" w:themeColor="accent1"/>
    </w:rPr>
  </w:style>
  <w:style w:type="table" w:styleId="Tabellmed3D-effekter1">
    <w:name w:val="Table 3D effects 1"/>
    <w:basedOn w:val="Normaltabell"/>
    <w:uiPriority w:val="99"/>
    <w:semiHidden/>
    <w:unhideWhenUsed/>
    <w:rsid w:val="000438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438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438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438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438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438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438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438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438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438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438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438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438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438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438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438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438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438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438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438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438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438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438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438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43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43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438C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438CE"/>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438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438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438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65C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101B32C7BC481798FA2DBD678E0980"/>
        <w:category>
          <w:name w:val="Allmänt"/>
          <w:gallery w:val="placeholder"/>
        </w:category>
        <w:types>
          <w:type w:val="bbPlcHdr"/>
        </w:types>
        <w:behaviors>
          <w:behavior w:val="content"/>
        </w:behaviors>
        <w:guid w:val="{131422F2-468D-4F54-A051-36A1405E21C7}"/>
      </w:docPartPr>
      <w:docPartBody>
        <w:p w:rsidR="00AE3FA5" w:rsidRDefault="00470F68" w:rsidP="00470F68">
          <w:pPr>
            <w:pStyle w:val="07101B32C7BC481798FA2DBD678E0980"/>
          </w:pPr>
          <w:r>
            <w:rPr>
              <w:rStyle w:val="Platshllartext"/>
            </w:rPr>
            <w:t xml:space="preserve"> </w:t>
          </w:r>
        </w:p>
      </w:docPartBody>
    </w:docPart>
    <w:docPart>
      <w:docPartPr>
        <w:name w:val="22D949F7F62147A79D061776FDBCDD76"/>
        <w:category>
          <w:name w:val="Allmänt"/>
          <w:gallery w:val="placeholder"/>
        </w:category>
        <w:types>
          <w:type w:val="bbPlcHdr"/>
        </w:types>
        <w:behaviors>
          <w:behavior w:val="content"/>
        </w:behaviors>
        <w:guid w:val="{D87D77F9-5B07-47A9-9293-780115A6AE62}"/>
      </w:docPartPr>
      <w:docPartBody>
        <w:p w:rsidR="00AE3FA5" w:rsidRDefault="00470F68" w:rsidP="00470F68">
          <w:pPr>
            <w:pStyle w:val="22D949F7F62147A79D061776FDBCDD761"/>
          </w:pPr>
          <w:r>
            <w:rPr>
              <w:rStyle w:val="Platshllartext"/>
            </w:rPr>
            <w:t xml:space="preserve"> </w:t>
          </w:r>
        </w:p>
      </w:docPartBody>
    </w:docPart>
    <w:docPart>
      <w:docPartPr>
        <w:name w:val="00329CDA8A844E20806BAC652FF67C61"/>
        <w:category>
          <w:name w:val="Allmänt"/>
          <w:gallery w:val="placeholder"/>
        </w:category>
        <w:types>
          <w:type w:val="bbPlcHdr"/>
        </w:types>
        <w:behaviors>
          <w:behavior w:val="content"/>
        </w:behaviors>
        <w:guid w:val="{282EBCA8-F757-4255-B395-3E801CF92C39}"/>
      </w:docPartPr>
      <w:docPartBody>
        <w:p w:rsidR="00AE3FA5" w:rsidRDefault="00470F68" w:rsidP="00470F68">
          <w:pPr>
            <w:pStyle w:val="00329CDA8A844E20806BAC652FF67C611"/>
          </w:pPr>
          <w:r>
            <w:rPr>
              <w:rStyle w:val="Platshllartext"/>
            </w:rPr>
            <w:t xml:space="preserve"> </w:t>
          </w:r>
        </w:p>
      </w:docPartBody>
    </w:docPart>
    <w:docPart>
      <w:docPartPr>
        <w:name w:val="35155AA0267645CF8F82B09E7CDEE6D5"/>
        <w:category>
          <w:name w:val="Allmänt"/>
          <w:gallery w:val="placeholder"/>
        </w:category>
        <w:types>
          <w:type w:val="bbPlcHdr"/>
        </w:types>
        <w:behaviors>
          <w:behavior w:val="content"/>
        </w:behaviors>
        <w:guid w:val="{177AF35E-8575-4C36-A876-4E4820F108A1}"/>
      </w:docPartPr>
      <w:docPartBody>
        <w:p w:rsidR="00AE3FA5" w:rsidRDefault="00470F68" w:rsidP="00470F68">
          <w:pPr>
            <w:pStyle w:val="35155AA0267645CF8F82B09E7CDEE6D5"/>
          </w:pPr>
          <w:r>
            <w:rPr>
              <w:rStyle w:val="Platshllartext"/>
            </w:rPr>
            <w:t xml:space="preserve"> </w:t>
          </w:r>
        </w:p>
      </w:docPartBody>
    </w:docPart>
    <w:docPart>
      <w:docPartPr>
        <w:name w:val="1E000EFEE97F454481CABB60E19947C3"/>
        <w:category>
          <w:name w:val="Allmänt"/>
          <w:gallery w:val="placeholder"/>
        </w:category>
        <w:types>
          <w:type w:val="bbPlcHdr"/>
        </w:types>
        <w:behaviors>
          <w:behavior w:val="content"/>
        </w:behaviors>
        <w:guid w:val="{57941DC9-1C5C-461B-933B-50E98A41D7B9}"/>
      </w:docPartPr>
      <w:docPartBody>
        <w:p w:rsidR="00AE3FA5" w:rsidRDefault="00470F68" w:rsidP="00470F68">
          <w:pPr>
            <w:pStyle w:val="1E000EFEE97F454481CABB60E19947C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68"/>
    <w:rsid w:val="00403BBC"/>
    <w:rsid w:val="00470F68"/>
    <w:rsid w:val="00AE3FA5"/>
    <w:rsid w:val="00D94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633B1F7A9104A848089211AFC928AD3">
    <w:name w:val="1633B1F7A9104A848089211AFC928AD3"/>
    <w:rsid w:val="00470F68"/>
  </w:style>
  <w:style w:type="character" w:styleId="Platshllartext">
    <w:name w:val="Placeholder Text"/>
    <w:basedOn w:val="Standardstycketeckensnitt"/>
    <w:uiPriority w:val="99"/>
    <w:semiHidden/>
    <w:rsid w:val="00470F68"/>
    <w:rPr>
      <w:noProof w:val="0"/>
      <w:color w:val="808080"/>
    </w:rPr>
  </w:style>
  <w:style w:type="paragraph" w:customStyle="1" w:styleId="9DBF217E0C9C49A0A0DF11C8ACD69279">
    <w:name w:val="9DBF217E0C9C49A0A0DF11C8ACD69279"/>
    <w:rsid w:val="00470F68"/>
  </w:style>
  <w:style w:type="paragraph" w:customStyle="1" w:styleId="68BC6B60BFAA41019212C0EB78757B44">
    <w:name w:val="68BC6B60BFAA41019212C0EB78757B44"/>
    <w:rsid w:val="00470F68"/>
  </w:style>
  <w:style w:type="paragraph" w:customStyle="1" w:styleId="3F88A12963DE47F0918FE341C55FB299">
    <w:name w:val="3F88A12963DE47F0918FE341C55FB299"/>
    <w:rsid w:val="00470F68"/>
  </w:style>
  <w:style w:type="paragraph" w:customStyle="1" w:styleId="07101B32C7BC481798FA2DBD678E0980">
    <w:name w:val="07101B32C7BC481798FA2DBD678E0980"/>
    <w:rsid w:val="00470F68"/>
  </w:style>
  <w:style w:type="paragraph" w:customStyle="1" w:styleId="22D949F7F62147A79D061776FDBCDD76">
    <w:name w:val="22D949F7F62147A79D061776FDBCDD76"/>
    <w:rsid w:val="00470F68"/>
  </w:style>
  <w:style w:type="paragraph" w:customStyle="1" w:styleId="EE6034DF5827429AAC27B06A890A6351">
    <w:name w:val="EE6034DF5827429AAC27B06A890A6351"/>
    <w:rsid w:val="00470F68"/>
  </w:style>
  <w:style w:type="paragraph" w:customStyle="1" w:styleId="85B579B505E840EE970D67936D7010CF">
    <w:name w:val="85B579B505E840EE970D67936D7010CF"/>
    <w:rsid w:val="00470F68"/>
  </w:style>
  <w:style w:type="paragraph" w:customStyle="1" w:styleId="C77C7D56848E4CFFB4E2EA1DE042D326">
    <w:name w:val="C77C7D56848E4CFFB4E2EA1DE042D326"/>
    <w:rsid w:val="00470F68"/>
  </w:style>
  <w:style w:type="paragraph" w:customStyle="1" w:styleId="00329CDA8A844E20806BAC652FF67C61">
    <w:name w:val="00329CDA8A844E20806BAC652FF67C61"/>
    <w:rsid w:val="00470F68"/>
  </w:style>
  <w:style w:type="paragraph" w:customStyle="1" w:styleId="35155AA0267645CF8F82B09E7CDEE6D5">
    <w:name w:val="35155AA0267645CF8F82B09E7CDEE6D5"/>
    <w:rsid w:val="00470F68"/>
  </w:style>
  <w:style w:type="paragraph" w:customStyle="1" w:styleId="22D949F7F62147A79D061776FDBCDD761">
    <w:name w:val="22D949F7F62147A79D061776FDBCDD761"/>
    <w:rsid w:val="00470F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329CDA8A844E20806BAC652FF67C611">
    <w:name w:val="00329CDA8A844E20806BAC652FF67C611"/>
    <w:rsid w:val="00470F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2344FF215E4F03B93BB395D79594D9">
    <w:name w:val="772344FF215E4F03B93BB395D79594D9"/>
    <w:rsid w:val="00470F68"/>
  </w:style>
  <w:style w:type="paragraph" w:customStyle="1" w:styleId="1BE774A4D747429E9B57F5C84F1BE73B">
    <w:name w:val="1BE774A4D747429E9B57F5C84F1BE73B"/>
    <w:rsid w:val="00470F68"/>
  </w:style>
  <w:style w:type="paragraph" w:customStyle="1" w:styleId="51283E2C03F24BEE91F650AC40E9AAF9">
    <w:name w:val="51283E2C03F24BEE91F650AC40E9AAF9"/>
    <w:rsid w:val="00470F68"/>
  </w:style>
  <w:style w:type="paragraph" w:customStyle="1" w:styleId="ECCE1D5500564263AE89CDE2390A4F0E">
    <w:name w:val="ECCE1D5500564263AE89CDE2390A4F0E"/>
    <w:rsid w:val="00470F68"/>
  </w:style>
  <w:style w:type="paragraph" w:customStyle="1" w:styleId="B8F57C46643D4B4882EBC6E908DD8546">
    <w:name w:val="B8F57C46643D4B4882EBC6E908DD8546"/>
    <w:rsid w:val="00470F68"/>
  </w:style>
  <w:style w:type="paragraph" w:customStyle="1" w:styleId="1E000EFEE97F454481CABB60E19947C3">
    <w:name w:val="1E000EFEE97F454481CABB60E19947C3"/>
    <w:rsid w:val="00470F68"/>
  </w:style>
  <w:style w:type="paragraph" w:customStyle="1" w:styleId="38445648CA974C4BAB8CFF235F2159EE">
    <w:name w:val="38445648CA974C4BAB8CFF235F2159EE"/>
    <w:rsid w:val="00470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2021-03-09T00:00:00</HeaderDate>
    <Office/>
    <Dnr>N2021/00664</Dnr>
    <ParagrafNr/>
    <DocumentTitle/>
    <VisitingAddress/>
    <Extra1/>
    <Extra2/>
    <Extra3>Lars Hjälmered</Extra3>
    <Number/>
    <Recipient>Till riksdagen</Recipient>
    <SenderText/>
    <DocNumber>N2021/00671</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2021-03-09T00:00:00</HeaderDate>
    <Office/>
    <Dnr>N2021/00664</Dnr>
    <ParagrafNr/>
    <DocumentTitle/>
    <VisitingAddress/>
    <Extra1/>
    <Extra2/>
    <Extra3>Lars Hjälmered</Extra3>
    <Number/>
    <Recipient>Till riksdagen</Recipient>
    <SenderText/>
    <DocNumber>N2021/00671</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4ba4ad2f-2e3f-468c-a3d1-49d6cfff22ac">Q7FPWFE5D2TP-1406877394-60354</_dlc_DocId>
    <_dlc_DocIdUrl xmlns="4ba4ad2f-2e3f-468c-a3d1-49d6cfff22ac">
      <Url>https://dhs.sp.regeringskansliet.se/yta/fi-ba/2/_layouts/15/DocIdRedir.aspx?ID=Q7FPWFE5D2TP-1406877394-60354</Url>
      <Description>Q7FPWFE5D2TP-1406877394-60354</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2d667cb6-98a5-4b1f-8fd7-b41ff3c7a376</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72096-201D-4B64-A209-63FD9080DC9F}"/>
</file>

<file path=customXml/itemProps2.xml><?xml version="1.0" encoding="utf-8"?>
<ds:datastoreItem xmlns:ds="http://schemas.openxmlformats.org/officeDocument/2006/customXml" ds:itemID="{060B98E4-4FAE-4964-B7C6-1644B58FDC7F}"/>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060B98E4-4FAE-4964-B7C6-1644B58FDC7F}">
  <ds:schemaRefs>
    <ds:schemaRef ds:uri="http://lp/documentinfo/RK"/>
  </ds:schemaRefs>
</ds:datastoreItem>
</file>

<file path=customXml/itemProps5.xml><?xml version="1.0" encoding="utf-8"?>
<ds:datastoreItem xmlns:ds="http://schemas.openxmlformats.org/officeDocument/2006/customXml" ds:itemID="{E43B7107-A887-4A71-B482-BF74D5E300AE}">
  <ds:schemaRefs>
    <ds:schemaRef ds:uri="Microsoft.SharePoint.Taxonomy.ContentTypeSync"/>
  </ds:schemaRefs>
</ds:datastoreItem>
</file>

<file path=customXml/itemProps6.xml><?xml version="1.0" encoding="utf-8"?>
<ds:datastoreItem xmlns:ds="http://schemas.openxmlformats.org/officeDocument/2006/customXml" ds:itemID="{C7692FDE-9DB1-444C-83FD-6CDFBDEA34E6}">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4ba4ad2f-2e3f-468c-a3d1-49d6cfff22ac"/>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580</Words>
  <Characters>3078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1970 av Lars Hjälmered (M)1972 av Sten Bergheden (M) 2009 av Helena Antoni (M) och 2061 av Eric Palmqvist (SD) (002).docx</dc:title>
  <dc:subject/>
  <dc:creator>Nikolaos Arvanitidis</dc:creator>
  <cp:keywords/>
  <dc:description/>
  <cp:lastModifiedBy>Nikolaos Arvanitidis</cp:lastModifiedBy>
  <cp:revision>3</cp:revision>
  <dcterms:created xsi:type="dcterms:W3CDTF">2021-03-09T16:45:00Z</dcterms:created>
  <dcterms:modified xsi:type="dcterms:W3CDTF">2021-03-09T16:53:00Z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c9cd366cc722410295b9eacffbd73909">
    <vt:lpwstr/>
  </property>
  <property fmtid="{D5CDD505-2E9C-101B-9397-08002B2CF9AE}" pid="6" name="_dlc_DocIdItemGuid">
    <vt:lpwstr>1d1a0730-8029-44b0-9d01-05e6daebb4c7</vt:lpwstr>
  </property>
</Properties>
</file>