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C2B67" w14:textId="77777777" w:rsidR="003F433C" w:rsidRPr="002F153E" w:rsidRDefault="00DE5D8F" w:rsidP="00BE3102">
      <w:pPr>
        <w:pStyle w:val="Rubrik"/>
      </w:pPr>
      <w:bookmarkStart w:id="0" w:name="_GoBack"/>
      <w:bookmarkEnd w:id="0"/>
      <w:r w:rsidRPr="002F153E">
        <w:t xml:space="preserve">Svar på fråga </w:t>
      </w:r>
      <w:r w:rsidR="003454BE">
        <w:t>2019/20:1035</w:t>
      </w:r>
      <w:r w:rsidRPr="002F153E">
        <w:t xml:space="preserve"> av </w:t>
      </w:r>
      <w:r w:rsidR="003454BE">
        <w:t xml:space="preserve">Lars </w:t>
      </w:r>
      <w:proofErr w:type="spellStart"/>
      <w:r w:rsidR="003454BE">
        <w:t>Hjälmered</w:t>
      </w:r>
      <w:proofErr w:type="spellEnd"/>
      <w:r w:rsidR="00DD5B60">
        <w:t xml:space="preserve"> </w:t>
      </w:r>
      <w:r w:rsidRPr="002F153E">
        <w:t>(</w:t>
      </w:r>
      <w:r w:rsidR="003454BE">
        <w:t>M</w:t>
      </w:r>
      <w:r w:rsidRPr="002F153E">
        <w:t xml:space="preserve">) </w:t>
      </w:r>
      <w:r w:rsidR="003454BE">
        <w:t>Ka</w:t>
      </w:r>
      <w:r w:rsidR="007A1CCE">
        <w:t>s</w:t>
      </w:r>
      <w:r w:rsidR="003454BE">
        <w:t xml:space="preserve">settskatten </w:t>
      </w:r>
    </w:p>
    <w:p w14:paraId="3359D3A7" w14:textId="77777777" w:rsidR="004E17F4" w:rsidRDefault="003454BE" w:rsidP="00DE5D8F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 w:rsidR="00DE5D8F">
        <w:t xml:space="preserve"> </w:t>
      </w:r>
      <w:r w:rsidR="00F51924" w:rsidRPr="00F51924">
        <w:t xml:space="preserve">har frågat mig </w:t>
      </w:r>
      <w:r>
        <w:t>när jag kommer att lägga fram ett förslag till riksdagen för behandling</w:t>
      </w:r>
      <w:r w:rsidR="004E17F4">
        <w:t xml:space="preserve"> med anledning av riksdagens tillkännagivande om en översyn av ersättningssystemet för privatkopiering</w:t>
      </w:r>
      <w:r w:rsidR="007A1CCE">
        <w:t xml:space="preserve">. </w:t>
      </w:r>
    </w:p>
    <w:p w14:paraId="18198137" w14:textId="77777777" w:rsidR="00D74CE0" w:rsidRDefault="00D74CE0" w:rsidP="00DE5D8F">
      <w:pPr>
        <w:pStyle w:val="Brdtext"/>
      </w:pPr>
      <w:r>
        <w:t xml:space="preserve">Inom </w:t>
      </w:r>
      <w:r w:rsidR="00B22474">
        <w:t>J</w:t>
      </w:r>
      <w:r>
        <w:t xml:space="preserve">ustitiedepartementet pågår arbete med att ta fram direktiv till en utredning som ska se över den </w:t>
      </w:r>
      <w:r w:rsidRPr="004E17F4">
        <w:t xml:space="preserve">fråga som tillkännagivandet </w:t>
      </w:r>
      <w:r w:rsidR="00B22474">
        <w:t>gäller</w:t>
      </w:r>
      <w:r>
        <w:t xml:space="preserve">. Avsikten är </w:t>
      </w:r>
      <w:r w:rsidR="00B22474">
        <w:t xml:space="preserve">att </w:t>
      </w:r>
      <w:r>
        <w:t xml:space="preserve">utredningen ska tillsättas </w:t>
      </w:r>
      <w:r w:rsidR="004E17F4" w:rsidRPr="004E17F4">
        <w:t>under våren 2020</w:t>
      </w:r>
      <w:r>
        <w:t xml:space="preserve">. </w:t>
      </w:r>
    </w:p>
    <w:p w14:paraId="257EE2C4" w14:textId="77777777" w:rsidR="007A1CCE" w:rsidRDefault="007A1CCE" w:rsidP="00DE5D8F">
      <w:pPr>
        <w:pStyle w:val="Brdtext"/>
      </w:pPr>
      <w:r>
        <w:t xml:space="preserve">Jag avser att </w:t>
      </w:r>
      <w:r w:rsidR="00AC230F">
        <w:t>ta ställning till utredarens förslag</w:t>
      </w:r>
      <w:r>
        <w:t xml:space="preserve"> </w:t>
      </w:r>
      <w:r w:rsidR="00D2095F">
        <w:t xml:space="preserve">så snart som möjligt </w:t>
      </w:r>
      <w:r w:rsidR="00D74CE0">
        <w:t xml:space="preserve">efter det att </w:t>
      </w:r>
      <w:r w:rsidR="003454BE">
        <w:t xml:space="preserve">utredningen </w:t>
      </w:r>
      <w:r>
        <w:t>har överlämnat sitt betänkande.</w:t>
      </w:r>
    </w:p>
    <w:p w14:paraId="0FCE2D22" w14:textId="77777777" w:rsidR="00C3528D" w:rsidRDefault="00DE5D8F" w:rsidP="00DE5D8F">
      <w:pPr>
        <w:pStyle w:val="Brdtext"/>
      </w:pPr>
      <w:r>
        <w:t xml:space="preserve">Stockholm den </w:t>
      </w:r>
      <w:r w:rsidR="003454BE">
        <w:t>11 mars 2020</w:t>
      </w:r>
    </w:p>
    <w:p w14:paraId="73A6201B" w14:textId="77777777" w:rsidR="00B22474" w:rsidRDefault="00B22474" w:rsidP="00DE5D8F">
      <w:pPr>
        <w:pStyle w:val="Brdtext"/>
      </w:pPr>
    </w:p>
    <w:p w14:paraId="472A92D6" w14:textId="77777777" w:rsidR="00DE5D8F" w:rsidRPr="006273E4" w:rsidRDefault="00DE5D8F" w:rsidP="00DE5D8F">
      <w:pPr>
        <w:pStyle w:val="Brdtext"/>
      </w:pPr>
      <w:r>
        <w:t>Morgan Johansson</w:t>
      </w:r>
    </w:p>
    <w:sectPr w:rsidR="00DE5D8F" w:rsidRPr="006273E4" w:rsidSect="00571A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9539F" w14:textId="77777777" w:rsidR="00B15DBB" w:rsidRDefault="00B15DBB" w:rsidP="00A87A54">
      <w:pPr>
        <w:spacing w:after="0" w:line="240" w:lineRule="auto"/>
      </w:pPr>
      <w:r>
        <w:separator/>
      </w:r>
    </w:p>
  </w:endnote>
  <w:endnote w:type="continuationSeparator" w:id="0">
    <w:p w14:paraId="1A76F50F" w14:textId="77777777" w:rsidR="00B15DBB" w:rsidRDefault="00B15DB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68ACF" w14:textId="77777777" w:rsidR="006A5DBB" w:rsidRDefault="006A5DB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0945DD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4B735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57E51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6E1ED4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AFDAF6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92F9F2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F02E5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E8DB34" w14:textId="77777777" w:rsidTr="00C26068">
      <w:trPr>
        <w:trHeight w:val="227"/>
      </w:trPr>
      <w:tc>
        <w:tcPr>
          <w:tcW w:w="4074" w:type="dxa"/>
        </w:tcPr>
        <w:p w14:paraId="52FA185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8510F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62E1CF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8B6D6" w14:textId="77777777" w:rsidR="00B15DBB" w:rsidRDefault="00B15DBB" w:rsidP="00A87A54">
      <w:pPr>
        <w:spacing w:after="0" w:line="240" w:lineRule="auto"/>
      </w:pPr>
      <w:r>
        <w:separator/>
      </w:r>
    </w:p>
  </w:footnote>
  <w:footnote w:type="continuationSeparator" w:id="0">
    <w:p w14:paraId="7F71965D" w14:textId="77777777" w:rsidR="00B15DBB" w:rsidRDefault="00B15DB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A82DA" w14:textId="77777777" w:rsidR="006A5DBB" w:rsidRDefault="006A5DB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66DB3" w14:textId="77777777" w:rsidR="006A5DBB" w:rsidRDefault="006A5DB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F433C" w14:paraId="379EBAEB" w14:textId="77777777" w:rsidTr="00C93EBA">
      <w:trPr>
        <w:trHeight w:val="227"/>
      </w:trPr>
      <w:tc>
        <w:tcPr>
          <w:tcW w:w="5534" w:type="dxa"/>
        </w:tcPr>
        <w:p w14:paraId="66F34A45" w14:textId="77777777" w:rsidR="003F433C" w:rsidRPr="007D73AB" w:rsidRDefault="003F433C">
          <w:pPr>
            <w:pStyle w:val="Sidhuvud"/>
          </w:pPr>
        </w:p>
      </w:tc>
      <w:tc>
        <w:tcPr>
          <w:tcW w:w="3170" w:type="dxa"/>
          <w:vAlign w:val="bottom"/>
        </w:tcPr>
        <w:p w14:paraId="1E752A49" w14:textId="77777777" w:rsidR="003F433C" w:rsidRPr="007D73AB" w:rsidRDefault="003F433C" w:rsidP="00340DE0">
          <w:pPr>
            <w:pStyle w:val="Sidhuvud"/>
          </w:pPr>
        </w:p>
      </w:tc>
      <w:tc>
        <w:tcPr>
          <w:tcW w:w="1134" w:type="dxa"/>
        </w:tcPr>
        <w:p w14:paraId="0FE3F79B" w14:textId="77777777" w:rsidR="003F433C" w:rsidRDefault="003F433C" w:rsidP="005A703A">
          <w:pPr>
            <w:pStyle w:val="Sidhuvud"/>
          </w:pPr>
        </w:p>
      </w:tc>
    </w:tr>
    <w:tr w:rsidR="003F433C" w14:paraId="268FAF98" w14:textId="77777777" w:rsidTr="00C93EBA">
      <w:trPr>
        <w:trHeight w:val="1928"/>
      </w:trPr>
      <w:tc>
        <w:tcPr>
          <w:tcW w:w="5534" w:type="dxa"/>
        </w:tcPr>
        <w:p w14:paraId="5F759965" w14:textId="77777777" w:rsidR="003F433C" w:rsidRPr="00340DE0" w:rsidRDefault="003F433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A00189D" wp14:editId="50BD1E3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D8A913B" w14:textId="77777777" w:rsidR="003F433C" w:rsidRPr="00710A6C" w:rsidRDefault="003F433C" w:rsidP="00EE3C0F">
          <w:pPr>
            <w:pStyle w:val="Sidhuvud"/>
            <w:rPr>
              <w:b/>
            </w:rPr>
          </w:pPr>
        </w:p>
        <w:p w14:paraId="07F26099" w14:textId="77777777" w:rsidR="003F433C" w:rsidRDefault="003F433C" w:rsidP="00EE3C0F">
          <w:pPr>
            <w:pStyle w:val="Sidhuvud"/>
          </w:pPr>
        </w:p>
        <w:p w14:paraId="78709117" w14:textId="77777777" w:rsidR="003F433C" w:rsidRDefault="003F433C" w:rsidP="00EE3C0F">
          <w:pPr>
            <w:pStyle w:val="Sidhuvud"/>
          </w:pPr>
        </w:p>
        <w:p w14:paraId="117B1273" w14:textId="77777777" w:rsidR="003F433C" w:rsidRDefault="003F433C" w:rsidP="00EE3C0F">
          <w:pPr>
            <w:pStyle w:val="Sidhuvud"/>
          </w:pPr>
        </w:p>
        <w:p w14:paraId="397F7941" w14:textId="77777777" w:rsidR="00223011" w:rsidRPr="00223011" w:rsidRDefault="0029360F" w:rsidP="00223011">
          <w:pPr>
            <w:pStyle w:val="Sidhuvud"/>
            <w:rPr>
              <w:highlight w:val="yellow"/>
            </w:rPr>
          </w:pPr>
          <w:sdt>
            <w:sdtPr>
              <w:rPr>
                <w:highlight w:val="yellow"/>
              </w:rPr>
              <w:alias w:val="Dnr"/>
              <w:tag w:val="ccRKShow_Dnr"/>
              <w:id w:val="-829283628"/>
              <w:placeholder>
                <w:docPart w:val="A22A439373A347AEA2634DE902FA4F8B"/>
              </w:placeholder>
              <w:showingPlcHdr/>
              <w:dataBinding w:prefixMappings="xmlns:ns0='http://lp/documentinfo/RK' " w:xpath="/ns0:DocumentInfo[1]/ns0:BaseInfo[1]/ns0:Dnr[1]" w:storeItemID="{60DCD8DC-753A-421B-9A19-BCA263871717}"/>
              <w:text/>
            </w:sdtPr>
            <w:sdtEndPr/>
            <w:sdtContent>
              <w:r w:rsidR="00223011">
                <w:rPr>
                  <w:rStyle w:val="Platshllartext"/>
                </w:rPr>
                <w:t xml:space="preserve"> </w:t>
              </w:r>
            </w:sdtContent>
          </w:sdt>
          <w:r w:rsidR="00223011" w:rsidRPr="00223011">
            <w:t>Ju2020/00898/POL</w:t>
          </w:r>
        </w:p>
        <w:p w14:paraId="6A5B8448" w14:textId="77777777" w:rsidR="003F433C" w:rsidRDefault="003F433C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597B63FAED23403FB3EFF9A36E7F805E"/>
            </w:placeholder>
            <w:showingPlcHdr/>
            <w:dataBinding w:prefixMappings="xmlns:ns0='http://lp/documentinfo/RK' " w:xpath="/ns0:DocumentInfo[1]/ns0:BaseInfo[1]/ns0:DocNumber[1]" w:storeItemID="{60DCD8DC-753A-421B-9A19-BCA263871717}"/>
            <w:text/>
          </w:sdtPr>
          <w:sdtEndPr/>
          <w:sdtContent>
            <w:p w14:paraId="53EEBDE8" w14:textId="77777777" w:rsidR="003F433C" w:rsidRDefault="003F433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8F861E0" w14:textId="77777777" w:rsidR="003F433C" w:rsidRDefault="003F433C" w:rsidP="00EE3C0F">
          <w:pPr>
            <w:pStyle w:val="Sidhuvud"/>
          </w:pPr>
        </w:p>
      </w:tc>
      <w:tc>
        <w:tcPr>
          <w:tcW w:w="1134" w:type="dxa"/>
        </w:tcPr>
        <w:p w14:paraId="3BCF73C4" w14:textId="77777777" w:rsidR="003F433C" w:rsidRDefault="003F433C" w:rsidP="0094502D">
          <w:pPr>
            <w:pStyle w:val="Sidhuvud"/>
          </w:pPr>
        </w:p>
        <w:p w14:paraId="2098F22F" w14:textId="77777777" w:rsidR="003F433C" w:rsidRPr="0094502D" w:rsidRDefault="003F433C" w:rsidP="00EC71A6">
          <w:pPr>
            <w:pStyle w:val="Sidhuvud"/>
          </w:pPr>
        </w:p>
      </w:tc>
    </w:tr>
    <w:tr w:rsidR="003F433C" w14:paraId="4AF8ECBD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4CE9B3DC24C424B9213D483C5A8906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1502EBC" w14:textId="77777777" w:rsidR="00BE3102" w:rsidRPr="00BE3102" w:rsidRDefault="00BE3102" w:rsidP="00340DE0">
              <w:pPr>
                <w:pStyle w:val="Sidhuvud"/>
                <w:rPr>
                  <w:b/>
                </w:rPr>
              </w:pPr>
              <w:r w:rsidRPr="00BE3102">
                <w:rPr>
                  <w:b/>
                </w:rPr>
                <w:t>Justitiedepartementet</w:t>
              </w:r>
            </w:p>
            <w:p w14:paraId="2C1DDE4E" w14:textId="77777777" w:rsidR="00396A67" w:rsidRDefault="00BE3102" w:rsidP="00340DE0">
              <w:pPr>
                <w:pStyle w:val="Sidhuvud"/>
              </w:pPr>
              <w:r w:rsidRPr="00BE3102">
                <w:t>Justitie- och migrationsministern</w:t>
              </w:r>
            </w:p>
            <w:p w14:paraId="10E6217E" w14:textId="77777777" w:rsidR="003F433C" w:rsidRPr="00340DE0" w:rsidRDefault="003F433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332A462A27E4453A645EB05E2A93BBB"/>
          </w:placeholder>
          <w:dataBinding w:prefixMappings="xmlns:ns0='http://lp/documentinfo/RK' " w:xpath="/ns0:DocumentInfo[1]/ns0:BaseInfo[1]/ns0:Recipient[1]" w:storeItemID="{60DCD8DC-753A-421B-9A19-BCA263871717}"/>
          <w:text w:multiLine="1"/>
        </w:sdtPr>
        <w:sdtEndPr/>
        <w:sdtContent>
          <w:tc>
            <w:tcPr>
              <w:tcW w:w="3170" w:type="dxa"/>
            </w:tcPr>
            <w:p w14:paraId="679F995E" w14:textId="77777777" w:rsidR="003F433C" w:rsidRDefault="003F433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CB86A2" w14:textId="77777777" w:rsidR="003F433C" w:rsidRDefault="003F433C" w:rsidP="003E6020">
          <w:pPr>
            <w:pStyle w:val="Sidhuvud"/>
          </w:pPr>
        </w:p>
      </w:tc>
    </w:tr>
  </w:tbl>
  <w:p w14:paraId="4A9EDA1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3C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46FF5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5B9B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938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69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FA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795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011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6431"/>
    <w:rsid w:val="00271D00"/>
    <w:rsid w:val="00274AA3"/>
    <w:rsid w:val="00275872"/>
    <w:rsid w:val="00280A2C"/>
    <w:rsid w:val="00281106"/>
    <w:rsid w:val="00282263"/>
    <w:rsid w:val="00282417"/>
    <w:rsid w:val="00282D27"/>
    <w:rsid w:val="00287F0D"/>
    <w:rsid w:val="00292420"/>
    <w:rsid w:val="0029360F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2EA3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EF0"/>
    <w:rsid w:val="002F153E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2FA"/>
    <w:rsid w:val="003153D9"/>
    <w:rsid w:val="00321621"/>
    <w:rsid w:val="00323EF7"/>
    <w:rsid w:val="003240E1"/>
    <w:rsid w:val="00326C03"/>
    <w:rsid w:val="00327474"/>
    <w:rsid w:val="003277B5"/>
    <w:rsid w:val="003342B4"/>
    <w:rsid w:val="00340032"/>
    <w:rsid w:val="00340DE0"/>
    <w:rsid w:val="00341F47"/>
    <w:rsid w:val="00342327"/>
    <w:rsid w:val="0034250B"/>
    <w:rsid w:val="00344234"/>
    <w:rsid w:val="003454BE"/>
    <w:rsid w:val="0034750A"/>
    <w:rsid w:val="00347C69"/>
    <w:rsid w:val="00347E11"/>
    <w:rsid w:val="003503DD"/>
    <w:rsid w:val="00350696"/>
    <w:rsid w:val="00350C92"/>
    <w:rsid w:val="003542C5"/>
    <w:rsid w:val="003643DF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6A67"/>
    <w:rsid w:val="003A1315"/>
    <w:rsid w:val="003A2E73"/>
    <w:rsid w:val="003A3071"/>
    <w:rsid w:val="003A5969"/>
    <w:rsid w:val="003A5C58"/>
    <w:rsid w:val="003B0C81"/>
    <w:rsid w:val="003B744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433C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167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CC5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B20"/>
    <w:rsid w:val="004E0FA8"/>
    <w:rsid w:val="004E17F4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45CF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AD4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4C91"/>
    <w:rsid w:val="00647FD7"/>
    <w:rsid w:val="00650080"/>
    <w:rsid w:val="0065045A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DBB"/>
    <w:rsid w:val="006B4A30"/>
    <w:rsid w:val="006B7569"/>
    <w:rsid w:val="006C28EE"/>
    <w:rsid w:val="006C4FF1"/>
    <w:rsid w:val="006D2998"/>
    <w:rsid w:val="006D3188"/>
    <w:rsid w:val="006D5159"/>
    <w:rsid w:val="006D6779"/>
    <w:rsid w:val="006E0483"/>
    <w:rsid w:val="006E08FC"/>
    <w:rsid w:val="006F2588"/>
    <w:rsid w:val="006F6950"/>
    <w:rsid w:val="006F6F78"/>
    <w:rsid w:val="007078E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47C5F"/>
    <w:rsid w:val="00750474"/>
    <w:rsid w:val="00750C93"/>
    <w:rsid w:val="00754E24"/>
    <w:rsid w:val="00757B3B"/>
    <w:rsid w:val="007618C5"/>
    <w:rsid w:val="00764FA6"/>
    <w:rsid w:val="00765294"/>
    <w:rsid w:val="0077289A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1CCE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62F5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D3F"/>
    <w:rsid w:val="009036E7"/>
    <w:rsid w:val="0091053B"/>
    <w:rsid w:val="00912158"/>
    <w:rsid w:val="00912945"/>
    <w:rsid w:val="009144EE"/>
    <w:rsid w:val="00915D4C"/>
    <w:rsid w:val="009279B2"/>
    <w:rsid w:val="0093367C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35D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0FDF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4FEB"/>
    <w:rsid w:val="00AA105C"/>
    <w:rsid w:val="00AA1809"/>
    <w:rsid w:val="00AA1FFE"/>
    <w:rsid w:val="00AA2D71"/>
    <w:rsid w:val="00AA72F4"/>
    <w:rsid w:val="00AB10E7"/>
    <w:rsid w:val="00AB4D25"/>
    <w:rsid w:val="00AB5033"/>
    <w:rsid w:val="00AB5298"/>
    <w:rsid w:val="00AB5519"/>
    <w:rsid w:val="00AB6256"/>
    <w:rsid w:val="00AB6313"/>
    <w:rsid w:val="00AB71DD"/>
    <w:rsid w:val="00AC15C5"/>
    <w:rsid w:val="00AC230F"/>
    <w:rsid w:val="00AD0E75"/>
    <w:rsid w:val="00AE63B1"/>
    <w:rsid w:val="00AE77EB"/>
    <w:rsid w:val="00AE7BD8"/>
    <w:rsid w:val="00AE7D02"/>
    <w:rsid w:val="00AF0BB7"/>
    <w:rsid w:val="00AF0BDE"/>
    <w:rsid w:val="00AF0EDE"/>
    <w:rsid w:val="00AF4853"/>
    <w:rsid w:val="00AF78D4"/>
    <w:rsid w:val="00B00702"/>
    <w:rsid w:val="00B0110B"/>
    <w:rsid w:val="00B0234E"/>
    <w:rsid w:val="00B06751"/>
    <w:rsid w:val="00B07931"/>
    <w:rsid w:val="00B149E2"/>
    <w:rsid w:val="00B15DBB"/>
    <w:rsid w:val="00B2169D"/>
    <w:rsid w:val="00B21CBB"/>
    <w:rsid w:val="00B22474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78B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11B"/>
    <w:rsid w:val="00BC112B"/>
    <w:rsid w:val="00BC17DF"/>
    <w:rsid w:val="00BC66B6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102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5A46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28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BB0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115"/>
    <w:rsid w:val="00C9061B"/>
    <w:rsid w:val="00C93EBA"/>
    <w:rsid w:val="00C94B30"/>
    <w:rsid w:val="00CA0BD8"/>
    <w:rsid w:val="00CA6B28"/>
    <w:rsid w:val="00CA724F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74CB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6D66"/>
    <w:rsid w:val="00D07BE1"/>
    <w:rsid w:val="00D116C0"/>
    <w:rsid w:val="00D13433"/>
    <w:rsid w:val="00D13D8A"/>
    <w:rsid w:val="00D2095F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4CE0"/>
    <w:rsid w:val="00D76068"/>
    <w:rsid w:val="00D76B01"/>
    <w:rsid w:val="00D804A2"/>
    <w:rsid w:val="00D84704"/>
    <w:rsid w:val="00D84BF9"/>
    <w:rsid w:val="00D921FD"/>
    <w:rsid w:val="00D93297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B60"/>
    <w:rsid w:val="00DE18F5"/>
    <w:rsid w:val="00DE5D8F"/>
    <w:rsid w:val="00DE73D2"/>
    <w:rsid w:val="00DF5BFB"/>
    <w:rsid w:val="00DF5CD6"/>
    <w:rsid w:val="00E022DA"/>
    <w:rsid w:val="00E03BCB"/>
    <w:rsid w:val="00E124DC"/>
    <w:rsid w:val="00E15A41"/>
    <w:rsid w:val="00E22D68"/>
    <w:rsid w:val="00E23FCF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71E"/>
    <w:rsid w:val="00EA1688"/>
    <w:rsid w:val="00EA1AFC"/>
    <w:rsid w:val="00EA2317"/>
    <w:rsid w:val="00EA4C83"/>
    <w:rsid w:val="00EB0D8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F20"/>
    <w:rsid w:val="00EE3C0F"/>
    <w:rsid w:val="00EE5EB8"/>
    <w:rsid w:val="00EE6810"/>
    <w:rsid w:val="00EE6BE3"/>
    <w:rsid w:val="00EF1601"/>
    <w:rsid w:val="00EF21FE"/>
    <w:rsid w:val="00EF2A7F"/>
    <w:rsid w:val="00EF2D58"/>
    <w:rsid w:val="00EF37C2"/>
    <w:rsid w:val="00EF4803"/>
    <w:rsid w:val="00EF5127"/>
    <w:rsid w:val="00F00560"/>
    <w:rsid w:val="00F0311D"/>
    <w:rsid w:val="00F0358E"/>
    <w:rsid w:val="00F03EAC"/>
    <w:rsid w:val="00F04B7C"/>
    <w:rsid w:val="00F078B5"/>
    <w:rsid w:val="00F14024"/>
    <w:rsid w:val="00F14FA3"/>
    <w:rsid w:val="00F15DB1"/>
    <w:rsid w:val="00F20B13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924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3AED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51D2FC"/>
  <w15:docId w15:val="{FEBCDB88-683B-43F6-954F-CFD1CD05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2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Relationship Id="rId22" Type="http://schemas.openxmlformats.org/officeDocument/2006/relationships/customXml" Target="../customXml/item7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2A439373A347AEA2634DE902FA4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B0FA7B-AB24-4634-8DEC-72FDE8344299}"/>
      </w:docPartPr>
      <w:docPartBody>
        <w:p w:rsidR="006548A2" w:rsidRDefault="00E411F1" w:rsidP="00E411F1">
          <w:pPr>
            <w:pStyle w:val="A22A439373A347AEA2634DE902FA4F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7B63FAED23403FB3EFF9A36E7F8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C0DC7F-243B-41A1-A0E2-144C6ADB5FDB}"/>
      </w:docPartPr>
      <w:docPartBody>
        <w:p w:rsidR="006548A2" w:rsidRDefault="00E411F1" w:rsidP="00E411F1">
          <w:pPr>
            <w:pStyle w:val="597B63FAED23403FB3EFF9A36E7F80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CE9B3DC24C424B9213D483C5A890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F332F3-58A9-4981-9579-A3D184E58F27}"/>
      </w:docPartPr>
      <w:docPartBody>
        <w:p w:rsidR="006548A2" w:rsidRDefault="00E411F1" w:rsidP="00E411F1">
          <w:pPr>
            <w:pStyle w:val="C4CE9B3DC24C424B9213D483C5A890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32A462A27E4453A645EB05E2A93B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2F45E9-C45C-4D08-B40F-1B056F08A9CF}"/>
      </w:docPartPr>
      <w:docPartBody>
        <w:p w:rsidR="006548A2" w:rsidRDefault="00E411F1" w:rsidP="00E411F1">
          <w:pPr>
            <w:pStyle w:val="2332A462A27E4453A645EB05E2A93BB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F1"/>
    <w:rsid w:val="00353D8D"/>
    <w:rsid w:val="006548A2"/>
    <w:rsid w:val="00BB51ED"/>
    <w:rsid w:val="00C82D9A"/>
    <w:rsid w:val="00E4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27D931ED616453A891660B6733E8CA5">
    <w:name w:val="827D931ED616453A891660B6733E8CA5"/>
    <w:rsid w:val="00E411F1"/>
  </w:style>
  <w:style w:type="character" w:styleId="Platshllartext">
    <w:name w:val="Placeholder Text"/>
    <w:basedOn w:val="Standardstycketeckensnitt"/>
    <w:uiPriority w:val="99"/>
    <w:semiHidden/>
    <w:rsid w:val="00E411F1"/>
    <w:rPr>
      <w:noProof w:val="0"/>
      <w:color w:val="808080"/>
    </w:rPr>
  </w:style>
  <w:style w:type="paragraph" w:customStyle="1" w:styleId="F101186D3B9D4B7792749EA32E6B6F45">
    <w:name w:val="F101186D3B9D4B7792749EA32E6B6F45"/>
    <w:rsid w:val="00E411F1"/>
  </w:style>
  <w:style w:type="paragraph" w:customStyle="1" w:styleId="9E1257A28E004A3E9537C4CC76D7E986">
    <w:name w:val="9E1257A28E004A3E9537C4CC76D7E986"/>
    <w:rsid w:val="00E411F1"/>
  </w:style>
  <w:style w:type="paragraph" w:customStyle="1" w:styleId="97C37CA5B5384E26A4B0C09DEA2613A1">
    <w:name w:val="97C37CA5B5384E26A4B0C09DEA2613A1"/>
    <w:rsid w:val="00E411F1"/>
  </w:style>
  <w:style w:type="paragraph" w:customStyle="1" w:styleId="A22A439373A347AEA2634DE902FA4F8B">
    <w:name w:val="A22A439373A347AEA2634DE902FA4F8B"/>
    <w:rsid w:val="00E411F1"/>
  </w:style>
  <w:style w:type="paragraph" w:customStyle="1" w:styleId="597B63FAED23403FB3EFF9A36E7F805E">
    <w:name w:val="597B63FAED23403FB3EFF9A36E7F805E"/>
    <w:rsid w:val="00E411F1"/>
  </w:style>
  <w:style w:type="paragraph" w:customStyle="1" w:styleId="E99661FEC7014143886FA503DA60A39B">
    <w:name w:val="E99661FEC7014143886FA503DA60A39B"/>
    <w:rsid w:val="00E411F1"/>
  </w:style>
  <w:style w:type="paragraph" w:customStyle="1" w:styleId="13D196B5520344D0925A0360D63BEA43">
    <w:name w:val="13D196B5520344D0925A0360D63BEA43"/>
    <w:rsid w:val="00E411F1"/>
  </w:style>
  <w:style w:type="paragraph" w:customStyle="1" w:styleId="CFCF778653F44C82AEBB6C5CF4F6EFDD">
    <w:name w:val="CFCF778653F44C82AEBB6C5CF4F6EFDD"/>
    <w:rsid w:val="00E411F1"/>
  </w:style>
  <w:style w:type="paragraph" w:customStyle="1" w:styleId="C4CE9B3DC24C424B9213D483C5A8906D">
    <w:name w:val="C4CE9B3DC24C424B9213D483C5A8906D"/>
    <w:rsid w:val="00E411F1"/>
  </w:style>
  <w:style w:type="paragraph" w:customStyle="1" w:styleId="2332A462A27E4453A645EB05E2A93BBB">
    <w:name w:val="2332A462A27E4453A645EB05E2A93BBB"/>
    <w:rsid w:val="00E411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2019-08-28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2019-08-28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c98052a1-0800-4a78-b627-49076981db5e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CD8DC-753A-421B-9A19-BCA263871717}"/>
</file>

<file path=customXml/itemProps2.xml><?xml version="1.0" encoding="utf-8"?>
<ds:datastoreItem xmlns:ds="http://schemas.openxmlformats.org/officeDocument/2006/customXml" ds:itemID="{8456FE42-C3B0-48D8-9D46-B59FB71DB329}"/>
</file>

<file path=customXml/itemProps3.xml><?xml version="1.0" encoding="utf-8"?>
<ds:datastoreItem xmlns:ds="http://schemas.openxmlformats.org/officeDocument/2006/customXml" ds:itemID="{0E0D8B7D-72C5-4E74-9E33-F42AAA1E45EE}"/>
</file>

<file path=customXml/itemProps4.xml><?xml version="1.0" encoding="utf-8"?>
<ds:datastoreItem xmlns:ds="http://schemas.openxmlformats.org/officeDocument/2006/customXml" ds:itemID="{60DCD8DC-753A-421B-9A19-BCA263871717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68F8E47-F60D-48B2-B6BD-97518540411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200B483-CF4C-4A9F-BBED-3C9173B2CA04}"/>
</file>

<file path=customXml/itemProps7.xml><?xml version="1.0" encoding="utf-8"?>
<ds:datastoreItem xmlns:ds="http://schemas.openxmlformats.org/officeDocument/2006/customXml" ds:itemID="{B19AA430-81D9-4634-AE11-5A13DAB9EC1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102</Words>
  <Characters>545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1035 av lars Hjälmered (M) Kassettskatten.docx</dc:title>
  <dc:subject/>
  <dc:creator>Teresia Danielsson</dc:creator>
  <cp:keywords/>
  <dc:description/>
  <cp:lastModifiedBy>Gunilla Hansson-Böe</cp:lastModifiedBy>
  <cp:revision>2</cp:revision>
  <cp:lastPrinted>2020-03-03T15:11:00Z</cp:lastPrinted>
  <dcterms:created xsi:type="dcterms:W3CDTF">2020-03-11T08:23:00Z</dcterms:created>
  <dcterms:modified xsi:type="dcterms:W3CDTF">2020-03-11T08:23:00Z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02aa4275-270f-42c4-af86-e8685834ca23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