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E43" w:rsidRDefault="00396E43" w:rsidP="00DA0661">
      <w:pPr>
        <w:pStyle w:val="Rubrik"/>
      </w:pPr>
      <w:bookmarkStart w:id="0" w:name="Start"/>
      <w:bookmarkEnd w:id="0"/>
      <w:r>
        <w:t xml:space="preserve">Svar på fråga 2019/20:455 av John </w:t>
      </w:r>
      <w:proofErr w:type="spellStart"/>
      <w:r>
        <w:t>Weinerhall</w:t>
      </w:r>
      <w:proofErr w:type="spellEnd"/>
      <w:r>
        <w:t xml:space="preserve"> (M)</w:t>
      </w:r>
      <w:r>
        <w:br/>
        <w:t>Tobaksbruket och ANDT-strategin</w:t>
      </w:r>
    </w:p>
    <w:p w:rsidR="00396E43" w:rsidRDefault="00396E43" w:rsidP="002749F7">
      <w:pPr>
        <w:pStyle w:val="Brdtext"/>
      </w:pPr>
      <w:r>
        <w:t xml:space="preserve">John </w:t>
      </w:r>
      <w:proofErr w:type="spellStart"/>
      <w:r>
        <w:t>Weinerhall</w:t>
      </w:r>
      <w:proofErr w:type="spellEnd"/>
      <w:r>
        <w:t xml:space="preserve"> har frågat mig om jag avser att ta initiativ till att införa ett riskreduktionsperspektiv i fråga om tobak i den kommande ANDT-strategin.</w:t>
      </w:r>
    </w:p>
    <w:p w:rsidR="00396E43" w:rsidRDefault="00396E43" w:rsidP="00396E43">
      <w:r>
        <w:t xml:space="preserve">Rökning är den enskilt största förebyggbara riskfaktorn för sjukdom och för tidig död. </w:t>
      </w:r>
      <w:r w:rsidR="00A36573">
        <w:t>Det är givetvis positivt att Sverige i jämförelse med övriga medlemsstater i EU har en låg tobaksrelaterad dödlighet, men det är inte till</w:t>
      </w:r>
      <w:r w:rsidR="00157B65">
        <w:t>-</w:t>
      </w:r>
      <w:r w:rsidR="00A36573">
        <w:t>räckligt. R</w:t>
      </w:r>
      <w:r>
        <w:t>egeringen vill se ett fortsatt minskat tobaksbruk där rökningen ska vara stark reducerad och inte längre utgör</w:t>
      </w:r>
      <w:r w:rsidR="00BB35BF">
        <w:t>a</w:t>
      </w:r>
      <w:r>
        <w:t xml:space="preserve"> ett dominerande folkhälso</w:t>
      </w:r>
      <w:r w:rsidR="00157B65">
        <w:t>-</w:t>
      </w:r>
      <w:r>
        <w:t xml:space="preserve">problem. Med förebyggande arbete skapas även förutsättningar för jämlik hälsa. Regeringen har därför ställt sig bakom målet om ett rökfritt Sverige </w:t>
      </w:r>
      <w:r w:rsidR="00157B65">
        <w:br/>
      </w:r>
      <w:r>
        <w:t>år 2025</w:t>
      </w:r>
      <w:r w:rsidR="00904970">
        <w:t>. Utvidgningen av rökförbudet på allmänna platser utomhus som genomfördes i somras är ytterligare en åtgärd som regeringen vidtagit för att minska tobaksbruket.</w:t>
      </w:r>
    </w:p>
    <w:p w:rsidR="00A36573" w:rsidRDefault="00A36573" w:rsidP="002749F7">
      <w:pPr>
        <w:pStyle w:val="Brdtext"/>
      </w:pPr>
      <w:r>
        <w:t>D</w:t>
      </w:r>
      <w:r w:rsidR="00396E43">
        <w:t xml:space="preserve">et övergripande målet för regeringens tobakspolitik </w:t>
      </w:r>
      <w:r>
        <w:t xml:space="preserve">är </w:t>
      </w:r>
      <w:r w:rsidR="00396E43">
        <w:t>att minska</w:t>
      </w:r>
      <w:r w:rsidR="00396E43" w:rsidRPr="00396E43">
        <w:t xml:space="preserve"> allt</w:t>
      </w:r>
      <w:r w:rsidR="00396E43">
        <w:t xml:space="preserve"> tobaks</w:t>
      </w:r>
      <w:bookmarkStart w:id="1" w:name="_GoBack"/>
      <w:bookmarkEnd w:id="1"/>
      <w:r w:rsidR="00396E43">
        <w:softHyphen/>
        <w:t>bruk</w:t>
      </w:r>
      <w:r w:rsidR="002D651E">
        <w:t>, även snus,</w:t>
      </w:r>
      <w:r w:rsidR="00396E43">
        <w:t xml:space="preserve"> och förhindra att minderåriga börjar använda tobak. </w:t>
      </w:r>
      <w:r>
        <w:t>Avseende de nya</w:t>
      </w:r>
      <w:r w:rsidR="00B20F74">
        <w:t xml:space="preserve"> </w:t>
      </w:r>
      <w:r>
        <w:t xml:space="preserve">produkter som </w:t>
      </w:r>
      <w:r w:rsidR="00B20F74">
        <w:t>hettas upp eller förångas</w:t>
      </w:r>
      <w:r>
        <w:t xml:space="preserve"> vet vi ännu inte säkert vilka effekter dessa har på hälsan. Arbetet med den nya ANDT-strategin är ännu i sitt startskede och bör inte föregripas. </w:t>
      </w:r>
      <w:r w:rsidR="00396E43">
        <w:t xml:space="preserve"> </w:t>
      </w:r>
    </w:p>
    <w:p w:rsidR="00396E43" w:rsidRDefault="00396E4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853EAEE83CB4FE9A291B8CC8E95901D"/>
          </w:placeholder>
          <w:dataBinding w:prefixMappings="xmlns:ns0='http://lp/documentinfo/RK' " w:xpath="/ns0:DocumentInfo[1]/ns0:BaseInfo[1]/ns0:HeaderDate[1]" w:storeItemID="{079668D5-5785-4844-BE55-FDC4641E9C78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november 2019</w:t>
          </w:r>
        </w:sdtContent>
      </w:sdt>
    </w:p>
    <w:p w:rsidR="00396E43" w:rsidRDefault="00396E43" w:rsidP="004E7A8F">
      <w:pPr>
        <w:pStyle w:val="Brdtextutanavstnd"/>
      </w:pPr>
    </w:p>
    <w:p w:rsidR="00396E43" w:rsidRDefault="00396E43" w:rsidP="004E7A8F">
      <w:pPr>
        <w:pStyle w:val="Brdtextutanavstnd"/>
      </w:pPr>
    </w:p>
    <w:p w:rsidR="00396E43" w:rsidRDefault="00396E43" w:rsidP="004E7A8F">
      <w:pPr>
        <w:pStyle w:val="Brdtextutanavstnd"/>
      </w:pPr>
    </w:p>
    <w:p w:rsidR="00396E43" w:rsidRPr="00DB48AB" w:rsidRDefault="00396E43" w:rsidP="00DB48AB">
      <w:pPr>
        <w:pStyle w:val="Brdtext"/>
      </w:pPr>
      <w:r>
        <w:t>Lena Hallengren</w:t>
      </w:r>
    </w:p>
    <w:sectPr w:rsidR="00396E43" w:rsidRPr="00DB48AB" w:rsidSect="00B20F74">
      <w:footerReference w:type="default" r:id="rId9"/>
      <w:headerReference w:type="first" r:id="rId10"/>
      <w:footerReference w:type="first" r:id="rId11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739" w:rsidRDefault="009B6739" w:rsidP="00A87A54">
      <w:pPr>
        <w:spacing w:after="0" w:line="240" w:lineRule="auto"/>
      </w:pPr>
      <w:r>
        <w:separator/>
      </w:r>
    </w:p>
  </w:endnote>
  <w:endnote w:type="continuationSeparator" w:id="0">
    <w:p w:rsidR="009B6739" w:rsidRDefault="009B673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739" w:rsidRDefault="009B6739" w:rsidP="00A87A54">
      <w:pPr>
        <w:spacing w:after="0" w:line="240" w:lineRule="auto"/>
      </w:pPr>
      <w:r>
        <w:separator/>
      </w:r>
    </w:p>
  </w:footnote>
  <w:footnote w:type="continuationSeparator" w:id="0">
    <w:p w:rsidR="009B6739" w:rsidRDefault="009B673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96E43" w:rsidTr="00C93EBA">
      <w:trPr>
        <w:trHeight w:val="227"/>
      </w:trPr>
      <w:tc>
        <w:tcPr>
          <w:tcW w:w="5534" w:type="dxa"/>
        </w:tcPr>
        <w:p w:rsidR="00396E43" w:rsidRPr="007D73AB" w:rsidRDefault="00396E43">
          <w:pPr>
            <w:pStyle w:val="Sidhuvud"/>
          </w:pPr>
        </w:p>
      </w:tc>
      <w:tc>
        <w:tcPr>
          <w:tcW w:w="3170" w:type="dxa"/>
          <w:vAlign w:val="bottom"/>
        </w:tcPr>
        <w:p w:rsidR="00396E43" w:rsidRPr="007D73AB" w:rsidRDefault="00396E43" w:rsidP="00340DE0">
          <w:pPr>
            <w:pStyle w:val="Sidhuvud"/>
          </w:pPr>
        </w:p>
      </w:tc>
      <w:tc>
        <w:tcPr>
          <w:tcW w:w="1134" w:type="dxa"/>
        </w:tcPr>
        <w:p w:rsidR="00396E43" w:rsidRDefault="00396E43" w:rsidP="005A703A">
          <w:pPr>
            <w:pStyle w:val="Sidhuvud"/>
          </w:pPr>
        </w:p>
      </w:tc>
    </w:tr>
    <w:tr w:rsidR="00396E43" w:rsidTr="00C93EBA">
      <w:trPr>
        <w:trHeight w:val="1928"/>
      </w:trPr>
      <w:tc>
        <w:tcPr>
          <w:tcW w:w="5534" w:type="dxa"/>
        </w:tcPr>
        <w:p w:rsidR="00396E43" w:rsidRPr="00340DE0" w:rsidRDefault="00396E4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3" name="Bildobjekt 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96E43" w:rsidRPr="00710A6C" w:rsidRDefault="00396E43" w:rsidP="00EE3C0F">
          <w:pPr>
            <w:pStyle w:val="Sidhuvud"/>
            <w:rPr>
              <w:b/>
            </w:rPr>
          </w:pPr>
        </w:p>
        <w:p w:rsidR="00396E43" w:rsidRDefault="00396E43" w:rsidP="00EE3C0F">
          <w:pPr>
            <w:pStyle w:val="Sidhuvud"/>
          </w:pPr>
        </w:p>
        <w:p w:rsidR="00396E43" w:rsidRDefault="00396E43" w:rsidP="00EE3C0F">
          <w:pPr>
            <w:pStyle w:val="Sidhuvud"/>
          </w:pPr>
        </w:p>
        <w:p w:rsidR="00396E43" w:rsidRDefault="00396E43" w:rsidP="00EE3C0F">
          <w:pPr>
            <w:pStyle w:val="Sidhuvud"/>
          </w:pPr>
        </w:p>
        <w:sdt>
          <w:sdtPr>
            <w:alias w:val="Dnr"/>
            <w:tag w:val="ccRKShow_Dnr"/>
            <w:id w:val="175542708"/>
            <w:placeholder>
              <w:docPart w:val="262AFE7C9293461C85EE27F90CF6F071"/>
            </w:placeholder>
            <w:dataBinding w:prefixMappings="xmlns:ns0='http://lp/documentinfo/RK' " w:xpath="/ns0:DocumentInfo[1]/ns0:BaseInfo[1]/ns0:Dnr[1]" w:storeItemID="{079668D5-5785-4844-BE55-FDC4641E9C78}"/>
            <w:text/>
          </w:sdtPr>
          <w:sdtEndPr/>
          <w:sdtContent>
            <w:p w:rsidR="00396E43" w:rsidRDefault="00396E43" w:rsidP="00EE3C0F">
              <w:pPr>
                <w:pStyle w:val="Sidhuvud"/>
              </w:pPr>
              <w:r>
                <w:t>S2019/04854/FS</w:t>
              </w:r>
            </w:p>
          </w:sdtContent>
        </w:sdt>
        <w:sdt>
          <w:sdtPr>
            <w:alias w:val="DocNumber"/>
            <w:tag w:val="DocNumber"/>
            <w:id w:val="93677656"/>
            <w:placeholder>
              <w:docPart w:val="AD4AA626BA53451DA130EB01D18A6870"/>
            </w:placeholder>
            <w:showingPlcHdr/>
            <w:dataBinding w:prefixMappings="xmlns:ns0='http://lp/documentinfo/RK' " w:xpath="/ns0:DocumentInfo[1]/ns0:BaseInfo[1]/ns0:DocNumber[1]" w:storeItemID="{079668D5-5785-4844-BE55-FDC4641E9C78}"/>
            <w:text/>
          </w:sdtPr>
          <w:sdtEndPr/>
          <w:sdtContent>
            <w:p w:rsidR="00396E43" w:rsidRDefault="00396E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96E43" w:rsidRDefault="00396E43" w:rsidP="00EE3C0F">
          <w:pPr>
            <w:pStyle w:val="Sidhuvud"/>
          </w:pPr>
        </w:p>
      </w:tc>
      <w:tc>
        <w:tcPr>
          <w:tcW w:w="1134" w:type="dxa"/>
        </w:tcPr>
        <w:p w:rsidR="00396E43" w:rsidRDefault="00396E43" w:rsidP="0094502D">
          <w:pPr>
            <w:pStyle w:val="Sidhuvud"/>
          </w:pPr>
        </w:p>
        <w:p w:rsidR="00396E43" w:rsidRPr="0094502D" w:rsidRDefault="00396E43" w:rsidP="00EC71A6">
          <w:pPr>
            <w:pStyle w:val="Sidhuvud"/>
          </w:pPr>
        </w:p>
      </w:tc>
    </w:tr>
    <w:tr w:rsidR="00396E43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507242877"/>
          <w:placeholder>
            <w:docPart w:val="89767D912BDE4F679BDBF1E6E987C44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96E43" w:rsidRPr="00396E43" w:rsidRDefault="00396E43" w:rsidP="00340DE0">
              <w:pPr>
                <w:pStyle w:val="Sidhuvud"/>
                <w:rPr>
                  <w:b/>
                </w:rPr>
              </w:pPr>
              <w:r w:rsidRPr="00396E43">
                <w:rPr>
                  <w:b/>
                </w:rPr>
                <w:t>Socialdepartementet</w:t>
              </w:r>
            </w:p>
            <w:p w:rsidR="00396E43" w:rsidRPr="00340DE0" w:rsidRDefault="00396E43" w:rsidP="00340DE0">
              <w:pPr>
                <w:pStyle w:val="Sidhuvud"/>
              </w:pPr>
              <w:r w:rsidRPr="00396E4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572706592"/>
          <w:placeholder>
            <w:docPart w:val="3ACDCAFC543B4B589D96451B52E4E31B"/>
          </w:placeholder>
          <w:dataBinding w:prefixMappings="xmlns:ns0='http://lp/documentinfo/RK' " w:xpath="/ns0:DocumentInfo[1]/ns0:BaseInfo[1]/ns0:Recipient[1]" w:storeItemID="{079668D5-5785-4844-BE55-FDC4641E9C78}"/>
          <w:text w:multiLine="1"/>
        </w:sdtPr>
        <w:sdtEndPr/>
        <w:sdtContent>
          <w:tc>
            <w:tcPr>
              <w:tcW w:w="3170" w:type="dxa"/>
            </w:tcPr>
            <w:p w:rsidR="00396E43" w:rsidRDefault="00396E4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96E43" w:rsidRDefault="00396E4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4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B6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1E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E43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2AD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0F1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C7DBF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FE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0C5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0C1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970"/>
    <w:rsid w:val="0090605F"/>
    <w:rsid w:val="0091053B"/>
    <w:rsid w:val="00912158"/>
    <w:rsid w:val="00912945"/>
    <w:rsid w:val="009144EE"/>
    <w:rsid w:val="00915D4C"/>
    <w:rsid w:val="009279B2"/>
    <w:rsid w:val="00933E8A"/>
    <w:rsid w:val="00935814"/>
    <w:rsid w:val="00942337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B6739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573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F7C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F74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35BF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197F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AC6F78"/>
  <w15:docId w15:val="{F04DB18C-7428-4E00-A60B-8FD3407B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2AFE7C9293461C85EE27F90CF6F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71D0F-1B6C-41D9-AA8D-F3CB7D0BDB3C}"/>
      </w:docPartPr>
      <w:docPartBody>
        <w:p w:rsidR="007C0861" w:rsidRDefault="00F02C6F" w:rsidP="00F02C6F">
          <w:pPr>
            <w:pStyle w:val="262AFE7C9293461C85EE27F90CF6F0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4AA626BA53451DA130EB01D18A6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F4123-6243-4AF2-83A1-1BDCD5C03FF2}"/>
      </w:docPartPr>
      <w:docPartBody>
        <w:p w:rsidR="007C0861" w:rsidRDefault="00F02C6F" w:rsidP="00F02C6F">
          <w:pPr>
            <w:pStyle w:val="AD4AA626BA53451DA130EB01D18A68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767D912BDE4F679BDBF1E6E987C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560264-504B-4D20-BA0D-133364C58BBE}"/>
      </w:docPartPr>
      <w:docPartBody>
        <w:p w:rsidR="007C0861" w:rsidRDefault="00F02C6F" w:rsidP="00F02C6F">
          <w:pPr>
            <w:pStyle w:val="89767D912BDE4F679BDBF1E6E987C4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CDCAFC543B4B589D96451B52E4E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B9CE4-9572-40C9-8C27-A3DE7AC9E80C}"/>
      </w:docPartPr>
      <w:docPartBody>
        <w:p w:rsidR="007C0861" w:rsidRDefault="00F02C6F" w:rsidP="00F02C6F">
          <w:pPr>
            <w:pStyle w:val="3ACDCAFC543B4B589D96451B52E4E3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53EAEE83CB4FE9A291B8CC8E9590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376C4-30C5-48D7-B938-E53B064200CA}"/>
      </w:docPartPr>
      <w:docPartBody>
        <w:p w:rsidR="007C0861" w:rsidRDefault="00F02C6F" w:rsidP="00F02C6F">
          <w:pPr>
            <w:pStyle w:val="D853EAEE83CB4FE9A291B8CC8E95901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6F"/>
    <w:rsid w:val="000C266F"/>
    <w:rsid w:val="007C0861"/>
    <w:rsid w:val="00BC381E"/>
    <w:rsid w:val="00F0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9B130F7C424D00B6FC684EB3B2CE17">
    <w:name w:val="3F9B130F7C424D00B6FC684EB3B2CE17"/>
    <w:rsid w:val="00F02C6F"/>
  </w:style>
  <w:style w:type="character" w:styleId="Platshllartext">
    <w:name w:val="Placeholder Text"/>
    <w:basedOn w:val="Standardstycketeckensnitt"/>
    <w:uiPriority w:val="99"/>
    <w:semiHidden/>
    <w:rsid w:val="00F02C6F"/>
    <w:rPr>
      <w:noProof w:val="0"/>
      <w:color w:val="808080"/>
    </w:rPr>
  </w:style>
  <w:style w:type="paragraph" w:customStyle="1" w:styleId="C57002495D26414AAA22043F544C6E68">
    <w:name w:val="C57002495D26414AAA22043F544C6E68"/>
    <w:rsid w:val="00F02C6F"/>
  </w:style>
  <w:style w:type="paragraph" w:customStyle="1" w:styleId="571896A8D2324E759C3E186B46EC43DD">
    <w:name w:val="571896A8D2324E759C3E186B46EC43DD"/>
    <w:rsid w:val="00F02C6F"/>
  </w:style>
  <w:style w:type="paragraph" w:customStyle="1" w:styleId="CA7F9A492FBE49A185DEC932050D173F">
    <w:name w:val="CA7F9A492FBE49A185DEC932050D173F"/>
    <w:rsid w:val="00F02C6F"/>
  </w:style>
  <w:style w:type="paragraph" w:customStyle="1" w:styleId="262AFE7C9293461C85EE27F90CF6F071">
    <w:name w:val="262AFE7C9293461C85EE27F90CF6F071"/>
    <w:rsid w:val="00F02C6F"/>
  </w:style>
  <w:style w:type="paragraph" w:customStyle="1" w:styleId="AD4AA626BA53451DA130EB01D18A6870">
    <w:name w:val="AD4AA626BA53451DA130EB01D18A6870"/>
    <w:rsid w:val="00F02C6F"/>
  </w:style>
  <w:style w:type="paragraph" w:customStyle="1" w:styleId="68900AA9CDF343718C7B85076EF27847">
    <w:name w:val="68900AA9CDF343718C7B85076EF27847"/>
    <w:rsid w:val="00F02C6F"/>
  </w:style>
  <w:style w:type="paragraph" w:customStyle="1" w:styleId="99A130F4C94944A6AEB1F6EA1A6BB3C4">
    <w:name w:val="99A130F4C94944A6AEB1F6EA1A6BB3C4"/>
    <w:rsid w:val="00F02C6F"/>
  </w:style>
  <w:style w:type="paragraph" w:customStyle="1" w:styleId="0668068A226B425E9065A6395D130E82">
    <w:name w:val="0668068A226B425E9065A6395D130E82"/>
    <w:rsid w:val="00F02C6F"/>
  </w:style>
  <w:style w:type="paragraph" w:customStyle="1" w:styleId="89767D912BDE4F679BDBF1E6E987C44F">
    <w:name w:val="89767D912BDE4F679BDBF1E6E987C44F"/>
    <w:rsid w:val="00F02C6F"/>
  </w:style>
  <w:style w:type="paragraph" w:customStyle="1" w:styleId="3ACDCAFC543B4B589D96451B52E4E31B">
    <w:name w:val="3ACDCAFC543B4B589D96451B52E4E31B"/>
    <w:rsid w:val="00F02C6F"/>
  </w:style>
  <w:style w:type="paragraph" w:customStyle="1" w:styleId="0F858A47B6A64CB9BD889ECC850CB310">
    <w:name w:val="0F858A47B6A64CB9BD889ECC850CB310"/>
    <w:rsid w:val="00F02C6F"/>
  </w:style>
  <w:style w:type="paragraph" w:customStyle="1" w:styleId="EC9330AD148845D18D666BDAC262CB05">
    <w:name w:val="EC9330AD148845D18D666BDAC262CB05"/>
    <w:rsid w:val="00F02C6F"/>
  </w:style>
  <w:style w:type="paragraph" w:customStyle="1" w:styleId="EE99688551D247498EAEE14F35117330">
    <w:name w:val="EE99688551D247498EAEE14F35117330"/>
    <w:rsid w:val="00F02C6F"/>
  </w:style>
  <w:style w:type="paragraph" w:customStyle="1" w:styleId="F6A868299FD14F609C821DC87A8DD948">
    <w:name w:val="F6A868299FD14F609C821DC87A8DD948"/>
    <w:rsid w:val="00F02C6F"/>
  </w:style>
  <w:style w:type="paragraph" w:customStyle="1" w:styleId="6B3B1CF3FF954207A2FC278AD151D92E">
    <w:name w:val="6B3B1CF3FF954207A2FC278AD151D92E"/>
    <w:rsid w:val="00F02C6F"/>
  </w:style>
  <w:style w:type="paragraph" w:customStyle="1" w:styleId="D853EAEE83CB4FE9A291B8CC8E95901D">
    <w:name w:val="D853EAEE83CB4FE9A291B8CC8E95901D"/>
    <w:rsid w:val="00F02C6F"/>
  </w:style>
  <w:style w:type="paragraph" w:customStyle="1" w:styleId="323D713279294610966AE2D53B455B43">
    <w:name w:val="323D713279294610966AE2D53B455B43"/>
    <w:rsid w:val="00F02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2019-11-27T00:00:00</HeaderDate>
    <Office/>
    <Dnr>S2019/04854/FS</Dnr>
    <ParagrafNr/>
    <DocumentTitle/>
    <VisitingAddress/>
    <Extra1/>
    <Extra2/>
    <Extra3>John Weinerhall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1f151ece-3b75-4c3c-8fa1-d5f0e1b7fda4</RD_Svarsid>
  </documentManagement>
</p:properties>
</file>

<file path=customXml/itemProps1.xml><?xml version="1.0" encoding="utf-8"?>
<ds:datastoreItem xmlns:ds="http://schemas.openxmlformats.org/officeDocument/2006/customXml" ds:itemID="{1D7637D9-A94C-4A11-BA18-6611149D17A9}"/>
</file>

<file path=customXml/itemProps2.xml><?xml version="1.0" encoding="utf-8"?>
<ds:datastoreItem xmlns:ds="http://schemas.openxmlformats.org/officeDocument/2006/customXml" ds:itemID="{01D7AD41-CD10-4734-BD45-93E13FC49A63}"/>
</file>

<file path=customXml/itemProps3.xml><?xml version="1.0" encoding="utf-8"?>
<ds:datastoreItem xmlns:ds="http://schemas.openxmlformats.org/officeDocument/2006/customXml" ds:itemID="{FC0BA461-0CB2-475B-8A28-4A1045E7B6E8}"/>
</file>

<file path=customXml/itemProps4.xml><?xml version="1.0" encoding="utf-8"?>
<ds:datastoreItem xmlns:ds="http://schemas.openxmlformats.org/officeDocument/2006/customXml" ds:itemID="{079668D5-5785-4844-BE55-FDC4641E9C78}"/>
</file>

<file path=customXml/itemProps5.xml><?xml version="1.0" encoding="utf-8"?>
<ds:datastoreItem xmlns:ds="http://schemas.openxmlformats.org/officeDocument/2006/customXml" ds:itemID="{5B9852BB-738C-4C45-AAB4-7C666E43B8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211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455.docx</dc:title>
  <dc:subject/>
  <dc:creator>Hanna M Eriksson</dc:creator>
  <cp:keywords/>
  <dc:description/>
  <cp:lastModifiedBy>Hanna M Eriksson</cp:lastModifiedBy>
  <cp:revision>3</cp:revision>
  <cp:lastPrinted>2019-11-26T09:06:00Z</cp:lastPrinted>
  <dcterms:created xsi:type="dcterms:W3CDTF">2019-11-26T07:50:00Z</dcterms:created>
  <dcterms:modified xsi:type="dcterms:W3CDTF">2019-11-26T09:06:00Z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