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FBD466" w14:textId="77777777" w:rsidR="00EF64F1" w:rsidRPr="00EF64F1" w:rsidRDefault="00916DE4" w:rsidP="00EF64F1">
      <w:pPr>
        <w:pStyle w:val="Rubrik"/>
      </w:pPr>
      <w:bookmarkStart w:id="0" w:name="Start"/>
      <w:bookmarkStart w:id="1" w:name="_GoBack"/>
      <w:bookmarkEnd w:id="0"/>
      <w:bookmarkEnd w:id="1"/>
      <w:r>
        <w:t>Svar på fråga 2018/19:50</w:t>
      </w:r>
      <w:r w:rsidR="00EF64F1">
        <w:t>2</w:t>
      </w:r>
      <w:r>
        <w:t xml:space="preserve"> av Lars Beckman (M)</w:t>
      </w:r>
      <w:r>
        <w:br/>
      </w:r>
      <w:r w:rsidR="00EF64F1">
        <w:t>Långa handläggningstider för det statliga samfällighetsregistret</w:t>
      </w:r>
    </w:p>
    <w:p w14:paraId="271015BD" w14:textId="1E779B43" w:rsidR="00EF64F1" w:rsidRDefault="00EF64F1" w:rsidP="00EF64F1">
      <w:pPr>
        <w:pStyle w:val="Brdtext"/>
      </w:pPr>
      <w:r>
        <w:t>Lars Beckman har frågat mig varför det är så stora skillnader i handläggningstid mellan två myndigheter som utför likartad handläggning av registerärenden, och vad som görs för att minska Lantmäteriets handläggningstider i aktuella registerärenden till maximalt två veckor?</w:t>
      </w:r>
    </w:p>
    <w:p w14:paraId="2F1EAE7B" w14:textId="77777777" w:rsidR="00EF64F1" w:rsidRDefault="00317F16" w:rsidP="00EF64F1">
      <w:pPr>
        <w:pStyle w:val="Brdtext"/>
      </w:pPr>
      <w:r>
        <w:t>Jag vill börja med att</w:t>
      </w:r>
      <w:r w:rsidR="00EF64F1">
        <w:t xml:space="preserve"> </w:t>
      </w:r>
      <w:r>
        <w:t xml:space="preserve">understryka </w:t>
      </w:r>
      <w:r w:rsidR="00EF64F1">
        <w:t xml:space="preserve">att alla </w:t>
      </w:r>
      <w:r w:rsidR="00EF64F1" w:rsidRPr="00387838">
        <w:t xml:space="preserve">förvaltningsmyndigheter </w:t>
      </w:r>
      <w:r w:rsidR="00EF64F1">
        <w:t xml:space="preserve">ska </w:t>
      </w:r>
      <w:r>
        <w:t xml:space="preserve">arbeta för att </w:t>
      </w:r>
      <w:r w:rsidR="00EF64F1">
        <w:t>handlägg</w:t>
      </w:r>
      <w:r>
        <w:t>ning av</w:t>
      </w:r>
      <w:r w:rsidR="00EF64F1">
        <w:t xml:space="preserve"> </w:t>
      </w:r>
      <w:r w:rsidR="00EF64F1" w:rsidRPr="002768FA">
        <w:t>ärende</w:t>
      </w:r>
      <w:r w:rsidR="00EF64F1">
        <w:t>n</w:t>
      </w:r>
      <w:r w:rsidR="00EF64F1" w:rsidRPr="002768FA">
        <w:t xml:space="preserve"> </w:t>
      </w:r>
      <w:r>
        <w:t xml:space="preserve">ska ske </w:t>
      </w:r>
      <w:r w:rsidR="00EF64F1" w:rsidRPr="002768FA">
        <w:t xml:space="preserve">så enkelt, </w:t>
      </w:r>
      <w:r>
        <w:t xml:space="preserve">så </w:t>
      </w:r>
      <w:r w:rsidR="00EF64F1" w:rsidRPr="002768FA">
        <w:t xml:space="preserve">snabbt och </w:t>
      </w:r>
      <w:r>
        <w:t xml:space="preserve">så </w:t>
      </w:r>
      <w:r w:rsidR="00EF64F1" w:rsidRPr="002768FA">
        <w:t xml:space="preserve">kostnadseffektivt som möjligt utan att rättssäkerheten </w:t>
      </w:r>
      <w:r>
        <w:t>förbises</w:t>
      </w:r>
      <w:r w:rsidR="00EF64F1" w:rsidRPr="002768FA">
        <w:t>.</w:t>
      </w:r>
      <w:r w:rsidR="00EF64F1">
        <w:t xml:space="preserve"> Detta innebär inte att alla ärenden har samma </w:t>
      </w:r>
      <w:r>
        <w:t xml:space="preserve">karaktär </w:t>
      </w:r>
      <w:r w:rsidR="00EF64F1">
        <w:t xml:space="preserve">eller att alla förvaltningsmyndigheter kan ha </w:t>
      </w:r>
      <w:r>
        <w:t xml:space="preserve">likadana </w:t>
      </w:r>
      <w:r w:rsidR="00EF64F1">
        <w:t>mål</w:t>
      </w:r>
      <w:r w:rsidR="00A25FB4">
        <w:t>sättningar</w:t>
      </w:r>
      <w:r w:rsidR="00EF64F1">
        <w:t xml:space="preserve"> för sina handläggningstider. I den svenska förvaltningsmodellen är det varje myndighets lednings ansvar att verk</w:t>
      </w:r>
      <w:r w:rsidR="00EF64F1" w:rsidRPr="00C03AD6">
        <w:t>samheten bedrivs effektivt och enligt gällande rätt</w:t>
      </w:r>
      <w:r w:rsidR="00EF64F1">
        <w:t>.</w:t>
      </w:r>
    </w:p>
    <w:p w14:paraId="47186EB6" w14:textId="1E587DA1" w:rsidR="00916DE4" w:rsidRDefault="00EF64F1" w:rsidP="002749F7">
      <w:pPr>
        <w:pStyle w:val="Brdtext"/>
      </w:pPr>
      <w:r>
        <w:t>Lantmäteriets mål</w:t>
      </w:r>
      <w:r w:rsidR="00A25FB4">
        <w:t xml:space="preserve"> är en handlingstid på 20 dagar </w:t>
      </w:r>
      <w:r>
        <w:t xml:space="preserve">för handläggning </w:t>
      </w:r>
      <w:r w:rsidR="00F62928">
        <w:t xml:space="preserve">av </w:t>
      </w:r>
      <w:r>
        <w:t>ärenden kopplade till samfällighetsföreningsregistret</w:t>
      </w:r>
      <w:r w:rsidR="00A25FB4">
        <w:t>.</w:t>
      </w:r>
      <w:r>
        <w:t xml:space="preserve"> Handläggningstiden överskrider idag målet, vilket bl.a. beror på att myndigheten nyligen ändrat sina rutiner för att </w:t>
      </w:r>
      <w:r w:rsidRPr="00F872A7">
        <w:t xml:space="preserve">anpassa verksamheten till den nya </w:t>
      </w:r>
      <w:r>
        <w:t>f</w:t>
      </w:r>
      <w:r w:rsidRPr="00F872A7">
        <w:t xml:space="preserve">örvaltningslagen (2017:900) </w:t>
      </w:r>
      <w:r>
        <w:t>och till</w:t>
      </w:r>
      <w:r w:rsidRPr="00697A0E">
        <w:t xml:space="preserve"> EU:s dataskyddsförordning</w:t>
      </w:r>
      <w:r>
        <w:t xml:space="preserve"> GDPR. Parallellt med detta arbete har</w:t>
      </w:r>
      <w:r w:rsidRPr="00697A0E">
        <w:t xml:space="preserve"> </w:t>
      </w:r>
      <w:r>
        <w:t>l</w:t>
      </w:r>
      <w:r w:rsidRPr="00697A0E">
        <w:t>ag</w:t>
      </w:r>
      <w:r>
        <w:t>en</w:t>
      </w:r>
      <w:r w:rsidRPr="00697A0E">
        <w:t xml:space="preserve"> (2013:488) om förnyelse av vissa inskrivningar i fastighetsregistret</w:t>
      </w:r>
      <w:r w:rsidR="00A25FB4">
        <w:t xml:space="preserve"> </w:t>
      </w:r>
      <w:r>
        <w:t xml:space="preserve">inneburit att det kommit in fler inskrivningsärenden än </w:t>
      </w:r>
      <w:r w:rsidR="00A25FB4">
        <w:t>tidigare</w:t>
      </w:r>
      <w:r>
        <w:t>. I mars 2018 bytte Lantmäteriet handläggningssystem för de</w:t>
      </w:r>
      <w:r w:rsidR="00A25FB4">
        <w:t>n</w:t>
      </w:r>
      <w:r w:rsidR="00F62928">
        <w:t>na</w:t>
      </w:r>
      <w:r w:rsidR="00A25FB4">
        <w:t xml:space="preserve"> typ av</w:t>
      </w:r>
      <w:r>
        <w:t xml:space="preserve"> ärenden</w:t>
      </w:r>
      <w:r w:rsidR="00A25FB4">
        <w:t>.</w:t>
      </w:r>
      <w:r>
        <w:t xml:space="preserve"> </w:t>
      </w:r>
      <w:r w:rsidR="00A25FB4">
        <w:t xml:space="preserve">Myndigheten </w:t>
      </w:r>
      <w:r w:rsidRPr="00091792">
        <w:t>har</w:t>
      </w:r>
      <w:r>
        <w:t xml:space="preserve"> sedan dess</w:t>
      </w:r>
      <w:r w:rsidRPr="00091792">
        <w:t xml:space="preserve"> arbetat fram nya rutiner för att effektivisera handläggning och</w:t>
      </w:r>
      <w:r w:rsidR="00A25FB4">
        <w:t xml:space="preserve"> samtidigt</w:t>
      </w:r>
      <w:r w:rsidRPr="00091792">
        <w:t xml:space="preserve"> göra </w:t>
      </w:r>
      <w:r w:rsidR="00A25FB4">
        <w:t>handläggningen</w:t>
      </w:r>
      <w:r w:rsidR="00A25FB4" w:rsidRPr="00091792">
        <w:t xml:space="preserve"> </w:t>
      </w:r>
      <w:r w:rsidRPr="00091792">
        <w:t>mer enhetlig</w:t>
      </w:r>
      <w:r w:rsidR="00A25FB4">
        <w:t xml:space="preserve"> för mottagaren.</w:t>
      </w:r>
      <w:r>
        <w:t xml:space="preserve"> </w:t>
      </w:r>
      <w:r w:rsidR="00A25FB4">
        <w:t xml:space="preserve">Vilken </w:t>
      </w:r>
      <w:r>
        <w:t>inverkan</w:t>
      </w:r>
      <w:r w:rsidR="00A25FB4">
        <w:t xml:space="preserve"> systemändringar har och</w:t>
      </w:r>
      <w:r>
        <w:t xml:space="preserve"> </w:t>
      </w:r>
      <w:r w:rsidR="00A25FB4">
        <w:t xml:space="preserve">hur effektivisering av arbetssätt påverkar </w:t>
      </w:r>
      <w:r>
        <w:t>handläggningstiderna</w:t>
      </w:r>
      <w:r w:rsidR="00A25FB4">
        <w:t xml:space="preserve"> följs upp</w:t>
      </w:r>
      <w:r>
        <w:t>.</w:t>
      </w:r>
      <w:r w:rsidR="00A25FB4">
        <w:t xml:space="preserve"> Under 2019 prioriterar </w:t>
      </w:r>
      <w:r w:rsidR="00A25FB4">
        <w:lastRenderedPageBreak/>
        <w:t>myndigheten ärenden kopplade till just samfällighetsföreningsregistret i syfte att nå målet om 20 dagars handläggningstid.</w:t>
      </w:r>
    </w:p>
    <w:p w14:paraId="0F5C27A5" w14:textId="77777777" w:rsidR="00916DE4" w:rsidRDefault="00916DE4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2E8A52FBADC9453A8338C512125B670A"/>
          </w:placeholder>
          <w:dataBinding w:prefixMappings="xmlns:ns0='http://lp/documentinfo/RK' " w:xpath="/ns0:DocumentInfo[1]/ns0:BaseInfo[1]/ns0:HeaderDate[1]" w:storeItemID="{0D9D553E-AFC7-44AE-9502-8EF82902573C}"/>
          <w:date w:fullDate="2019-04-2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0F46D6">
            <w:t>24 april 2019</w:t>
          </w:r>
        </w:sdtContent>
      </w:sdt>
    </w:p>
    <w:p w14:paraId="5D698B27" w14:textId="77777777" w:rsidR="00916DE4" w:rsidRDefault="00916DE4" w:rsidP="004E7A8F">
      <w:pPr>
        <w:pStyle w:val="Brdtextutanavstnd"/>
      </w:pPr>
    </w:p>
    <w:p w14:paraId="350C496F" w14:textId="77777777" w:rsidR="00916DE4" w:rsidRDefault="00916DE4" w:rsidP="004E7A8F">
      <w:pPr>
        <w:pStyle w:val="Brdtextutanavstnd"/>
      </w:pPr>
    </w:p>
    <w:p w14:paraId="336A013D" w14:textId="77777777" w:rsidR="00916DE4" w:rsidRDefault="00916DE4" w:rsidP="004E7A8F">
      <w:pPr>
        <w:pStyle w:val="Brdtextutanavstnd"/>
      </w:pPr>
    </w:p>
    <w:p w14:paraId="04BE59CE" w14:textId="77777777" w:rsidR="00916DE4" w:rsidRDefault="00916DE4" w:rsidP="00422A41">
      <w:pPr>
        <w:pStyle w:val="Brdtext"/>
      </w:pPr>
      <w:r>
        <w:t>Per Bolund</w:t>
      </w:r>
    </w:p>
    <w:p w14:paraId="1587E2BE" w14:textId="77777777" w:rsidR="00916DE4" w:rsidRPr="00DB48AB" w:rsidRDefault="00916DE4" w:rsidP="00DB48AB">
      <w:pPr>
        <w:pStyle w:val="Brdtext"/>
      </w:pPr>
    </w:p>
    <w:sectPr w:rsidR="00916DE4" w:rsidRPr="00DB48AB" w:rsidSect="00916DE4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6CB780" w14:textId="77777777" w:rsidR="003C1CB4" w:rsidRDefault="003C1CB4" w:rsidP="00A87A54">
      <w:pPr>
        <w:spacing w:after="0" w:line="240" w:lineRule="auto"/>
      </w:pPr>
      <w:r>
        <w:separator/>
      </w:r>
    </w:p>
  </w:endnote>
  <w:endnote w:type="continuationSeparator" w:id="0">
    <w:p w14:paraId="0393CD8E" w14:textId="77777777" w:rsidR="003C1CB4" w:rsidRDefault="003C1CB4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F62BA2" w14:textId="77777777" w:rsidR="00E51144" w:rsidRDefault="00E51144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EDD41FB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F4B8294" w14:textId="3498A935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96288F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96288F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C019007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9390856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2FF2CA5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CB516FD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D3B082A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2E65FDB" w14:textId="77777777" w:rsidTr="00C26068">
      <w:trPr>
        <w:trHeight w:val="227"/>
      </w:trPr>
      <w:tc>
        <w:tcPr>
          <w:tcW w:w="4074" w:type="dxa"/>
        </w:tcPr>
        <w:p w14:paraId="0A3FB8B0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99CE412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AF81BD0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A9761C" w14:textId="77777777" w:rsidR="003C1CB4" w:rsidRDefault="003C1CB4" w:rsidP="00A87A54">
      <w:pPr>
        <w:spacing w:after="0" w:line="240" w:lineRule="auto"/>
      </w:pPr>
      <w:r>
        <w:separator/>
      </w:r>
    </w:p>
  </w:footnote>
  <w:footnote w:type="continuationSeparator" w:id="0">
    <w:p w14:paraId="182F3B62" w14:textId="77777777" w:rsidR="003C1CB4" w:rsidRDefault="003C1CB4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28F029" w14:textId="77777777" w:rsidR="00E51144" w:rsidRDefault="00E51144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AB5271" w14:textId="77777777" w:rsidR="00E51144" w:rsidRDefault="00E51144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916DE4" w14:paraId="443F4BE5" w14:textId="77777777" w:rsidTr="00C93EBA">
      <w:trPr>
        <w:trHeight w:val="227"/>
      </w:trPr>
      <w:tc>
        <w:tcPr>
          <w:tcW w:w="5534" w:type="dxa"/>
        </w:tcPr>
        <w:p w14:paraId="38B8D409" w14:textId="77777777" w:rsidR="00916DE4" w:rsidRPr="007D73AB" w:rsidRDefault="00916DE4">
          <w:pPr>
            <w:pStyle w:val="Sidhuvud"/>
          </w:pPr>
        </w:p>
      </w:tc>
      <w:tc>
        <w:tcPr>
          <w:tcW w:w="3170" w:type="dxa"/>
          <w:vAlign w:val="bottom"/>
        </w:tcPr>
        <w:p w14:paraId="25AB2128" w14:textId="77777777" w:rsidR="00916DE4" w:rsidRPr="007D73AB" w:rsidRDefault="00916DE4" w:rsidP="00340DE0">
          <w:pPr>
            <w:pStyle w:val="Sidhuvud"/>
          </w:pPr>
        </w:p>
      </w:tc>
      <w:tc>
        <w:tcPr>
          <w:tcW w:w="1134" w:type="dxa"/>
        </w:tcPr>
        <w:p w14:paraId="3123C4BD" w14:textId="77777777" w:rsidR="00916DE4" w:rsidRDefault="00916DE4" w:rsidP="005A703A">
          <w:pPr>
            <w:pStyle w:val="Sidhuvud"/>
          </w:pPr>
        </w:p>
      </w:tc>
    </w:tr>
    <w:tr w:rsidR="00916DE4" w14:paraId="71C22B99" w14:textId="77777777" w:rsidTr="00C93EBA">
      <w:trPr>
        <w:trHeight w:val="1928"/>
      </w:trPr>
      <w:tc>
        <w:tcPr>
          <w:tcW w:w="5534" w:type="dxa"/>
        </w:tcPr>
        <w:p w14:paraId="4B4F63BC" w14:textId="77777777" w:rsidR="00916DE4" w:rsidRPr="00340DE0" w:rsidRDefault="00916DE4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56FE10B" wp14:editId="60196A3D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FB21171" w14:textId="77777777" w:rsidR="00916DE4" w:rsidRPr="00710A6C" w:rsidRDefault="00916DE4" w:rsidP="00EE3C0F">
          <w:pPr>
            <w:pStyle w:val="Sidhuvud"/>
            <w:rPr>
              <w:b/>
            </w:rPr>
          </w:pPr>
        </w:p>
        <w:p w14:paraId="2D53F657" w14:textId="77777777" w:rsidR="00916DE4" w:rsidRDefault="00916DE4" w:rsidP="00EE3C0F">
          <w:pPr>
            <w:pStyle w:val="Sidhuvud"/>
          </w:pPr>
        </w:p>
        <w:p w14:paraId="091E3CBA" w14:textId="77777777" w:rsidR="00916DE4" w:rsidRDefault="00916DE4" w:rsidP="00EE3C0F">
          <w:pPr>
            <w:pStyle w:val="Sidhuvud"/>
          </w:pPr>
        </w:p>
        <w:p w14:paraId="680C6C3B" w14:textId="77777777" w:rsidR="00916DE4" w:rsidRDefault="00916DE4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D0453F3B086C409F94DB290D79B11399"/>
            </w:placeholder>
            <w:dataBinding w:prefixMappings="xmlns:ns0='http://lp/documentinfo/RK' " w:xpath="/ns0:DocumentInfo[1]/ns0:BaseInfo[1]/ns0:Dnr[1]" w:storeItemID="{0D9D553E-AFC7-44AE-9502-8EF82902573C}"/>
            <w:text/>
          </w:sdtPr>
          <w:sdtEndPr/>
          <w:sdtContent>
            <w:p w14:paraId="3FA10A45" w14:textId="77777777" w:rsidR="00916DE4" w:rsidRDefault="001D7053" w:rsidP="00EE3C0F">
              <w:pPr>
                <w:pStyle w:val="Sidhuvud"/>
              </w:pPr>
              <w:r>
                <w:t>Fi2019/0142</w:t>
              </w:r>
              <w:r w:rsidR="00EF64F1">
                <w:t>2</w:t>
              </w:r>
              <w:r>
                <w:t>/SPN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105025493F14F34B70BCCB5FC3064EE"/>
            </w:placeholder>
            <w:showingPlcHdr/>
            <w:dataBinding w:prefixMappings="xmlns:ns0='http://lp/documentinfo/RK' " w:xpath="/ns0:DocumentInfo[1]/ns0:BaseInfo[1]/ns0:DocNumber[1]" w:storeItemID="{0D9D553E-AFC7-44AE-9502-8EF82902573C}"/>
            <w:text/>
          </w:sdtPr>
          <w:sdtEndPr/>
          <w:sdtContent>
            <w:p w14:paraId="2013D60E" w14:textId="77777777" w:rsidR="00916DE4" w:rsidRDefault="00916DE4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4079A86" w14:textId="77777777" w:rsidR="00916DE4" w:rsidRDefault="00916DE4" w:rsidP="00EE3C0F">
          <w:pPr>
            <w:pStyle w:val="Sidhuvud"/>
          </w:pPr>
        </w:p>
      </w:tc>
      <w:tc>
        <w:tcPr>
          <w:tcW w:w="1134" w:type="dxa"/>
        </w:tcPr>
        <w:p w14:paraId="22BFCC71" w14:textId="77777777" w:rsidR="00916DE4" w:rsidRDefault="00916DE4" w:rsidP="0094502D">
          <w:pPr>
            <w:pStyle w:val="Sidhuvud"/>
          </w:pPr>
        </w:p>
        <w:p w14:paraId="3312C2A6" w14:textId="77777777" w:rsidR="00916DE4" w:rsidRPr="0094502D" w:rsidRDefault="00916DE4" w:rsidP="00EC71A6">
          <w:pPr>
            <w:pStyle w:val="Sidhuvud"/>
          </w:pPr>
        </w:p>
      </w:tc>
    </w:tr>
    <w:tr w:rsidR="00916DE4" w14:paraId="50E42A50" w14:textId="77777777" w:rsidTr="00C93EBA">
      <w:trPr>
        <w:trHeight w:val="2268"/>
      </w:trPr>
      <w:sdt>
        <w:sdtPr>
          <w:rPr>
            <w:rFonts w:asciiTheme="minorHAnsi" w:hAnsiTheme="minorHAnsi"/>
            <w:b/>
            <w:sz w:val="25"/>
          </w:rPr>
          <w:alias w:val="SenderText"/>
          <w:tag w:val="ccRKShow_SenderText"/>
          <w:id w:val="1374046025"/>
          <w:placeholder>
            <w:docPart w:val="13DC944093B64D3892FBF2814FD29D76"/>
          </w:placeholder>
        </w:sdtPr>
        <w:sdtEndPr>
          <w:rPr>
            <w:rFonts w:asciiTheme="majorHAnsi" w:hAnsiTheme="majorHAnsi"/>
            <w:b w:val="0"/>
            <w:sz w:val="19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59B1170C" w14:textId="77777777" w:rsidR="0096288F" w:rsidRPr="0096288F" w:rsidRDefault="0096288F" w:rsidP="001462C4">
              <w:pPr>
                <w:pStyle w:val="Sidhuvud"/>
                <w:rPr>
                  <w:b/>
                </w:rPr>
              </w:pPr>
              <w:r w:rsidRPr="0096288F">
                <w:rPr>
                  <w:b/>
                </w:rPr>
                <w:t>Finansdepartementet</w:t>
              </w:r>
            </w:p>
            <w:p w14:paraId="6FAC0C37" w14:textId="77777777" w:rsidR="0096288F" w:rsidRPr="0096288F" w:rsidRDefault="0096288F" w:rsidP="001462C4">
              <w:pPr>
                <w:pStyle w:val="Sidhuvud"/>
              </w:pPr>
              <w:r w:rsidRPr="0096288F">
                <w:t>Finansmarknads- och bostadsministern</w:t>
              </w:r>
            </w:p>
            <w:p w14:paraId="2F7ADE35" w14:textId="365D7B03" w:rsidR="00916DE4" w:rsidRPr="00EF64F1" w:rsidRDefault="0096288F" w:rsidP="001462C4">
              <w:pPr>
                <w:pStyle w:val="Sidhuvud"/>
              </w:pPr>
              <w:r w:rsidRPr="0096288F">
                <w:t xml:space="preserve">biträdande finansministern 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ECA1E3DB3024459E9D90009809273D5E"/>
          </w:placeholder>
          <w:dataBinding w:prefixMappings="xmlns:ns0='http://lp/documentinfo/RK' " w:xpath="/ns0:DocumentInfo[1]/ns0:BaseInfo[1]/ns0:Recipient[1]" w:storeItemID="{0D9D553E-AFC7-44AE-9502-8EF82902573C}"/>
          <w:text w:multiLine="1"/>
        </w:sdtPr>
        <w:sdtEndPr/>
        <w:sdtContent>
          <w:tc>
            <w:tcPr>
              <w:tcW w:w="3170" w:type="dxa"/>
            </w:tcPr>
            <w:p w14:paraId="17AB72BE" w14:textId="52C41A3E" w:rsidR="00916DE4" w:rsidRDefault="0096288F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75DB48C" w14:textId="77777777" w:rsidR="00916DE4" w:rsidRDefault="00916DE4" w:rsidP="003E6020">
          <w:pPr>
            <w:pStyle w:val="Sidhuvud"/>
          </w:pPr>
        </w:p>
      </w:tc>
    </w:tr>
  </w:tbl>
  <w:p w14:paraId="5C381587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DE4"/>
    <w:rsid w:val="00000290"/>
    <w:rsid w:val="0000412C"/>
    <w:rsid w:val="00004D5C"/>
    <w:rsid w:val="00005F68"/>
    <w:rsid w:val="00006CA7"/>
    <w:rsid w:val="00012B00"/>
    <w:rsid w:val="00014EF6"/>
    <w:rsid w:val="00017197"/>
    <w:rsid w:val="0001725B"/>
    <w:rsid w:val="000203B0"/>
    <w:rsid w:val="000231B4"/>
    <w:rsid w:val="000241FA"/>
    <w:rsid w:val="00025992"/>
    <w:rsid w:val="00026711"/>
    <w:rsid w:val="0002708E"/>
    <w:rsid w:val="0003679E"/>
    <w:rsid w:val="00041EDC"/>
    <w:rsid w:val="00042DF8"/>
    <w:rsid w:val="0004352E"/>
    <w:rsid w:val="00053CAA"/>
    <w:rsid w:val="00057FE0"/>
    <w:rsid w:val="000620FD"/>
    <w:rsid w:val="00063DCB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093B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46D6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18F5"/>
    <w:rsid w:val="001331B1"/>
    <w:rsid w:val="00134837"/>
    <w:rsid w:val="00135111"/>
    <w:rsid w:val="001428E2"/>
    <w:rsid w:val="001462C4"/>
    <w:rsid w:val="00167FA8"/>
    <w:rsid w:val="00170CE4"/>
    <w:rsid w:val="0017300E"/>
    <w:rsid w:val="00173126"/>
    <w:rsid w:val="00176A26"/>
    <w:rsid w:val="001774F8"/>
    <w:rsid w:val="00180BE1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D12FC"/>
    <w:rsid w:val="001D7053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1657C"/>
    <w:rsid w:val="00222258"/>
    <w:rsid w:val="00223AD6"/>
    <w:rsid w:val="0022666A"/>
    <w:rsid w:val="00227E43"/>
    <w:rsid w:val="002315F5"/>
    <w:rsid w:val="00233D52"/>
    <w:rsid w:val="00237147"/>
    <w:rsid w:val="00242AD1"/>
    <w:rsid w:val="0024412C"/>
    <w:rsid w:val="00260D2D"/>
    <w:rsid w:val="00264503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A39EF"/>
    <w:rsid w:val="002A6820"/>
    <w:rsid w:val="002B6849"/>
    <w:rsid w:val="002C1D37"/>
    <w:rsid w:val="002C476F"/>
    <w:rsid w:val="002C5B48"/>
    <w:rsid w:val="002D2647"/>
    <w:rsid w:val="002D4298"/>
    <w:rsid w:val="002D4829"/>
    <w:rsid w:val="002D6541"/>
    <w:rsid w:val="002E150B"/>
    <w:rsid w:val="002E1523"/>
    <w:rsid w:val="002E2C89"/>
    <w:rsid w:val="002E3609"/>
    <w:rsid w:val="002E4D3F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17F16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50A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1CB4"/>
    <w:rsid w:val="003C7BE0"/>
    <w:rsid w:val="003D0DD3"/>
    <w:rsid w:val="003D17EF"/>
    <w:rsid w:val="003D3535"/>
    <w:rsid w:val="003D4D9F"/>
    <w:rsid w:val="003D7B03"/>
    <w:rsid w:val="003E30BD"/>
    <w:rsid w:val="003E5A50"/>
    <w:rsid w:val="003E6020"/>
    <w:rsid w:val="003F1F1F"/>
    <w:rsid w:val="003F299F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7BE"/>
    <w:rsid w:val="0042068E"/>
    <w:rsid w:val="00422030"/>
    <w:rsid w:val="00422A7F"/>
    <w:rsid w:val="00426213"/>
    <w:rsid w:val="00431A7B"/>
    <w:rsid w:val="0043623F"/>
    <w:rsid w:val="00437459"/>
    <w:rsid w:val="00440CF9"/>
    <w:rsid w:val="004414BA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49FB"/>
    <w:rsid w:val="00485601"/>
    <w:rsid w:val="004865B8"/>
    <w:rsid w:val="00486C0D"/>
    <w:rsid w:val="004911D9"/>
    <w:rsid w:val="00491796"/>
    <w:rsid w:val="0049768A"/>
    <w:rsid w:val="004A33C6"/>
    <w:rsid w:val="004A66B1"/>
    <w:rsid w:val="004A7DC4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505905"/>
    <w:rsid w:val="00511A1B"/>
    <w:rsid w:val="00511A68"/>
    <w:rsid w:val="00513E7D"/>
    <w:rsid w:val="00514A67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B115A"/>
    <w:rsid w:val="005B537F"/>
    <w:rsid w:val="005C120D"/>
    <w:rsid w:val="005C15B3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7814"/>
    <w:rsid w:val="006175D7"/>
    <w:rsid w:val="006208E5"/>
    <w:rsid w:val="006273E4"/>
    <w:rsid w:val="00631F82"/>
    <w:rsid w:val="00633B59"/>
    <w:rsid w:val="00634EF4"/>
    <w:rsid w:val="006358C8"/>
    <w:rsid w:val="0064133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78C"/>
    <w:rsid w:val="006700F0"/>
    <w:rsid w:val="00670A48"/>
    <w:rsid w:val="00672F6F"/>
    <w:rsid w:val="00674C2F"/>
    <w:rsid w:val="00674C8B"/>
    <w:rsid w:val="00687D93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D2998"/>
    <w:rsid w:val="006D3188"/>
    <w:rsid w:val="006D515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50C93"/>
    <w:rsid w:val="00754E24"/>
    <w:rsid w:val="00757B3B"/>
    <w:rsid w:val="00764FA6"/>
    <w:rsid w:val="00773075"/>
    <w:rsid w:val="00773F3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6456"/>
    <w:rsid w:val="007C7BDB"/>
    <w:rsid w:val="007D2FF5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0595A"/>
    <w:rsid w:val="00812C93"/>
    <w:rsid w:val="008150A6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5782D"/>
    <w:rsid w:val="00863BB7"/>
    <w:rsid w:val="008730FD"/>
    <w:rsid w:val="00873DA1"/>
    <w:rsid w:val="00875DDD"/>
    <w:rsid w:val="00881BC6"/>
    <w:rsid w:val="008860CC"/>
    <w:rsid w:val="00890876"/>
    <w:rsid w:val="00891929"/>
    <w:rsid w:val="00893029"/>
    <w:rsid w:val="00893280"/>
    <w:rsid w:val="0089514A"/>
    <w:rsid w:val="00895C2A"/>
    <w:rsid w:val="008A0A0D"/>
    <w:rsid w:val="008A3961"/>
    <w:rsid w:val="008A4CEA"/>
    <w:rsid w:val="008A7506"/>
    <w:rsid w:val="008B1603"/>
    <w:rsid w:val="008B20ED"/>
    <w:rsid w:val="008B32D6"/>
    <w:rsid w:val="008B6135"/>
    <w:rsid w:val="008C4538"/>
    <w:rsid w:val="008C562B"/>
    <w:rsid w:val="008C6717"/>
    <w:rsid w:val="008D2D6B"/>
    <w:rsid w:val="008D3090"/>
    <w:rsid w:val="008D30F3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44EE"/>
    <w:rsid w:val="00915D4C"/>
    <w:rsid w:val="00916DE4"/>
    <w:rsid w:val="009279B2"/>
    <w:rsid w:val="00935814"/>
    <w:rsid w:val="0094502D"/>
    <w:rsid w:val="00946561"/>
    <w:rsid w:val="00946B39"/>
    <w:rsid w:val="00947013"/>
    <w:rsid w:val="0096288F"/>
    <w:rsid w:val="00973084"/>
    <w:rsid w:val="00974B59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B2F70"/>
    <w:rsid w:val="009B4594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7B92"/>
    <w:rsid w:val="009F19C0"/>
    <w:rsid w:val="00A00AE4"/>
    <w:rsid w:val="00A00D24"/>
    <w:rsid w:val="00A01F5C"/>
    <w:rsid w:val="00A13DE4"/>
    <w:rsid w:val="00A2019A"/>
    <w:rsid w:val="00A23493"/>
    <w:rsid w:val="00A2416A"/>
    <w:rsid w:val="00A25FB4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809"/>
    <w:rsid w:val="00AB5033"/>
    <w:rsid w:val="00AB5298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2A05"/>
    <w:rsid w:val="00B84409"/>
    <w:rsid w:val="00B84E2D"/>
    <w:rsid w:val="00B927C9"/>
    <w:rsid w:val="00B96EFA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C01585"/>
    <w:rsid w:val="00C1410E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026D"/>
    <w:rsid w:val="00C41141"/>
    <w:rsid w:val="00C461E6"/>
    <w:rsid w:val="00C50771"/>
    <w:rsid w:val="00C508BE"/>
    <w:rsid w:val="00C63EC4"/>
    <w:rsid w:val="00C64CD9"/>
    <w:rsid w:val="00C670F8"/>
    <w:rsid w:val="00C6780B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4EAB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D8"/>
    <w:rsid w:val="00D27C8E"/>
    <w:rsid w:val="00D3026A"/>
    <w:rsid w:val="00D32D62"/>
    <w:rsid w:val="00D367FD"/>
    <w:rsid w:val="00D36E44"/>
    <w:rsid w:val="00D40C72"/>
    <w:rsid w:val="00D4141B"/>
    <w:rsid w:val="00D4145D"/>
    <w:rsid w:val="00D458F0"/>
    <w:rsid w:val="00D50B3B"/>
    <w:rsid w:val="00D5467F"/>
    <w:rsid w:val="00D55837"/>
    <w:rsid w:val="00D56A9F"/>
    <w:rsid w:val="00D60F51"/>
    <w:rsid w:val="00D65E43"/>
    <w:rsid w:val="00D6730A"/>
    <w:rsid w:val="00D674A6"/>
    <w:rsid w:val="00D7168E"/>
    <w:rsid w:val="00D72719"/>
    <w:rsid w:val="00D74B7C"/>
    <w:rsid w:val="00D76068"/>
    <w:rsid w:val="00D76B01"/>
    <w:rsid w:val="00D804A2"/>
    <w:rsid w:val="00D84704"/>
    <w:rsid w:val="00D921FD"/>
    <w:rsid w:val="00D93078"/>
    <w:rsid w:val="00D93714"/>
    <w:rsid w:val="00D94034"/>
    <w:rsid w:val="00D95424"/>
    <w:rsid w:val="00DA4084"/>
    <w:rsid w:val="00DA5A54"/>
    <w:rsid w:val="00DA5C0D"/>
    <w:rsid w:val="00DB4E26"/>
    <w:rsid w:val="00DB52E8"/>
    <w:rsid w:val="00DB714B"/>
    <w:rsid w:val="00DC1025"/>
    <w:rsid w:val="00DC10F6"/>
    <w:rsid w:val="00DC3E45"/>
    <w:rsid w:val="00DC4598"/>
    <w:rsid w:val="00DD0722"/>
    <w:rsid w:val="00DD212F"/>
    <w:rsid w:val="00DE18F5"/>
    <w:rsid w:val="00DE73D2"/>
    <w:rsid w:val="00DF5BFB"/>
    <w:rsid w:val="00DF5CD6"/>
    <w:rsid w:val="00E022DA"/>
    <w:rsid w:val="00E03BCB"/>
    <w:rsid w:val="00E124DC"/>
    <w:rsid w:val="00E258D8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1144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82DF1"/>
    <w:rsid w:val="00E90CAA"/>
    <w:rsid w:val="00E93339"/>
    <w:rsid w:val="00E96532"/>
    <w:rsid w:val="00E973A0"/>
    <w:rsid w:val="00EA1688"/>
    <w:rsid w:val="00EA1AFC"/>
    <w:rsid w:val="00EA4C83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2D58"/>
    <w:rsid w:val="00EF37C2"/>
    <w:rsid w:val="00EF4803"/>
    <w:rsid w:val="00EF5127"/>
    <w:rsid w:val="00EF64F1"/>
    <w:rsid w:val="00F03EAC"/>
    <w:rsid w:val="00F04B7C"/>
    <w:rsid w:val="00F078B5"/>
    <w:rsid w:val="00F14024"/>
    <w:rsid w:val="00F15DB1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20C7"/>
    <w:rsid w:val="00F53AEA"/>
    <w:rsid w:val="00F55AC7"/>
    <w:rsid w:val="00F55FC9"/>
    <w:rsid w:val="00F5663B"/>
    <w:rsid w:val="00F5674D"/>
    <w:rsid w:val="00F62928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7644"/>
    <w:rsid w:val="00FB0647"/>
    <w:rsid w:val="00FC069A"/>
    <w:rsid w:val="00FC08A9"/>
    <w:rsid w:val="00FC7600"/>
    <w:rsid w:val="00FD0B7B"/>
    <w:rsid w:val="00FD4C08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EAD883"/>
  <w15:docId w15:val="{5B16C654-3E9A-4301-A1C8-E53EF8CE6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0453F3B086C409F94DB290D79B1139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FF52A6-4DBD-4874-87DC-CF7E2A5D416E}"/>
      </w:docPartPr>
      <w:docPartBody>
        <w:p w:rsidR="00F67A89" w:rsidRDefault="00CA080F" w:rsidP="00CA080F">
          <w:pPr>
            <w:pStyle w:val="D0453F3B086C409F94DB290D79B1139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105025493F14F34B70BCCB5FC3064E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CF56B2-547B-4562-87D4-8377015F7C19}"/>
      </w:docPartPr>
      <w:docPartBody>
        <w:p w:rsidR="00F67A89" w:rsidRDefault="00CA080F" w:rsidP="00CA080F">
          <w:pPr>
            <w:pStyle w:val="2105025493F14F34B70BCCB5FC3064E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3DC944093B64D3892FBF2814FD29D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3EEE2A8-E3BC-456B-B14A-37701BF4EADC}"/>
      </w:docPartPr>
      <w:docPartBody>
        <w:p w:rsidR="00F67A89" w:rsidRDefault="00CA080F" w:rsidP="00CA080F">
          <w:pPr>
            <w:pStyle w:val="13DC944093B64D3892FBF2814FD29D7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CA1E3DB3024459E9D90009809273D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402380-5FE0-404A-ABEC-E5F3380A3727}"/>
      </w:docPartPr>
      <w:docPartBody>
        <w:p w:rsidR="00F67A89" w:rsidRDefault="00CA080F" w:rsidP="00CA080F">
          <w:pPr>
            <w:pStyle w:val="ECA1E3DB3024459E9D90009809273D5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E8A52FBADC9453A8338C512125B670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E4C019-F945-4289-90A1-E0700ABD7F1F}"/>
      </w:docPartPr>
      <w:docPartBody>
        <w:p w:rsidR="00F67A89" w:rsidRDefault="00CA080F" w:rsidP="00CA080F">
          <w:pPr>
            <w:pStyle w:val="2E8A52FBADC9453A8338C512125B670A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80F"/>
    <w:rsid w:val="00040C4E"/>
    <w:rsid w:val="00405F10"/>
    <w:rsid w:val="008539E3"/>
    <w:rsid w:val="00B270CF"/>
    <w:rsid w:val="00CA080F"/>
    <w:rsid w:val="00F67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93F4CDF0256946AE829527F114D82B53">
    <w:name w:val="93F4CDF0256946AE829527F114D82B53"/>
    <w:rsid w:val="00CA080F"/>
  </w:style>
  <w:style w:type="character" w:styleId="Platshllartext">
    <w:name w:val="Placeholder Text"/>
    <w:basedOn w:val="Standardstycketeckensnitt"/>
    <w:uiPriority w:val="99"/>
    <w:semiHidden/>
    <w:rsid w:val="00040C4E"/>
    <w:rPr>
      <w:noProof w:val="0"/>
      <w:color w:val="808080"/>
    </w:rPr>
  </w:style>
  <w:style w:type="paragraph" w:customStyle="1" w:styleId="36C591DC70984FF1AB1F6B22B201931A">
    <w:name w:val="36C591DC70984FF1AB1F6B22B201931A"/>
    <w:rsid w:val="00CA080F"/>
  </w:style>
  <w:style w:type="paragraph" w:customStyle="1" w:styleId="A2CEAC59518D4741880CB8F9A7633CB4">
    <w:name w:val="A2CEAC59518D4741880CB8F9A7633CB4"/>
    <w:rsid w:val="00CA080F"/>
  </w:style>
  <w:style w:type="paragraph" w:customStyle="1" w:styleId="2F4F45A002E54DE6A218E72379A66A08">
    <w:name w:val="2F4F45A002E54DE6A218E72379A66A08"/>
    <w:rsid w:val="00CA080F"/>
  </w:style>
  <w:style w:type="paragraph" w:customStyle="1" w:styleId="D0453F3B086C409F94DB290D79B11399">
    <w:name w:val="D0453F3B086C409F94DB290D79B11399"/>
    <w:rsid w:val="00CA080F"/>
  </w:style>
  <w:style w:type="paragraph" w:customStyle="1" w:styleId="2105025493F14F34B70BCCB5FC3064EE">
    <w:name w:val="2105025493F14F34B70BCCB5FC3064EE"/>
    <w:rsid w:val="00CA080F"/>
  </w:style>
  <w:style w:type="paragraph" w:customStyle="1" w:styleId="826FC51DCB424A5C987354F4A12312B6">
    <w:name w:val="826FC51DCB424A5C987354F4A12312B6"/>
    <w:rsid w:val="00CA080F"/>
  </w:style>
  <w:style w:type="paragraph" w:customStyle="1" w:styleId="C4250ED6ABE34F5497E7069B58C25C1F">
    <w:name w:val="C4250ED6ABE34F5497E7069B58C25C1F"/>
    <w:rsid w:val="00CA080F"/>
  </w:style>
  <w:style w:type="paragraph" w:customStyle="1" w:styleId="B096FEAE3F134B97A0FCE843536E2395">
    <w:name w:val="B096FEAE3F134B97A0FCE843536E2395"/>
    <w:rsid w:val="00CA080F"/>
  </w:style>
  <w:style w:type="paragraph" w:customStyle="1" w:styleId="13DC944093B64D3892FBF2814FD29D76">
    <w:name w:val="13DC944093B64D3892FBF2814FD29D76"/>
    <w:rsid w:val="00CA080F"/>
  </w:style>
  <w:style w:type="paragraph" w:customStyle="1" w:styleId="ECA1E3DB3024459E9D90009809273D5E">
    <w:name w:val="ECA1E3DB3024459E9D90009809273D5E"/>
    <w:rsid w:val="00CA080F"/>
  </w:style>
  <w:style w:type="paragraph" w:customStyle="1" w:styleId="BEB2246957914B3185DFF78373BCB706">
    <w:name w:val="BEB2246957914B3185DFF78373BCB706"/>
    <w:rsid w:val="00CA080F"/>
  </w:style>
  <w:style w:type="paragraph" w:customStyle="1" w:styleId="2E40EBC5DF1A4D948D1AA5173228E73D">
    <w:name w:val="2E40EBC5DF1A4D948D1AA5173228E73D"/>
    <w:rsid w:val="00CA080F"/>
  </w:style>
  <w:style w:type="paragraph" w:customStyle="1" w:styleId="1CB8179C803D45C6B68C57C034AAA7DC">
    <w:name w:val="1CB8179C803D45C6B68C57C034AAA7DC"/>
    <w:rsid w:val="00CA080F"/>
  </w:style>
  <w:style w:type="paragraph" w:customStyle="1" w:styleId="CB50273B4DA2436B90F607095E2C91B0">
    <w:name w:val="CB50273B4DA2436B90F607095E2C91B0"/>
    <w:rsid w:val="00CA080F"/>
  </w:style>
  <w:style w:type="paragraph" w:customStyle="1" w:styleId="C2AF401D49D842D4996F3DEDAD0D3C9E">
    <w:name w:val="C2AF401D49D842D4996F3DEDAD0D3C9E"/>
    <w:rsid w:val="00CA080F"/>
  </w:style>
  <w:style w:type="paragraph" w:customStyle="1" w:styleId="2E8A52FBADC9453A8338C512125B670A">
    <w:name w:val="2E8A52FBADC9453A8338C512125B670A"/>
    <w:rsid w:val="00CA080F"/>
  </w:style>
  <w:style w:type="paragraph" w:customStyle="1" w:styleId="76BE1B727843474094BC5799BE09D9F2">
    <w:name w:val="76BE1B727843474094BC5799BE09D9F2"/>
    <w:rsid w:val="00CA080F"/>
  </w:style>
  <w:style w:type="paragraph" w:customStyle="1" w:styleId="B9C2FDB67C9F48EB8FDD0340C4822587">
    <w:name w:val="B9C2FDB67C9F48EB8FDD0340C4822587"/>
    <w:rsid w:val="00040C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8693317d-c1ae-413a-9c8d-97fb00da294c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Finansmarknads- och bostadsministern, biträdande finansministern 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2019-04-24T00:00:00</HeaderDate>
    <Office/>
    <Dnr>Fi2019/01422/SPN</Dnr>
    <ParagrafNr/>
    <DocumentTitle/>
    <VisitingAddress/>
    <Extra1/>
    <Extra2/>
    <Extra3>Lars Beckman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SharedContentType xmlns="Microsoft.SharePoint.Taxonomy.ContentTypeSync" SourceId="d07acfae-4dfa-4949-99a8-259efd31a6ae" ContentTypeId="0x010100BBA312BF02777149882D207184EC35C0" PreviousValue="false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9cd366cc722410295b9eacffbd73909 xmlns="c783f78f-5c80-4edd-b873-fab2ea9c4763">
      <Terms xmlns="http://schemas.microsoft.com/office/infopath/2007/PartnerControls"/>
    </c9cd366cc722410295b9eacffbd73909>
    <Diarienummer xmlns="92ffc5e4-5e54-4abf-b21b-9b28f7aa8223" xsi:nil="true"/>
    <TaxCatchAll xmlns="cc625d36-bb37-4650-91b9-0c96159295ba"/>
    <RKOrdnaClass xmlns="24eed32f-d08e-45ff-bc46-af8c0e5435a5" xsi:nil="true"/>
    <DirtyMigration xmlns="4e9c2f0c-7bf8-49af-8356-cbf363fc78a7">false</DirtyMigration>
    <Nyckelord xmlns="92ffc5e4-5e54-4abf-b21b-9b28f7aa8223" xsi:nil="true"/>
    <k46d94c0acf84ab9a79866a9d8b1905f xmlns="cc625d36-bb37-4650-91b9-0c96159295ba">
      <Terms xmlns="http://schemas.microsoft.com/office/infopath/2007/PartnerControls"/>
    </k46d94c0acf84ab9a79866a9d8b1905f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Dokument" ma:contentTypeID="0x010100BBA312BF02777149882D207184EC35C000287F9D872A4C37409FF34C0C03C82C86" ma:contentTypeVersion="3" ma:contentTypeDescription="Skapa ett nytt dokument." ma:contentTypeScope="" ma:versionID="2e72f1dcea1a767aa4bf972cc4ad882e">
  <xsd:schema xmlns:xsd="http://www.w3.org/2001/XMLSchema" xmlns:xs="http://www.w3.org/2001/XMLSchema" xmlns:p="http://schemas.microsoft.com/office/2006/metadata/properties" xmlns:ns2="92ffc5e4-5e54-4abf-b21b-9b28f7aa8223" xmlns:ns4="cc625d36-bb37-4650-91b9-0c96159295ba" xmlns:ns6="24eed32f-d08e-45ff-bc46-af8c0e5435a5" xmlns:ns7="4e9c2f0c-7bf8-49af-8356-cbf363fc78a7" xmlns:ns8="9c9941df-7074-4a92-bf99-225d24d78d61" xmlns:ns9="c783f78f-5c80-4edd-b873-fab2ea9c4763" targetNamespace="http://schemas.microsoft.com/office/2006/metadata/properties" ma:root="true" ma:fieldsID="54824210643c49deeb6b530567a6a8eb" ns2:_="" ns4:_="" ns6:_="" ns7:_="" ns8:_="" ns9:_="">
    <xsd:import namespace="92ffc5e4-5e54-4abf-b21b-9b28f7aa8223"/>
    <xsd:import namespace="cc625d36-bb37-4650-91b9-0c96159295ba"/>
    <xsd:import namespace="24eed32f-d08e-45ff-bc46-af8c0e5435a5"/>
    <xsd:import namespace="4e9c2f0c-7bf8-49af-8356-cbf363fc78a7"/>
    <xsd:import namespace="9c9941df-7074-4a92-bf99-225d24d78d61"/>
    <xsd:import namespace="c783f78f-5c80-4edd-b873-fab2ea9c4763"/>
    <xsd:element name="properties">
      <xsd:complexType>
        <xsd:sequence>
          <xsd:element name="documentManagement">
            <xsd:complexType>
              <xsd:all>
                <xsd:element ref="ns2:Diarienummer" minOccurs="0"/>
                <xsd:element ref="ns2:Nyckelord" minOccurs="0"/>
                <xsd:element ref="ns2:_dlc_DocId" minOccurs="0"/>
                <xsd:element ref="ns2:_dlc_DocIdUrl" minOccurs="0"/>
                <xsd:element ref="ns2:_dlc_DocIdPersistId" minOccurs="0"/>
                <xsd:element ref="ns4:k46d94c0acf84ab9a79866a9d8b1905f" minOccurs="0"/>
                <xsd:element ref="ns4:TaxCatchAll" minOccurs="0"/>
                <xsd:element ref="ns6:RKOrdnaClass" minOccurs="0"/>
                <xsd:element ref="ns7:DirtyMigration" minOccurs="0"/>
                <xsd:element ref="ns8:SharedWithUsers" minOccurs="0"/>
                <xsd:element ref="ns9:c9cd366cc722410295b9eacffbd73909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ffc5e4-5e54-4abf-b21b-9b28f7aa8223" elementFormDefault="qualified">
    <xsd:import namespace="http://schemas.microsoft.com/office/2006/documentManagement/types"/>
    <xsd:import namespace="http://schemas.microsoft.com/office/infopath/2007/PartnerControls"/>
    <xsd:element name="Diarienummer" ma:index="2" nillable="true" ma:displayName="Diarienummer" ma:description="" ma:internalName="RecordNumber">
      <xsd:simpleType>
        <xsd:restriction base="dms:Text"/>
      </xsd:simpleType>
    </xsd:element>
    <xsd:element name="Nyckelord" ma:index="3" nillable="true" ma:displayName="Nyckelord" ma:description="" ma:internalName="RKNyckelord">
      <xsd:simpleType>
        <xsd:restriction base="dms:Text"/>
      </xsd:simpleType>
    </xsd:element>
    <xsd:element name="_dlc_DocId" ma:index="6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7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8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9" nillable="true" ma:taxonomy="true" ma:internalName="k46d94c0acf84ab9a79866a9d8b1905f" ma:taxonomyFieldName="Organisation" ma:displayName="Departement/enhet" ma:readOnly="false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Global taxonomikolumn" ma:description="" ma:hidden="true" ma:list="{9f556cfd-af95-4ef9-9a6c-5de1b7c4917c}" ma:internalName="TaxCatchAll" ma:readOnly="false" ma:showField="CatchAllData" ma:web="e78da670-5df4-4900-b77a-4aac6c4794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eed32f-d08e-45ff-bc46-af8c0e5435a5" elementFormDefault="qualified">
    <xsd:import namespace="http://schemas.microsoft.com/office/2006/documentManagement/types"/>
    <xsd:import namespace="http://schemas.microsoft.com/office/infopath/2007/PartnerControls"/>
    <xsd:element name="RKOrdnaClass" ma:index="17" nillable="true" ma:displayName="RKOrdnaClass" ma:hidden="true" ma:internalName="RKOrdnaClass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19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83f78f-5c80-4edd-b873-fab2ea9c4763" elementFormDefault="qualified">
    <xsd:import namespace="http://schemas.microsoft.com/office/2006/documentManagement/types"/>
    <xsd:import namespace="http://schemas.microsoft.com/office/infopath/2007/PartnerControls"/>
    <xsd:element name="c9cd366cc722410295b9eacffbd73909" ma:index="21" nillable="true" ma:taxonomy="true" ma:internalName="c9cd366cc722410295b9eacffbd73909" ma:taxonomyFieldName="ActivityCategory" ma:displayName="Aktivitetskategori" ma:fieldId="{c9cd366c-c722-4102-95b9-eacffbd73909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97C43B-93FF-4E08-9409-0E61522B5321}"/>
</file>

<file path=customXml/itemProps2.xml><?xml version="1.0" encoding="utf-8"?>
<ds:datastoreItem xmlns:ds="http://schemas.openxmlformats.org/officeDocument/2006/customXml" ds:itemID="{4943A8D8-AD93-4C65-AE31-BDC1FE05B2DF}"/>
</file>

<file path=customXml/itemProps3.xml><?xml version="1.0" encoding="utf-8"?>
<ds:datastoreItem xmlns:ds="http://schemas.openxmlformats.org/officeDocument/2006/customXml" ds:itemID="{0D9D553E-AFC7-44AE-9502-8EF82902573C}"/>
</file>

<file path=customXml/itemProps4.xml><?xml version="1.0" encoding="utf-8"?>
<ds:datastoreItem xmlns:ds="http://schemas.openxmlformats.org/officeDocument/2006/customXml" ds:itemID="{D223A39C-4299-4284-9857-86A45E8CA53A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4943A8D8-AD93-4C65-AE31-BDC1FE05B2DF}">
  <ds:schemaRefs>
    <ds:schemaRef ds:uri="http://schemas.microsoft.com/office/2006/metadata/properties"/>
    <ds:schemaRef ds:uri="http://schemas.microsoft.com/office/infopath/2007/PartnerControls"/>
    <ds:schemaRef ds:uri="c783f78f-5c80-4edd-b873-fab2ea9c4763"/>
    <ds:schemaRef ds:uri="92ffc5e4-5e54-4abf-b21b-9b28f7aa8223"/>
    <ds:schemaRef ds:uri="cc625d36-bb37-4650-91b9-0c96159295ba"/>
    <ds:schemaRef ds:uri="24eed32f-d08e-45ff-bc46-af8c0e5435a5"/>
    <ds:schemaRef ds:uri="4e9c2f0c-7bf8-49af-8356-cbf363fc78a7"/>
  </ds:schemaRefs>
</ds:datastoreItem>
</file>

<file path=customXml/itemProps6.xml><?xml version="1.0" encoding="utf-8"?>
<ds:datastoreItem xmlns:ds="http://schemas.openxmlformats.org/officeDocument/2006/customXml" ds:itemID="{64635902-5219-43E0-A097-1DE9FD56BC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ffc5e4-5e54-4abf-b21b-9b28f7aa8223"/>
    <ds:schemaRef ds:uri="cc625d36-bb37-4650-91b9-0c96159295ba"/>
    <ds:schemaRef ds:uri="24eed32f-d08e-45ff-bc46-af8c0e5435a5"/>
    <ds:schemaRef ds:uri="4e9c2f0c-7bf8-49af-8356-cbf363fc78a7"/>
    <ds:schemaRef ds:uri="9c9941df-7074-4a92-bf99-225d24d78d61"/>
    <ds:schemaRef ds:uri="c783f78f-5c80-4edd-b873-fab2ea9c47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D311355F-5A60-4CAF-9CF1-59AD49073CB4}"/>
</file>

<file path=customXml/itemProps8.xml><?xml version="1.0" encoding="utf-8"?>
<ds:datastoreItem xmlns:ds="http://schemas.openxmlformats.org/officeDocument/2006/customXml" ds:itemID="{B0BBD00C-48AF-4817-B338-082AADDD38EB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307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Mikaela Nilsson</dc:creator>
  <cp:keywords/>
  <dc:description/>
  <cp:lastModifiedBy>Marija Grekovska</cp:lastModifiedBy>
  <cp:revision>4</cp:revision>
  <cp:lastPrinted>2019-04-17T07:47:00Z</cp:lastPrinted>
  <dcterms:created xsi:type="dcterms:W3CDTF">2019-04-24T05:46:00Z</dcterms:created>
  <dcterms:modified xsi:type="dcterms:W3CDTF">2019-04-24T06:55:00Z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</Properties>
</file>