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16768" w14:textId="7A941C33" w:rsidR="00A13266" w:rsidRDefault="00A13266" w:rsidP="00DA0661">
      <w:pPr>
        <w:pStyle w:val="Rubrik"/>
      </w:pPr>
      <w:bookmarkStart w:id="0" w:name="Start"/>
      <w:bookmarkEnd w:id="0"/>
      <w:r>
        <w:t>Svar på fråga 2017/18:1135 av Nina Lundström (L)</w:t>
      </w:r>
      <w:r>
        <w:br/>
      </w:r>
      <w:r w:rsidRPr="00A13266">
        <w:t>Statens ansvar för fungerande internetuppkoppling i kollektivtrafik</w:t>
      </w:r>
    </w:p>
    <w:p w14:paraId="4AE8DDD5" w14:textId="293559E7" w:rsidR="00A13266" w:rsidRPr="00BA61A8" w:rsidRDefault="00A13266" w:rsidP="006A12F1">
      <w:pPr>
        <w:pStyle w:val="Brdtext"/>
        <w:rPr>
          <w:rFonts w:ascii="Garamond" w:hAnsi="Garamond"/>
        </w:rPr>
      </w:pPr>
      <w:r w:rsidRPr="00BA61A8">
        <w:rPr>
          <w:rFonts w:ascii="Garamond" w:hAnsi="Garamond"/>
        </w:rPr>
        <w:t>Nina Lundström har frågat infrastrukturministern vilka åtgärder statsrådet vidtagit eller avser att vidta för att resenärer ska garanteras fungerande internet</w:t>
      </w:r>
      <w:r w:rsidR="00C03E97">
        <w:rPr>
          <w:rFonts w:ascii="Garamond" w:hAnsi="Garamond"/>
        </w:rPr>
        <w:t>uppkoppling i kollektivtrafiken.</w:t>
      </w:r>
      <w:r w:rsidRPr="00BA61A8">
        <w:rPr>
          <w:rFonts w:ascii="Garamond" w:hAnsi="Garamond"/>
        </w:rPr>
        <w:t xml:space="preserve"> Arbetet inom regeringen är så fördelat att det är jag som ska svara på frågan.</w:t>
      </w:r>
    </w:p>
    <w:p w14:paraId="629315DC" w14:textId="77777777" w:rsidR="00A13266" w:rsidRPr="00BA61A8" w:rsidRDefault="00A13266" w:rsidP="00A13266">
      <w:pPr>
        <w:pStyle w:val="Brdtext"/>
        <w:rPr>
          <w:rFonts w:ascii="Garamond" w:hAnsi="Garamond"/>
        </w:rPr>
      </w:pPr>
      <w:r w:rsidRPr="00BA61A8">
        <w:rPr>
          <w:rFonts w:ascii="Garamond" w:hAnsi="Garamond"/>
        </w:rPr>
        <w:t>God mobiltäckning blir allt viktigare både i och utanför hemmet eller arbetsplatsen, vilket avspeglas i regeringens målsättning på området som presenterades i bredbandsstrategin. År 2023 bör hela Sverige ha tillgång till stabila mobila tjänster av god kvalitet.</w:t>
      </w:r>
    </w:p>
    <w:p w14:paraId="3FBA7ED3" w14:textId="77777777" w:rsidR="00A13266" w:rsidRPr="00BA61A8" w:rsidRDefault="00A13266" w:rsidP="00A13266">
      <w:pPr>
        <w:pStyle w:val="Brdtext"/>
        <w:rPr>
          <w:rFonts w:ascii="Garamond" w:hAnsi="Garamond"/>
        </w:rPr>
      </w:pPr>
      <w:r w:rsidRPr="00BA61A8">
        <w:rPr>
          <w:rFonts w:ascii="Garamond" w:hAnsi="Garamond"/>
        </w:rPr>
        <w:t>För att detta ska bli verklighet behövs olika typer av insatser från både privata och offentliga aktörer. Regeringen har aviserat ett antal insatser i bredbandsstrategin för att förbättra förutsättningarna för en fortsatt snabb utbyggnad av både fast och mobil bredbandsinfrastruktur. Det inkluderar att se över om det finns behov av tydliggörande uppdrag i regleringsbrev och instruktioner till berörda myndigheter för att säkerställa att det finns en helhetssyn kring utbyggnaden.</w:t>
      </w:r>
    </w:p>
    <w:p w14:paraId="70A03FB0" w14:textId="2C5430F9" w:rsidR="00A13266" w:rsidRDefault="00A13266" w:rsidP="00A13266">
      <w:pPr>
        <w:pStyle w:val="Brdtext"/>
        <w:rPr>
          <w:rFonts w:ascii="Garamond" w:hAnsi="Garamond"/>
        </w:rPr>
      </w:pPr>
      <w:r w:rsidRPr="00BA61A8">
        <w:rPr>
          <w:rFonts w:ascii="Garamond" w:hAnsi="Garamond"/>
        </w:rPr>
        <w:t>När det gäller den aktuella frågan är det Trafikverket som ansvarar för de tekniska systemen i de tunnelsystem som verket förvaltar, t.ex. Citybanan</w:t>
      </w:r>
      <w:r w:rsidR="00C03E97">
        <w:rPr>
          <w:rFonts w:ascii="Garamond" w:hAnsi="Garamond"/>
        </w:rPr>
        <w:t>,</w:t>
      </w:r>
      <w:r w:rsidRPr="00BA61A8">
        <w:rPr>
          <w:rFonts w:ascii="Garamond" w:hAnsi="Garamond"/>
        </w:rPr>
        <w:t xml:space="preserve"> och teleoperatörerna har tillgång till dessa system. Som exempel finns enligt Trafikverket system på plats för mobiltäckning i Citybanan upp till 4G-hastigheter. För att resenärerna ska kunna ta del av täckningen fullt ut krävs dock att tågen anpassas eller utrustas med exempelvis </w:t>
      </w:r>
      <w:proofErr w:type="spellStart"/>
      <w:r w:rsidRPr="00BA61A8">
        <w:rPr>
          <w:rFonts w:ascii="Garamond" w:hAnsi="Garamond"/>
        </w:rPr>
        <w:t>repeatrar</w:t>
      </w:r>
      <w:proofErr w:type="spellEnd"/>
      <w:r w:rsidRPr="00BA61A8">
        <w:rPr>
          <w:rFonts w:ascii="Garamond" w:hAnsi="Garamond"/>
        </w:rPr>
        <w:t xml:space="preserve">, då tågens </w:t>
      </w:r>
      <w:r w:rsidRPr="00BA61A8">
        <w:rPr>
          <w:rFonts w:ascii="Garamond" w:hAnsi="Garamond"/>
        </w:rPr>
        <w:lastRenderedPageBreak/>
        <w:t>konstruktion i olika stor utsträckning skärmar av signaler. Det är Stockholms läns landsting som ansvarar för pendeltågen.</w:t>
      </w:r>
    </w:p>
    <w:p w14:paraId="34E7786E" w14:textId="77777777" w:rsidR="00283F03" w:rsidRPr="00BA61A8" w:rsidRDefault="00283F03" w:rsidP="00A13266">
      <w:pPr>
        <w:pStyle w:val="Brdtext"/>
        <w:rPr>
          <w:rFonts w:ascii="Garamond" w:hAnsi="Garamond"/>
        </w:rPr>
      </w:pPr>
      <w:bookmarkStart w:id="1" w:name="_GoBack"/>
      <w:bookmarkEnd w:id="1"/>
    </w:p>
    <w:p w14:paraId="4EB83760" w14:textId="77777777" w:rsidR="00A13266" w:rsidRPr="00BA61A8" w:rsidRDefault="00A13266" w:rsidP="006A12F1">
      <w:pPr>
        <w:pStyle w:val="Brdtext"/>
        <w:rPr>
          <w:rFonts w:ascii="Garamond" w:hAnsi="Garamond"/>
        </w:rPr>
      </w:pPr>
      <w:r w:rsidRPr="00BA61A8">
        <w:rPr>
          <w:rFonts w:ascii="Garamond" w:hAnsi="Garamond"/>
        </w:rPr>
        <w:t xml:space="preserve">Stockholm den </w:t>
      </w:r>
      <w:sdt>
        <w:sdtPr>
          <w:rPr>
            <w:rFonts w:ascii="Garamond" w:hAnsi="Garamond"/>
          </w:rPr>
          <w:id w:val="2032990546"/>
          <w:placeholder>
            <w:docPart w:val="BA8CCBD2DFD04BDEB09A67764E31408F"/>
          </w:placeholder>
          <w:dataBinding w:prefixMappings="xmlns:ns0='http://lp/documentinfo/RK' " w:xpath="/ns0:DocumentInfo[1]/ns0:BaseInfo[1]/ns0:HeaderDate[1]" w:storeItemID="{8BB19763-F756-4919-9182-43C61DC63CE9}"/>
          <w:date w:fullDate="2018-04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BA61A8">
            <w:rPr>
              <w:rFonts w:ascii="Garamond" w:hAnsi="Garamond"/>
            </w:rPr>
            <w:t>9 april 2018</w:t>
          </w:r>
        </w:sdtContent>
      </w:sdt>
    </w:p>
    <w:p w14:paraId="0C314235" w14:textId="77777777" w:rsidR="00A13266" w:rsidRPr="00BA61A8" w:rsidRDefault="00A13266" w:rsidP="00471B06">
      <w:pPr>
        <w:pStyle w:val="Brdtextutanavstnd"/>
        <w:rPr>
          <w:rFonts w:ascii="Garamond" w:hAnsi="Garamond"/>
        </w:rPr>
      </w:pPr>
    </w:p>
    <w:p w14:paraId="58C5A70C" w14:textId="77777777" w:rsidR="00A13266" w:rsidRPr="00BA61A8" w:rsidRDefault="00A13266" w:rsidP="00471B06">
      <w:pPr>
        <w:pStyle w:val="Brdtextutanavstnd"/>
        <w:rPr>
          <w:rFonts w:ascii="Garamond" w:hAnsi="Garamond"/>
        </w:rPr>
      </w:pPr>
    </w:p>
    <w:p w14:paraId="31A64F40" w14:textId="3320B2F8" w:rsidR="00A13266" w:rsidRPr="00BA61A8" w:rsidRDefault="00A13266" w:rsidP="00422A41">
      <w:pPr>
        <w:pStyle w:val="Brdtext"/>
        <w:rPr>
          <w:rFonts w:ascii="Garamond" w:hAnsi="Garamond"/>
        </w:rPr>
      </w:pPr>
      <w:r w:rsidRPr="00BA61A8">
        <w:rPr>
          <w:rFonts w:ascii="Garamond" w:hAnsi="Garamond"/>
        </w:rPr>
        <w:t>Peter Eriksson</w:t>
      </w:r>
    </w:p>
    <w:p w14:paraId="543B2690" w14:textId="77777777" w:rsidR="00A13266" w:rsidRPr="00DB48AB" w:rsidRDefault="00A13266" w:rsidP="00DB48AB">
      <w:pPr>
        <w:pStyle w:val="Brdtext"/>
      </w:pPr>
    </w:p>
    <w:p w14:paraId="7C4333C2" w14:textId="77777777" w:rsidR="00A13266" w:rsidRDefault="00A13266" w:rsidP="00E96532">
      <w:pPr>
        <w:pStyle w:val="Brdtext"/>
      </w:pPr>
    </w:p>
    <w:sectPr w:rsidR="00A13266" w:rsidSect="00A13266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5AA80" w14:textId="77777777" w:rsidR="00A13266" w:rsidRDefault="00A13266" w:rsidP="00A87A54">
      <w:pPr>
        <w:spacing w:after="0" w:line="240" w:lineRule="auto"/>
      </w:pPr>
      <w:r>
        <w:separator/>
      </w:r>
    </w:p>
  </w:endnote>
  <w:endnote w:type="continuationSeparator" w:id="0">
    <w:p w14:paraId="60D07448" w14:textId="77777777" w:rsidR="00A13266" w:rsidRDefault="00A1326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13266" w:rsidRPr="00347E11" w14:paraId="4D474A78" w14:textId="77777777" w:rsidTr="009A2C14">
      <w:trPr>
        <w:trHeight w:val="227"/>
        <w:jc w:val="right"/>
      </w:trPr>
      <w:tc>
        <w:tcPr>
          <w:tcW w:w="708" w:type="dxa"/>
          <w:vAlign w:val="bottom"/>
        </w:tcPr>
        <w:p w14:paraId="5A4612AD" w14:textId="04980440" w:rsidR="00A13266" w:rsidRPr="00B62610" w:rsidRDefault="00A13266" w:rsidP="00A13266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83F0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83F0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13266" w:rsidRPr="00347E11" w14:paraId="0BE08224" w14:textId="77777777" w:rsidTr="009A2C14">
      <w:trPr>
        <w:trHeight w:val="850"/>
        <w:jc w:val="right"/>
      </w:trPr>
      <w:tc>
        <w:tcPr>
          <w:tcW w:w="708" w:type="dxa"/>
          <w:vAlign w:val="bottom"/>
        </w:tcPr>
        <w:p w14:paraId="4300AC58" w14:textId="77777777" w:rsidR="00A13266" w:rsidRPr="00347E11" w:rsidRDefault="00A13266" w:rsidP="00A13266">
          <w:pPr>
            <w:pStyle w:val="Sidfot"/>
            <w:spacing w:line="276" w:lineRule="auto"/>
            <w:jc w:val="right"/>
          </w:pPr>
        </w:p>
      </w:tc>
    </w:tr>
  </w:tbl>
  <w:p w14:paraId="3EED4E35" w14:textId="77777777" w:rsidR="00A13266" w:rsidRPr="005606BC" w:rsidRDefault="00A13266" w:rsidP="00A13266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401E79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B7D8B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BCA2EE" w14:textId="77777777" w:rsidTr="00C26068">
      <w:trPr>
        <w:trHeight w:val="227"/>
      </w:trPr>
      <w:tc>
        <w:tcPr>
          <w:tcW w:w="4074" w:type="dxa"/>
        </w:tcPr>
        <w:p w14:paraId="581EFA3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716F0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C339F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58EF5" w14:textId="77777777" w:rsidR="00A13266" w:rsidRDefault="00A13266" w:rsidP="00A87A54">
      <w:pPr>
        <w:spacing w:after="0" w:line="240" w:lineRule="auto"/>
      </w:pPr>
      <w:r>
        <w:separator/>
      </w:r>
    </w:p>
  </w:footnote>
  <w:footnote w:type="continuationSeparator" w:id="0">
    <w:p w14:paraId="6E8961B0" w14:textId="77777777" w:rsidR="00A13266" w:rsidRDefault="00A1326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13266" w14:paraId="2B0A81F8" w14:textId="77777777" w:rsidTr="00C93EBA">
      <w:trPr>
        <w:trHeight w:val="227"/>
      </w:trPr>
      <w:tc>
        <w:tcPr>
          <w:tcW w:w="5534" w:type="dxa"/>
        </w:tcPr>
        <w:p w14:paraId="561B36B5" w14:textId="77777777" w:rsidR="00A13266" w:rsidRPr="007D73AB" w:rsidRDefault="00A13266">
          <w:pPr>
            <w:pStyle w:val="Sidhuvud"/>
          </w:pPr>
        </w:p>
      </w:tc>
      <w:tc>
        <w:tcPr>
          <w:tcW w:w="3170" w:type="dxa"/>
          <w:vAlign w:val="bottom"/>
        </w:tcPr>
        <w:p w14:paraId="6D0E9C9C" w14:textId="77777777" w:rsidR="00A13266" w:rsidRPr="007D73AB" w:rsidRDefault="00A13266" w:rsidP="00340DE0">
          <w:pPr>
            <w:pStyle w:val="Sidhuvud"/>
          </w:pPr>
        </w:p>
      </w:tc>
      <w:tc>
        <w:tcPr>
          <w:tcW w:w="1134" w:type="dxa"/>
        </w:tcPr>
        <w:p w14:paraId="649B0B39" w14:textId="77777777" w:rsidR="00A13266" w:rsidRDefault="00A13266" w:rsidP="005A703A">
          <w:pPr>
            <w:pStyle w:val="Sidhuvud"/>
          </w:pPr>
        </w:p>
      </w:tc>
    </w:tr>
    <w:tr w:rsidR="00A13266" w14:paraId="1DE25166" w14:textId="77777777" w:rsidTr="00C93EBA">
      <w:trPr>
        <w:trHeight w:val="1928"/>
      </w:trPr>
      <w:tc>
        <w:tcPr>
          <w:tcW w:w="5534" w:type="dxa"/>
        </w:tcPr>
        <w:p w14:paraId="4D28CF06" w14:textId="77777777" w:rsidR="00A13266" w:rsidRPr="00340DE0" w:rsidRDefault="00A1326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86EF7A" wp14:editId="379DF8F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19B0168" w14:textId="77777777" w:rsidR="00A13266" w:rsidRPr="00710A6C" w:rsidRDefault="00A13266" w:rsidP="00EE3C0F">
          <w:pPr>
            <w:pStyle w:val="Sidhuvud"/>
            <w:rPr>
              <w:b/>
            </w:rPr>
          </w:pPr>
        </w:p>
        <w:p w14:paraId="2291BFA9" w14:textId="77777777" w:rsidR="00A13266" w:rsidRDefault="00A13266" w:rsidP="00EE3C0F">
          <w:pPr>
            <w:pStyle w:val="Sidhuvud"/>
          </w:pPr>
        </w:p>
        <w:p w14:paraId="4C7277CE" w14:textId="77777777" w:rsidR="00A13266" w:rsidRDefault="00A13266" w:rsidP="00EE3C0F">
          <w:pPr>
            <w:pStyle w:val="Sidhuvud"/>
          </w:pPr>
        </w:p>
        <w:p w14:paraId="5E6B09A1" w14:textId="77777777" w:rsidR="00A13266" w:rsidRDefault="00A1326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B70580746404250B468FE5C0FAD391F"/>
            </w:placeholder>
            <w:dataBinding w:prefixMappings="xmlns:ns0='http://lp/documentinfo/RK' " w:xpath="/ns0:DocumentInfo[1]/ns0:BaseInfo[1]/ns0:Dnr[1]" w:storeItemID="{8BB19763-F756-4919-9182-43C61DC63CE9}"/>
            <w:text/>
          </w:sdtPr>
          <w:sdtEndPr/>
          <w:sdtContent>
            <w:p w14:paraId="4B5D3FA0" w14:textId="0723DC24" w:rsidR="00A13266" w:rsidRDefault="00E61EBB" w:rsidP="00EE3C0F">
              <w:pPr>
                <w:pStyle w:val="Sidhuvud"/>
              </w:pPr>
              <w:r w:rsidRPr="00E61EBB">
                <w:t>N2018/02246/D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1B1FEF28C424698BE9DA6756848DFC3"/>
            </w:placeholder>
            <w:showingPlcHdr/>
            <w:dataBinding w:prefixMappings="xmlns:ns0='http://lp/documentinfo/RK' " w:xpath="/ns0:DocumentInfo[1]/ns0:BaseInfo[1]/ns0:DocNumber[1]" w:storeItemID="{8BB19763-F756-4919-9182-43C61DC63CE9}"/>
            <w:text/>
          </w:sdtPr>
          <w:sdtEndPr/>
          <w:sdtContent>
            <w:p w14:paraId="535ECAAB" w14:textId="77777777" w:rsidR="00A13266" w:rsidRDefault="00A1326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691F163" w14:textId="77777777" w:rsidR="00A13266" w:rsidRDefault="00A13266" w:rsidP="00EE3C0F">
          <w:pPr>
            <w:pStyle w:val="Sidhuvud"/>
          </w:pPr>
        </w:p>
      </w:tc>
      <w:tc>
        <w:tcPr>
          <w:tcW w:w="1134" w:type="dxa"/>
        </w:tcPr>
        <w:p w14:paraId="57E6590D" w14:textId="77777777" w:rsidR="00A13266" w:rsidRDefault="00A13266" w:rsidP="0094502D">
          <w:pPr>
            <w:pStyle w:val="Sidhuvud"/>
          </w:pPr>
        </w:p>
        <w:p w14:paraId="3AF32BC1" w14:textId="77777777" w:rsidR="00A13266" w:rsidRPr="0094502D" w:rsidRDefault="00A13266" w:rsidP="00EC71A6">
          <w:pPr>
            <w:pStyle w:val="Sidhuvud"/>
          </w:pPr>
        </w:p>
      </w:tc>
    </w:tr>
    <w:tr w:rsidR="00A13266" w14:paraId="0BAC645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B7972D120B84CF38AF3D800A40C8CD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E597812" w14:textId="77777777" w:rsidR="00A13266" w:rsidRPr="00A13266" w:rsidRDefault="00A13266" w:rsidP="00340DE0">
              <w:pPr>
                <w:pStyle w:val="Sidhuvud"/>
                <w:rPr>
                  <w:b/>
                </w:rPr>
              </w:pPr>
              <w:r w:rsidRPr="00A13266">
                <w:rPr>
                  <w:b/>
                </w:rPr>
                <w:t>Näringsdepartementet</w:t>
              </w:r>
            </w:p>
            <w:p w14:paraId="12EF698A" w14:textId="77777777" w:rsidR="00E61EBB" w:rsidRDefault="00A13266" w:rsidP="00340DE0">
              <w:pPr>
                <w:pStyle w:val="Sidhuvud"/>
              </w:pPr>
              <w:r w:rsidRPr="00A13266">
                <w:t>Bostads- och digitaliseringsministern</w:t>
              </w:r>
            </w:p>
            <w:p w14:paraId="49427054" w14:textId="77777777" w:rsidR="00E61EBB" w:rsidRDefault="00E61EBB" w:rsidP="00340DE0">
              <w:pPr>
                <w:pStyle w:val="Sidhuvud"/>
              </w:pPr>
            </w:p>
            <w:p w14:paraId="195FFEFE" w14:textId="2F0968C1" w:rsidR="00A13266" w:rsidRPr="00340DE0" w:rsidRDefault="00A13266" w:rsidP="00E61EB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5A9013608784B3C81DED8E475F06E6A"/>
          </w:placeholder>
          <w:dataBinding w:prefixMappings="xmlns:ns0='http://lp/documentinfo/RK' " w:xpath="/ns0:DocumentInfo[1]/ns0:BaseInfo[1]/ns0:Recipient[1]" w:storeItemID="{8BB19763-F756-4919-9182-43C61DC63CE9}"/>
          <w:text w:multiLine="1"/>
        </w:sdtPr>
        <w:sdtEndPr/>
        <w:sdtContent>
          <w:tc>
            <w:tcPr>
              <w:tcW w:w="3170" w:type="dxa"/>
            </w:tcPr>
            <w:p w14:paraId="12C60F72" w14:textId="77777777" w:rsidR="00A13266" w:rsidRDefault="00A1326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34B5298" w14:textId="77777777" w:rsidR="00A13266" w:rsidRDefault="00A13266" w:rsidP="003E6020">
          <w:pPr>
            <w:pStyle w:val="Sidhuvud"/>
          </w:pPr>
        </w:p>
      </w:tc>
    </w:tr>
  </w:tbl>
  <w:p w14:paraId="6F913BC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66"/>
    <w:rsid w:val="00004D5C"/>
    <w:rsid w:val="00005F68"/>
    <w:rsid w:val="00012B00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83F03"/>
    <w:rsid w:val="00292420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44738"/>
    <w:rsid w:val="005456E4"/>
    <w:rsid w:val="00547B89"/>
    <w:rsid w:val="005606BC"/>
    <w:rsid w:val="00567799"/>
    <w:rsid w:val="00571A0B"/>
    <w:rsid w:val="00574694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50C93"/>
    <w:rsid w:val="00757B3B"/>
    <w:rsid w:val="00773075"/>
    <w:rsid w:val="00782B3F"/>
    <w:rsid w:val="0079641B"/>
    <w:rsid w:val="007A629C"/>
    <w:rsid w:val="007B431B"/>
    <w:rsid w:val="007C44FF"/>
    <w:rsid w:val="007C7BDB"/>
    <w:rsid w:val="007D73AB"/>
    <w:rsid w:val="007E7FF6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4502D"/>
    <w:rsid w:val="009470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13266"/>
    <w:rsid w:val="00A3270B"/>
    <w:rsid w:val="00A43B02"/>
    <w:rsid w:val="00A5156E"/>
    <w:rsid w:val="00A56824"/>
    <w:rsid w:val="00A67276"/>
    <w:rsid w:val="00A67840"/>
    <w:rsid w:val="00A743AC"/>
    <w:rsid w:val="00A87A54"/>
    <w:rsid w:val="00A96109"/>
    <w:rsid w:val="00AA1809"/>
    <w:rsid w:val="00AB6313"/>
    <w:rsid w:val="00AF0BB7"/>
    <w:rsid w:val="00AF0EDE"/>
    <w:rsid w:val="00B06751"/>
    <w:rsid w:val="00B2169D"/>
    <w:rsid w:val="00B21CBB"/>
    <w:rsid w:val="00B247FE"/>
    <w:rsid w:val="00B316CA"/>
    <w:rsid w:val="00B41F72"/>
    <w:rsid w:val="00B517E1"/>
    <w:rsid w:val="00B55E70"/>
    <w:rsid w:val="00B84409"/>
    <w:rsid w:val="00BA61A8"/>
    <w:rsid w:val="00BB5683"/>
    <w:rsid w:val="00BD0826"/>
    <w:rsid w:val="00BE3210"/>
    <w:rsid w:val="00C03E97"/>
    <w:rsid w:val="00C141C6"/>
    <w:rsid w:val="00C2071A"/>
    <w:rsid w:val="00C20ACB"/>
    <w:rsid w:val="00C26068"/>
    <w:rsid w:val="00C271A8"/>
    <w:rsid w:val="00C37A77"/>
    <w:rsid w:val="00C461E6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D2BA8"/>
    <w:rsid w:val="00DF5BFB"/>
    <w:rsid w:val="00E469E4"/>
    <w:rsid w:val="00E475C3"/>
    <w:rsid w:val="00E509B0"/>
    <w:rsid w:val="00E61EBB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6590F9"/>
  <w15:chartTrackingRefBased/>
  <w15:docId w15:val="{241D7E6A-A055-464D-A776-8CF93B45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A13266"/>
  </w:style>
  <w:style w:type="paragraph" w:styleId="Rubrik1">
    <w:name w:val="heading 1"/>
    <w:basedOn w:val="Brdtext"/>
    <w:next w:val="Brdtext"/>
    <w:link w:val="Rubrik1Char"/>
    <w:uiPriority w:val="1"/>
    <w:qFormat/>
    <w:rsid w:val="00A13266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A1326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A1326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A13266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A1326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132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132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132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132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A1326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A13266"/>
  </w:style>
  <w:style w:type="paragraph" w:styleId="Brdtextmedindrag">
    <w:name w:val="Body Text Indent"/>
    <w:basedOn w:val="Normal"/>
    <w:link w:val="BrdtextmedindragChar"/>
    <w:qFormat/>
    <w:rsid w:val="00A1326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A13266"/>
  </w:style>
  <w:style w:type="character" w:customStyle="1" w:styleId="Rubrik1Char">
    <w:name w:val="Rubrik 1 Char"/>
    <w:basedOn w:val="Standardstycketeckensnitt"/>
    <w:link w:val="Rubrik1"/>
    <w:uiPriority w:val="1"/>
    <w:rsid w:val="00A13266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A13266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A1326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A1326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A1326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A1326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A1326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A13266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A1326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A1326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A1326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A1326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A13266"/>
  </w:style>
  <w:style w:type="paragraph" w:styleId="Beskrivning">
    <w:name w:val="caption"/>
    <w:basedOn w:val="Bildtext"/>
    <w:next w:val="Normal"/>
    <w:uiPriority w:val="35"/>
    <w:qFormat/>
    <w:rsid w:val="00A1326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A1326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A1326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A13266"/>
  </w:style>
  <w:style w:type="paragraph" w:styleId="Sidhuvud">
    <w:name w:val="header"/>
    <w:basedOn w:val="Normal"/>
    <w:link w:val="SidhuvudChar"/>
    <w:uiPriority w:val="99"/>
    <w:rsid w:val="00A1326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13266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1326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13266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A13266"/>
    <w:pPr>
      <w:spacing w:after="0" w:line="240" w:lineRule="auto"/>
    </w:pPr>
  </w:style>
  <w:style w:type="character" w:styleId="Sidnummer">
    <w:name w:val="page number"/>
    <w:basedOn w:val="SidfotChar"/>
    <w:uiPriority w:val="99"/>
    <w:rsid w:val="00A13266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A13266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A13266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A13266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A13266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A1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A1326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13266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13266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A13266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A13266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A13266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A13266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1326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A13266"/>
    <w:pPr>
      <w:numPr>
        <w:numId w:val="34"/>
      </w:numPr>
    </w:pPr>
  </w:style>
  <w:style w:type="numbering" w:customStyle="1" w:styleId="RKPunktlista">
    <w:name w:val="RK Punktlista"/>
    <w:uiPriority w:val="99"/>
    <w:rsid w:val="00A1326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A13266"/>
    <w:pPr>
      <w:numPr>
        <w:ilvl w:val="1"/>
      </w:numPr>
    </w:pPr>
  </w:style>
  <w:style w:type="numbering" w:customStyle="1" w:styleId="Strecklistan">
    <w:name w:val="Strecklistan"/>
    <w:uiPriority w:val="99"/>
    <w:rsid w:val="00A13266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A13266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A1326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A13266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A13266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132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A1326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A13266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326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326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32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32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semiHidden/>
    <w:rsid w:val="00A1326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A1326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1326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13266"/>
  </w:style>
  <w:style w:type="character" w:styleId="AnvndHyperlnk">
    <w:name w:val="FollowedHyperlink"/>
    <w:basedOn w:val="Standardstycketeckensnitt"/>
    <w:uiPriority w:val="99"/>
    <w:semiHidden/>
    <w:unhideWhenUsed/>
    <w:rsid w:val="00A13266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1326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13266"/>
  </w:style>
  <w:style w:type="paragraph" w:styleId="Avsndaradress-brev">
    <w:name w:val="envelope return"/>
    <w:basedOn w:val="Normal"/>
    <w:uiPriority w:val="99"/>
    <w:semiHidden/>
    <w:unhideWhenUsed/>
    <w:rsid w:val="00A1326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13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3266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A13266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A13266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1326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13266"/>
  </w:style>
  <w:style w:type="paragraph" w:styleId="Brdtext3">
    <w:name w:val="Body Text 3"/>
    <w:basedOn w:val="Normal"/>
    <w:link w:val="Brdtext3Char"/>
    <w:uiPriority w:val="99"/>
    <w:semiHidden/>
    <w:unhideWhenUsed/>
    <w:rsid w:val="00A1326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1326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1326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1326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1326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1326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1326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1326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1326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1326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132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13266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1326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132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13266"/>
  </w:style>
  <w:style w:type="character" w:customStyle="1" w:styleId="DatumChar">
    <w:name w:val="Datum Char"/>
    <w:basedOn w:val="Standardstycketeckensnitt"/>
    <w:link w:val="Datum"/>
    <w:uiPriority w:val="99"/>
    <w:semiHidden/>
    <w:rsid w:val="00A13266"/>
  </w:style>
  <w:style w:type="character" w:styleId="Diskretbetoning">
    <w:name w:val="Subtle Emphasis"/>
    <w:basedOn w:val="Standardstycketeckensnitt"/>
    <w:uiPriority w:val="19"/>
    <w:semiHidden/>
    <w:qFormat/>
    <w:rsid w:val="00A13266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A13266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A1326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A1326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1326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13266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A1326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A1326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A1326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A1326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1326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13266"/>
  </w:style>
  <w:style w:type="paragraph" w:styleId="Figurfrteckning">
    <w:name w:val="table of figures"/>
    <w:basedOn w:val="Normal"/>
    <w:next w:val="Normal"/>
    <w:uiPriority w:val="99"/>
    <w:semiHidden/>
    <w:unhideWhenUsed/>
    <w:rsid w:val="00A13266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A1326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A1326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A1326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A13266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1326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13266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A13266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A13266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A13266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A13266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132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13266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A13266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A13266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A13266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A1326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1326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1326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1326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1326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1326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1326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1326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1326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1326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1326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1326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1326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1326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13266"/>
  </w:style>
  <w:style w:type="paragraph" w:styleId="Innehll4">
    <w:name w:val="toc 4"/>
    <w:basedOn w:val="Normal"/>
    <w:next w:val="Normal"/>
    <w:autoRedefine/>
    <w:uiPriority w:val="39"/>
    <w:semiHidden/>
    <w:unhideWhenUsed/>
    <w:rsid w:val="00A1326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1326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1326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1326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1326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1326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1326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13266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13266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1326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1326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1326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1326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1326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1326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1326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1326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1326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1326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1326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1326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13266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A132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A132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A132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A132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A132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A132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A132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A1326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A1326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A1326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A1326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A1326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A1326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A1326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A1326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A1326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A1326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A1326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A1326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A1326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A1326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A1326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A1326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A1326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A1326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A1326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A13266"/>
  </w:style>
  <w:style w:type="table" w:styleId="Ljuslista">
    <w:name w:val="Light List"/>
    <w:basedOn w:val="Normaltabell"/>
    <w:uiPriority w:val="61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A132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A1326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A1326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A1326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A1326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A1326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A1326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A132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1326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132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132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A13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A13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A13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A13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A13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A13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A13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A13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A13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A13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A13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A13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A13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A13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A13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A1326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A1326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A1326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A1326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A1326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A1326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A1326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A1326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A1326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1326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13266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13266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A13266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A132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A132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A1326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132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13266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A13266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A1326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A13266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13266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A13266"/>
    <w:rPr>
      <w:noProof w:val="0"/>
    </w:rPr>
  </w:style>
  <w:style w:type="table" w:styleId="Rutntstabell1ljus">
    <w:name w:val="Grid Table 1 Light"/>
    <w:basedOn w:val="Normaltabell"/>
    <w:uiPriority w:val="46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A1326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A1326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A1326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A1326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A1326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A1326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A1326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A132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A1326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A1326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A1326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A1326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A1326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A1326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A13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A1326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A1326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A1326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A1326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A1326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A1326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A1326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13266"/>
  </w:style>
  <w:style w:type="character" w:styleId="Slutnotsreferens">
    <w:name w:val="endnote reference"/>
    <w:basedOn w:val="Standardstycketeckensnitt"/>
    <w:uiPriority w:val="99"/>
    <w:semiHidden/>
    <w:unhideWhenUsed/>
    <w:rsid w:val="00A13266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1326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13266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A13266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A1326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1326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1326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1326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A13266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A13266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A13266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1326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13266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A1326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1326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A1326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1326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1326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1326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A1326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A1326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A1326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A1326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A1326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A1326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A1326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A1326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A1326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A1326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A1326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A1326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A1326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A1326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A1326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1326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1326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1326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A132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A13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1326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1326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A132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A132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A1326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70580746404250B468FE5C0FAD3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7EB9DE-0A0D-40D2-AB06-720F6631AA3A}"/>
      </w:docPartPr>
      <w:docPartBody>
        <w:p w:rsidR="00C13400" w:rsidRDefault="00C12BAB" w:rsidP="00C12BAB">
          <w:pPr>
            <w:pStyle w:val="2B70580746404250B468FE5C0FAD39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B1FEF28C424698BE9DA6756848DF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67CE6-E21F-4E31-8AAE-449D3FB979BC}"/>
      </w:docPartPr>
      <w:docPartBody>
        <w:p w:rsidR="00C13400" w:rsidRDefault="00C12BAB" w:rsidP="00C12BAB">
          <w:pPr>
            <w:pStyle w:val="71B1FEF28C424698BE9DA6756848DF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7972D120B84CF38AF3D800A40C8C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10ED7F-184D-4C42-A732-8912367E71BE}"/>
      </w:docPartPr>
      <w:docPartBody>
        <w:p w:rsidR="00C13400" w:rsidRDefault="00C12BAB" w:rsidP="00C12BAB">
          <w:pPr>
            <w:pStyle w:val="5B7972D120B84CF38AF3D800A40C8C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A9013608784B3C81DED8E475F06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325598-C0D0-44BE-98B5-6B5F9AA4D8D7}"/>
      </w:docPartPr>
      <w:docPartBody>
        <w:p w:rsidR="00C13400" w:rsidRDefault="00C12BAB" w:rsidP="00C12BAB">
          <w:pPr>
            <w:pStyle w:val="85A9013608784B3C81DED8E475F06E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CCBD2DFD04BDEB09A67764E314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A9DB5-707C-4B7A-90A0-33A1D1728C7F}"/>
      </w:docPartPr>
      <w:docPartBody>
        <w:p w:rsidR="00C13400" w:rsidRDefault="00C12BAB" w:rsidP="00C12BAB">
          <w:pPr>
            <w:pStyle w:val="BA8CCBD2DFD04BDEB09A67764E31408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AB"/>
    <w:rsid w:val="00C12BAB"/>
    <w:rsid w:val="00C1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65452788B0740699F6F89524F1158E4">
    <w:name w:val="A65452788B0740699F6F89524F1158E4"/>
    <w:rsid w:val="00C12BAB"/>
  </w:style>
  <w:style w:type="character" w:styleId="Platshllartext">
    <w:name w:val="Placeholder Text"/>
    <w:basedOn w:val="Standardstycketeckensnitt"/>
    <w:uiPriority w:val="99"/>
    <w:semiHidden/>
    <w:rsid w:val="00C12BAB"/>
    <w:rPr>
      <w:noProof w:val="0"/>
      <w:color w:val="808080"/>
    </w:rPr>
  </w:style>
  <w:style w:type="paragraph" w:customStyle="1" w:styleId="3CCCA771E8A54BBA875D8733144522E5">
    <w:name w:val="3CCCA771E8A54BBA875D8733144522E5"/>
    <w:rsid w:val="00C12BAB"/>
  </w:style>
  <w:style w:type="paragraph" w:customStyle="1" w:styleId="79E12F447DC4469F977CFE7612FC6B91">
    <w:name w:val="79E12F447DC4469F977CFE7612FC6B91"/>
    <w:rsid w:val="00C12BAB"/>
  </w:style>
  <w:style w:type="paragraph" w:customStyle="1" w:styleId="760CB65271D543D0AF110A8FC058B7FB">
    <w:name w:val="760CB65271D543D0AF110A8FC058B7FB"/>
    <w:rsid w:val="00C12BAB"/>
  </w:style>
  <w:style w:type="paragraph" w:customStyle="1" w:styleId="2B70580746404250B468FE5C0FAD391F">
    <w:name w:val="2B70580746404250B468FE5C0FAD391F"/>
    <w:rsid w:val="00C12BAB"/>
  </w:style>
  <w:style w:type="paragraph" w:customStyle="1" w:styleId="71B1FEF28C424698BE9DA6756848DFC3">
    <w:name w:val="71B1FEF28C424698BE9DA6756848DFC3"/>
    <w:rsid w:val="00C12BAB"/>
  </w:style>
  <w:style w:type="paragraph" w:customStyle="1" w:styleId="158BEDB6573244AC83E8A50D8CF743B2">
    <w:name w:val="158BEDB6573244AC83E8A50D8CF743B2"/>
    <w:rsid w:val="00C12BAB"/>
  </w:style>
  <w:style w:type="paragraph" w:customStyle="1" w:styleId="B96E723D85284E429947528977F0CA42">
    <w:name w:val="B96E723D85284E429947528977F0CA42"/>
    <w:rsid w:val="00C12BAB"/>
  </w:style>
  <w:style w:type="paragraph" w:customStyle="1" w:styleId="547080E66D52479F9CAE9F90ADED1AFB">
    <w:name w:val="547080E66D52479F9CAE9F90ADED1AFB"/>
    <w:rsid w:val="00C12BAB"/>
  </w:style>
  <w:style w:type="paragraph" w:customStyle="1" w:styleId="5B7972D120B84CF38AF3D800A40C8CDD">
    <w:name w:val="5B7972D120B84CF38AF3D800A40C8CDD"/>
    <w:rsid w:val="00C12BAB"/>
  </w:style>
  <w:style w:type="paragraph" w:customStyle="1" w:styleId="85A9013608784B3C81DED8E475F06E6A">
    <w:name w:val="85A9013608784B3C81DED8E475F06E6A"/>
    <w:rsid w:val="00C12BAB"/>
  </w:style>
  <w:style w:type="paragraph" w:customStyle="1" w:styleId="AF8E9A6AE38D44F685282435BEE10366">
    <w:name w:val="AF8E9A6AE38D44F685282435BEE10366"/>
    <w:rsid w:val="00C12BAB"/>
  </w:style>
  <w:style w:type="paragraph" w:customStyle="1" w:styleId="61284AD617D841F8848D6D60989A04FB">
    <w:name w:val="61284AD617D841F8848D6D60989A04FB"/>
    <w:rsid w:val="00C12BAB"/>
  </w:style>
  <w:style w:type="paragraph" w:customStyle="1" w:styleId="8E05913909D94C849AF5165C26383440">
    <w:name w:val="8E05913909D94C849AF5165C26383440"/>
    <w:rsid w:val="00C12BAB"/>
  </w:style>
  <w:style w:type="paragraph" w:customStyle="1" w:styleId="D9E8FD67C9B0411FA3A79B2E0E20BDA7">
    <w:name w:val="D9E8FD67C9B0411FA3A79B2E0E20BDA7"/>
    <w:rsid w:val="00C12BAB"/>
  </w:style>
  <w:style w:type="paragraph" w:customStyle="1" w:styleId="ED3338ED260B416D957A62FD9D5D156A">
    <w:name w:val="ED3338ED260B416D957A62FD9D5D156A"/>
    <w:rsid w:val="00C12BAB"/>
  </w:style>
  <w:style w:type="paragraph" w:customStyle="1" w:styleId="286608ACECE84A6ABAAAD974B9D90E57">
    <w:name w:val="286608ACECE84A6ABAAAD974B9D90E57"/>
    <w:rsid w:val="00C12BAB"/>
  </w:style>
  <w:style w:type="paragraph" w:customStyle="1" w:styleId="1A0D147CA3AC4DBD964608E5F2981162">
    <w:name w:val="1A0D147CA3AC4DBD964608E5F2981162"/>
    <w:rsid w:val="00C12BAB"/>
  </w:style>
  <w:style w:type="paragraph" w:customStyle="1" w:styleId="BA8CCBD2DFD04BDEB09A67764E31408F">
    <w:name w:val="BA8CCBD2DFD04BDEB09A67764E31408F"/>
    <w:rsid w:val="00C12BAB"/>
  </w:style>
  <w:style w:type="paragraph" w:customStyle="1" w:styleId="E031DC59367E48CEBB714F276365BC48">
    <w:name w:val="E031DC59367E48CEBB714F276365BC48"/>
    <w:rsid w:val="00C12B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K" id="{447AAB05-4D4E-469A-91C9-0783CC333F57}" vid="{186BC859-270D-4704-AFD7-928E32E4E57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5485b440-652c-4663-8d08-dc9c624c4bb4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3ceef10-deb8-4807-ae55-f7be06c82a5e">7RFFCCXC35A4-8-2969</_dlc_DocId>
    <_dlc_DocIdUrl xmlns="13ceef10-deb8-4807-ae55-f7be06c82a5e">
      <Url>http://rkdhs-n/enhet/avdht/Arendehantering/_layouts/DocIdRedir.aspx?ID=7RFFCCXC35A4-8-2969</Url>
      <Description>7RFFCCXC35A4-8-2969</Description>
    </_dlc_DocIdUrl>
    <Diarienummer xmlns="13ceef10-deb8-4807-ae55-f7be06c82a5e" xsi:nil="true"/>
    <TaxCatchAll xmlns="13ceef10-deb8-4807-ae55-f7be06c82a5e"/>
    <Nyckelord xmlns="13ceef10-deb8-4807-ae55-f7be06c82a5e" xsi:nil="true"/>
    <_x00c4_rendetyp xmlns="ae7a256b-f4d2-416a-9370-0215551cabac">Riksdagsfråga</_x00c4_rendetyp>
    <Nr xmlns="ae7a256b-f4d2-416a-9370-0215551cabac">1135</Nr>
    <Handl_x00e4_ggare xmlns="ae7a256b-f4d2-416a-9370-0215551cabac">
      <UserInfo>
        <DisplayName>David Källström</DisplayName>
        <AccountId>280</AccountId>
        <AccountType/>
      </UserInfo>
    </Handl_x00e4_ggare>
    <Status xmlns="ae7a256b-f4d2-416a-9370-0215551cabac">Pågående</Status>
    <_x00c5_r xmlns="ae7a256b-f4d2-416a-9370-0215551cabac">2018</_x00c5_r>
    <Parti xmlns="ae7a256b-f4d2-416a-9370-0215551cabac">L</Parti>
    <Enhet xmlns="ae7a256b-f4d2-416a-9370-0215551cabac">D</Enhet>
    <Sakomr_x00e5_de xmlns="ae7a256b-f4d2-416a-9370-0215551cabac">
      <Value>Mobiltäckning</Value>
    </Sakomr_x00e5_d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2018-04-09T00:00:00</HeaderDate>
    <Office/>
    <Dnr>N2018/02246/D</Dnr>
    <ParagrafNr/>
    <DocumentTitle/>
    <VisitingAddress/>
    <Extra1/>
    <Extra2/>
    <Extra3>Nina Lundström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64984-2E93-49E6-8422-0860600B7032}"/>
</file>

<file path=customXml/itemProps2.xml><?xml version="1.0" encoding="utf-8"?>
<ds:datastoreItem xmlns:ds="http://schemas.openxmlformats.org/officeDocument/2006/customXml" ds:itemID="{5D078476-4204-42D4-83F1-2149AAAC5D15}"/>
</file>

<file path=customXml/itemProps3.xml><?xml version="1.0" encoding="utf-8"?>
<ds:datastoreItem xmlns:ds="http://schemas.openxmlformats.org/officeDocument/2006/customXml" ds:itemID="{5E3A83EC-6AA3-4AFE-AB4E-3672DA1179A0}"/>
</file>

<file path=customXml/itemProps4.xml><?xml version="1.0" encoding="utf-8"?>
<ds:datastoreItem xmlns:ds="http://schemas.openxmlformats.org/officeDocument/2006/customXml" ds:itemID="{5D078476-4204-42D4-83F1-2149AAAC5D15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3ceef10-deb8-4807-ae55-f7be06c82a5e"/>
    <ds:schemaRef ds:uri="ae7a256b-f4d2-416a-9370-0215551cabac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71F7372-7412-4CB4-A22A-CE2E1E763EDE}"/>
</file>

<file path=customXml/itemProps6.xml><?xml version="1.0" encoding="utf-8"?>
<ds:datastoreItem xmlns:ds="http://schemas.openxmlformats.org/officeDocument/2006/customXml" ds:itemID="{5D078476-4204-42D4-83F1-2149AAAC5D15}"/>
</file>

<file path=customXml/itemProps7.xml><?xml version="1.0" encoding="utf-8"?>
<ds:datastoreItem xmlns:ds="http://schemas.openxmlformats.org/officeDocument/2006/customXml" ds:itemID="{8BB19763-F756-4919-9182-43C61DC63CE9}"/>
</file>

<file path=customXml/itemProps8.xml><?xml version="1.0" encoding="utf-8"?>
<ds:datastoreItem xmlns:ds="http://schemas.openxmlformats.org/officeDocument/2006/customXml" ds:itemID="{C8D665E1-61CA-4995-8CA7-58087B2A8F8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Källström</dc:creator>
  <cp:keywords/>
  <dc:description/>
  <cp:lastModifiedBy>Ingrid Karlsson</cp:lastModifiedBy>
  <cp:revision>11</cp:revision>
  <cp:lastPrinted>2018-04-06T14:38:00Z</cp:lastPrinted>
  <dcterms:created xsi:type="dcterms:W3CDTF">2018-04-05T12:18:00Z</dcterms:created>
  <dcterms:modified xsi:type="dcterms:W3CDTF">2018-04-06T14:38:00Z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275b58f6-743b-429b-98b3-3b1185f8ecf9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