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0C417" w14:textId="77777777" w:rsidR="009C3611" w:rsidRPr="00ED1594" w:rsidRDefault="00C759E8" w:rsidP="009C3611">
      <w:pPr>
        <w:pStyle w:val="Rubrik"/>
      </w:pPr>
      <w:r w:rsidRPr="00ED1594">
        <w:t xml:space="preserve">Svar på </w:t>
      </w:r>
      <w:r w:rsidR="009C3611" w:rsidRPr="00ED1594">
        <w:t>fråga</w:t>
      </w:r>
      <w:r w:rsidR="00012DE1" w:rsidRPr="00ED1594">
        <w:t xml:space="preserve"> </w:t>
      </w:r>
      <w:r w:rsidR="009C3611" w:rsidRPr="00ED1594">
        <w:t xml:space="preserve">2017/18:1631 </w:t>
      </w:r>
      <w:r w:rsidR="00ED0DF2" w:rsidRPr="00ED1594">
        <w:t>av</w:t>
      </w:r>
      <w:r w:rsidR="00487272" w:rsidRPr="00ED1594">
        <w:t xml:space="preserve"> </w:t>
      </w:r>
      <w:r w:rsidR="009C3611" w:rsidRPr="00ED1594">
        <w:t>Sten Bergheden (M) Djurrättsaktivisternas hot mot svenskt lantbruk</w:t>
      </w:r>
    </w:p>
    <w:p w14:paraId="23BF90D5" w14:textId="2B925F4F" w:rsidR="0019054B" w:rsidRPr="009C3611" w:rsidRDefault="009C3611" w:rsidP="00740436">
      <w:pPr>
        <w:pStyle w:val="Brdtext"/>
      </w:pPr>
      <w:r w:rsidRPr="009C3611">
        <w:rPr>
          <w:rFonts w:eastAsia="Times New Roman" w:cs="Times New Roman"/>
        </w:rPr>
        <w:t xml:space="preserve">Sten Bergheden har frågat mig vilka åtgärder jag och regeringen har vidtagit för att stävja de brott som begås av djurrättsaktivister och därmed hotet mot svenskt lantbruk. </w:t>
      </w:r>
      <w:bookmarkStart w:id="0" w:name="_GoBack"/>
      <w:bookmarkEnd w:id="0"/>
    </w:p>
    <w:p w14:paraId="0723F321" w14:textId="77777777" w:rsidR="00FB299A" w:rsidRPr="009C3611" w:rsidRDefault="00993697" w:rsidP="00FB299A">
      <w:pPr>
        <w:pStyle w:val="Brdtext"/>
      </w:pPr>
      <w:r>
        <w:t>I</w:t>
      </w:r>
      <w:r w:rsidR="00ED0DF2" w:rsidRPr="009C3611">
        <w:t xml:space="preserve"> ett demokratiskt samhälle</w:t>
      </w:r>
      <w:r>
        <w:t xml:space="preserve"> har ingen person</w:t>
      </w:r>
      <w:r w:rsidR="00ED0DF2" w:rsidRPr="009C3611">
        <w:t xml:space="preserve"> </w:t>
      </w:r>
      <w:r w:rsidR="001257DD" w:rsidRPr="009C3611">
        <w:t xml:space="preserve">rätt </w:t>
      </w:r>
      <w:r w:rsidR="00ED0DF2" w:rsidRPr="009C3611">
        <w:t>att förstöra eller stjäla någon annans egendom, eller i värsta fall skada andra människor</w:t>
      </w:r>
      <w:r w:rsidR="00A93DE5" w:rsidRPr="009C3611">
        <w:t>,</w:t>
      </w:r>
      <w:r w:rsidR="00ED0DF2" w:rsidRPr="009C3611">
        <w:t xml:space="preserve"> för att uppnå politiska syften. </w:t>
      </w:r>
      <w:r w:rsidR="00E45DF6" w:rsidRPr="009C3611">
        <w:t>De människor som begår dessa brott äventyrar dessutom det målmedvetna arbete för ett stärkt djurskydd som seriösa organisationer</w:t>
      </w:r>
      <w:r w:rsidR="00FB299A" w:rsidRPr="009C3611">
        <w:t xml:space="preserve"> och lantbrukare arbetar för.</w:t>
      </w:r>
      <w:r w:rsidR="006A6A44" w:rsidRPr="009C3611">
        <w:t xml:space="preserve"> </w:t>
      </w:r>
      <w:r w:rsidR="00BE65EE">
        <w:t>En levande landsbygd där lantbrukare och djurhållare tryggt ska kunna bedriva sin verksamhet</w:t>
      </w:r>
      <w:r w:rsidR="009643FB">
        <w:t>,</w:t>
      </w:r>
      <w:r w:rsidR="00BE65EE">
        <w:t xml:space="preserve"> utan att behöva utsättas för hot eller ännu värre aktioner</w:t>
      </w:r>
      <w:r w:rsidR="009643FB">
        <w:t>,</w:t>
      </w:r>
      <w:r w:rsidR="00BE65EE">
        <w:t xml:space="preserve"> är en självklarhet för regeringen. </w:t>
      </w:r>
    </w:p>
    <w:p w14:paraId="0932F1DD" w14:textId="6E787707" w:rsidR="00E85DD1" w:rsidRPr="009A158B" w:rsidRDefault="009C3611" w:rsidP="00FB299A">
      <w:pPr>
        <w:pStyle w:val="Brdtext"/>
      </w:pPr>
      <w:r w:rsidRPr="009C3611">
        <w:t>Jag har träffat ordföranden för</w:t>
      </w:r>
      <w:r w:rsidR="0073252D" w:rsidRPr="009C3611">
        <w:t xml:space="preserve"> Lantbrukarnas </w:t>
      </w:r>
      <w:r w:rsidR="00DE6A90" w:rsidRPr="009C3611">
        <w:t>R</w:t>
      </w:r>
      <w:r w:rsidR="0073252D" w:rsidRPr="009C3611">
        <w:t>iksförbund</w:t>
      </w:r>
      <w:r>
        <w:t xml:space="preserve"> (LRF)</w:t>
      </w:r>
      <w:r w:rsidR="0073252D" w:rsidRPr="009C3611">
        <w:t xml:space="preserve"> för att diskutera den</w:t>
      </w:r>
      <w:r w:rsidR="001257DD" w:rsidRPr="009C3611">
        <w:t>na</w:t>
      </w:r>
      <w:r w:rsidR="0073252D" w:rsidRPr="009C3611">
        <w:t xml:space="preserve"> fråga</w:t>
      </w:r>
      <w:r>
        <w:t>,</w:t>
      </w:r>
      <w:r w:rsidR="002E4201" w:rsidRPr="009C3611">
        <w:t xml:space="preserve"> </w:t>
      </w:r>
      <w:r w:rsidRPr="009C3611">
        <w:t>som</w:t>
      </w:r>
      <w:r w:rsidR="002E4201" w:rsidRPr="009C3611">
        <w:t xml:space="preserve"> </w:t>
      </w:r>
      <w:r>
        <w:t xml:space="preserve">då </w:t>
      </w:r>
      <w:r w:rsidR="002E4201" w:rsidRPr="009C3611">
        <w:t>beskrev den</w:t>
      </w:r>
      <w:r>
        <w:t xml:space="preserve"> bild av problemet</w:t>
      </w:r>
      <w:r w:rsidR="002E4201" w:rsidRPr="009C3611">
        <w:t xml:space="preserve"> som deras medlemmar </w:t>
      </w:r>
      <w:r w:rsidR="001257DD" w:rsidRPr="009C3611">
        <w:t>upplever</w:t>
      </w:r>
      <w:r w:rsidR="002E4201" w:rsidRPr="009C3611">
        <w:t xml:space="preserve">. </w:t>
      </w:r>
      <w:r>
        <w:t xml:space="preserve">Regeringen har också, genom landsbygdsminister Sven-Erik Bucht, diskuterat frågan med LRF. Vidare har jag </w:t>
      </w:r>
      <w:r w:rsidR="0073252D" w:rsidRPr="009C3611">
        <w:t>tagit upp frågan med</w:t>
      </w:r>
      <w:r w:rsidR="00FC1495" w:rsidRPr="009C3611">
        <w:t xml:space="preserve"> både</w:t>
      </w:r>
      <w:r w:rsidR="0073252D" w:rsidRPr="009C3611">
        <w:t xml:space="preserve"> Polismyndigheten och Säkerhetspolisen. </w:t>
      </w:r>
      <w:r w:rsidR="00531501" w:rsidRPr="009C3611">
        <w:t xml:space="preserve">Polismyndigheten agerar tillsammans med </w:t>
      </w:r>
      <w:r w:rsidR="002F6952" w:rsidRPr="009C3611">
        <w:t>Säkerhetspolisen mot de</w:t>
      </w:r>
      <w:r w:rsidR="00A93DE5" w:rsidRPr="009C3611">
        <w:t>n som utsätter</w:t>
      </w:r>
      <w:r w:rsidR="002F6952" w:rsidRPr="009C3611">
        <w:t xml:space="preserve"> </w:t>
      </w:r>
      <w:r w:rsidR="00073701" w:rsidRPr="009C3611">
        <w:t xml:space="preserve">till exempel </w:t>
      </w:r>
      <w:r w:rsidR="00A45A0E" w:rsidRPr="009C3611">
        <w:t>lantbrukare och näringsidkare</w:t>
      </w:r>
      <w:r w:rsidR="00A93DE5" w:rsidRPr="009C3611">
        <w:t xml:space="preserve"> för brott</w:t>
      </w:r>
      <w:r w:rsidR="001E54E9" w:rsidRPr="009C3611">
        <w:t>. I</w:t>
      </w:r>
      <w:r w:rsidR="002F6952" w:rsidRPr="009C3611">
        <w:t xml:space="preserve">nsatserna sker </w:t>
      </w:r>
      <w:r w:rsidR="001257DD" w:rsidRPr="009C3611">
        <w:t xml:space="preserve">bland annat </w:t>
      </w:r>
      <w:r w:rsidR="002F6952" w:rsidRPr="009C3611">
        <w:t xml:space="preserve">inom ramen för </w:t>
      </w:r>
      <w:r w:rsidR="00981039">
        <w:t>arbetet mot det</w:t>
      </w:r>
      <w:r w:rsidR="00FB299A" w:rsidRPr="009C3611">
        <w:t xml:space="preserve"> som</w:t>
      </w:r>
      <w:r w:rsidR="00EF4CCC" w:rsidRPr="009C3611">
        <w:t xml:space="preserve"> polisen benämner</w:t>
      </w:r>
      <w:r w:rsidR="00FB299A" w:rsidRPr="009C3611">
        <w:t xml:space="preserve"> </w:t>
      </w:r>
      <w:r w:rsidR="00EF4CCC" w:rsidRPr="009C3611">
        <w:t xml:space="preserve">som </w:t>
      </w:r>
      <w:r w:rsidR="002F6952" w:rsidRPr="009C3611">
        <w:t xml:space="preserve">brottsaktiv inhemsk extremism. </w:t>
      </w:r>
      <w:r w:rsidR="00696F62" w:rsidRPr="009C3611">
        <w:t>När</w:t>
      </w:r>
      <w:r w:rsidR="002F6952" w:rsidRPr="009C3611">
        <w:t xml:space="preserve"> brott begås</w:t>
      </w:r>
      <w:r w:rsidR="00E85DD1" w:rsidRPr="009C3611">
        <w:t xml:space="preserve"> och anmäls</w:t>
      </w:r>
      <w:r w:rsidR="002F6952" w:rsidRPr="009C3611">
        <w:t xml:space="preserve"> vidtar polisen de åtgärder som behövs för att </w:t>
      </w:r>
      <w:r w:rsidR="002F6952" w:rsidRPr="009A158B">
        <w:t xml:space="preserve">utreda </w:t>
      </w:r>
      <w:r w:rsidR="00E45DF6" w:rsidRPr="009A158B">
        <w:t xml:space="preserve">brottet och lagföra </w:t>
      </w:r>
      <w:r w:rsidR="001257DD" w:rsidRPr="009A158B">
        <w:t xml:space="preserve">de </w:t>
      </w:r>
      <w:r w:rsidR="00E45DF6" w:rsidRPr="009A158B">
        <w:t>skyldiga.</w:t>
      </w:r>
      <w:r w:rsidR="00EF4CCC" w:rsidRPr="009A158B">
        <w:t xml:space="preserve"> </w:t>
      </w:r>
    </w:p>
    <w:p w14:paraId="02755998" w14:textId="1AAFE581" w:rsidR="003A3B40" w:rsidRPr="009A158B" w:rsidRDefault="00EF4CCC" w:rsidP="00FB299A">
      <w:pPr>
        <w:pStyle w:val="Brdtext"/>
      </w:pPr>
      <w:r w:rsidRPr="009A158B">
        <w:t>En effektiv brottsbekämpning kräver resurser. Regeringen har</w:t>
      </w:r>
      <w:r w:rsidR="0031644C" w:rsidRPr="009A158B">
        <w:t xml:space="preserve"> </w:t>
      </w:r>
      <w:r w:rsidRPr="009A158B">
        <w:t>därför föreslagit och aviserat en histori</w:t>
      </w:r>
      <w:r w:rsidR="00FC782D" w:rsidRPr="009A158B">
        <w:t xml:space="preserve">sk satsning på Polismyndigheten. Denna </w:t>
      </w:r>
      <w:r w:rsidR="00FC782D" w:rsidRPr="009A158B">
        <w:lastRenderedPageBreak/>
        <w:t xml:space="preserve">satsning ska förstås komma hela landet till del. </w:t>
      </w:r>
      <w:r w:rsidR="00CE5E7F" w:rsidRPr="009A158B">
        <w:t xml:space="preserve">Polismyndigheten måste kunna upprätthålla sin verksamhet i hela landet, såväl </w:t>
      </w:r>
      <w:r w:rsidR="00A030B9">
        <w:t xml:space="preserve">i </w:t>
      </w:r>
      <w:r w:rsidR="00CE5E7F" w:rsidRPr="009A158B">
        <w:t xml:space="preserve">storstad som </w:t>
      </w:r>
      <w:r w:rsidR="00A030B9">
        <w:t xml:space="preserve">i </w:t>
      </w:r>
      <w:r w:rsidR="00CE5E7F" w:rsidRPr="009A158B">
        <w:t xml:space="preserve">glesbygd. </w:t>
      </w:r>
      <w:r w:rsidR="00FC782D" w:rsidRPr="009A158B">
        <w:t xml:space="preserve">Hur polisen väljer att organisera sig och vilken typ av brott som ska utredas av vem måste däremot vara upp till myndighetsledningen att besluta om. </w:t>
      </w:r>
    </w:p>
    <w:p w14:paraId="6AFAD96F" w14:textId="77777777" w:rsidR="00446900" w:rsidRPr="009A158B" w:rsidRDefault="00FC782D" w:rsidP="00FC782D">
      <w:pPr>
        <w:pStyle w:val="Brdtext"/>
      </w:pPr>
      <w:r w:rsidRPr="009A158B">
        <w:rPr>
          <w:rFonts w:ascii="Garamond" w:eastAsia="Garamond" w:hAnsi="Garamond" w:cs="Times New Roman"/>
        </w:rPr>
        <w:t xml:space="preserve">Regeringen har lagt ett antal förslag till ny lagstiftning som är relevanta i sammanhanget. Det handlar exempelvis om en ny kamerabevakningslag, där dagens generella tillståndsplikt för kamerabevakning slopas. </w:t>
      </w:r>
      <w:r w:rsidRPr="009A158B">
        <w:rPr>
          <w:rStyle w:val="Betoning"/>
          <w:i w:val="0"/>
        </w:rPr>
        <w:t>Den 1 januari i år trädde lagändringar i kraft som</w:t>
      </w:r>
      <w:r w:rsidRPr="009A158B">
        <w:t xml:space="preserve"> ger ett bättre skydd mot exempelvis ofredande på internet och i juli förra året höjdes minimistraffet för grovt olaga hot. Regeringen har också lämnat förslag om ändringar i straffbestämmelsen om olaga hot. </w:t>
      </w:r>
    </w:p>
    <w:p w14:paraId="34746087" w14:textId="77777777" w:rsidR="00A42F4D" w:rsidRDefault="003F2CF6" w:rsidP="009F2EA6">
      <w:pPr>
        <w:pStyle w:val="Brdtext"/>
        <w:rPr>
          <w:rFonts w:ascii="Garamond" w:eastAsia="Garamond" w:hAnsi="Garamond" w:cs="Times New Roman"/>
        </w:rPr>
      </w:pPr>
      <w:r w:rsidRPr="009A158B">
        <w:t xml:space="preserve">Regeringen har </w:t>
      </w:r>
      <w:r w:rsidR="00FC782D" w:rsidRPr="009A158B">
        <w:t xml:space="preserve">vidtagit ett antal åtgärder för att den typ av brott som bland annat lantbrukare utsätts för ska hanteras effektivt av rättsväsendet, både avseende lagstiftning och resurser. </w:t>
      </w:r>
      <w:r w:rsidR="00FC782D" w:rsidRPr="009A158B">
        <w:rPr>
          <w:rFonts w:ascii="Garamond" w:eastAsia="Garamond" w:hAnsi="Garamond" w:cs="Times New Roman"/>
        </w:rPr>
        <w:t>Näringsidkare måste givetvis kunna bedriva sin verksamhet utan att riskera att utsättas för hot, trakasserier, skadegörelse eller ännu grövre brott.</w:t>
      </w:r>
    </w:p>
    <w:p w14:paraId="6854DE0B" w14:textId="77777777" w:rsidR="00FC5101" w:rsidRDefault="00FC5101" w:rsidP="009C3611">
      <w:pPr>
        <w:pStyle w:val="Brdtext"/>
      </w:pPr>
    </w:p>
    <w:p w14:paraId="6FA7E67E" w14:textId="7D9F6E3C" w:rsidR="009C3611" w:rsidRDefault="009C3611" w:rsidP="009C3611">
      <w:pPr>
        <w:pStyle w:val="Brdtext"/>
      </w:pPr>
      <w:r>
        <w:t xml:space="preserve">Stockholm den 6 september 2018 </w:t>
      </w:r>
    </w:p>
    <w:p w14:paraId="17426C9B" w14:textId="77777777" w:rsidR="009C3611" w:rsidRDefault="009C3611" w:rsidP="009C3611">
      <w:pPr>
        <w:pStyle w:val="Brdtext"/>
      </w:pPr>
    </w:p>
    <w:p w14:paraId="6A4D4176" w14:textId="77777777" w:rsidR="009C3611" w:rsidRPr="00DF59F8" w:rsidRDefault="009C3611" w:rsidP="009C3611">
      <w:pPr>
        <w:pStyle w:val="Brdtext"/>
      </w:pPr>
      <w:r>
        <w:t>Morgan Johansson</w:t>
      </w:r>
    </w:p>
    <w:p w14:paraId="30D52CD3" w14:textId="77777777" w:rsidR="009C3611" w:rsidRPr="00DF59F8" w:rsidRDefault="009C3611" w:rsidP="009F2EA6">
      <w:pPr>
        <w:pStyle w:val="Brdtext"/>
      </w:pPr>
    </w:p>
    <w:sectPr w:rsidR="009C3611" w:rsidRPr="00DF59F8" w:rsidSect="00C759E8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99DB0" w14:textId="77777777" w:rsidR="00F9166D" w:rsidRDefault="00F9166D" w:rsidP="00A87A54">
      <w:pPr>
        <w:spacing w:after="0" w:line="240" w:lineRule="auto"/>
      </w:pPr>
      <w:r>
        <w:separator/>
      </w:r>
    </w:p>
  </w:endnote>
  <w:endnote w:type="continuationSeparator" w:id="0">
    <w:p w14:paraId="54604BF3" w14:textId="77777777" w:rsidR="00F9166D" w:rsidRDefault="00F9166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96098A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6AD1739" w14:textId="0907158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8103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8103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E8A08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CD52A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B63C01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35832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CB52D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46570D" w14:textId="77777777" w:rsidTr="00C26068">
      <w:trPr>
        <w:trHeight w:val="227"/>
      </w:trPr>
      <w:tc>
        <w:tcPr>
          <w:tcW w:w="4074" w:type="dxa"/>
        </w:tcPr>
        <w:p w14:paraId="0BF55DD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F1DBF7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86510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57623" w14:textId="77777777" w:rsidR="00F9166D" w:rsidRDefault="00F9166D" w:rsidP="00A87A54">
      <w:pPr>
        <w:spacing w:after="0" w:line="240" w:lineRule="auto"/>
      </w:pPr>
      <w:r>
        <w:separator/>
      </w:r>
    </w:p>
  </w:footnote>
  <w:footnote w:type="continuationSeparator" w:id="0">
    <w:p w14:paraId="194D2367" w14:textId="77777777" w:rsidR="00F9166D" w:rsidRDefault="00F9166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59E8" w14:paraId="1CD77A67" w14:textId="77777777" w:rsidTr="00C93EBA">
      <w:trPr>
        <w:trHeight w:val="227"/>
      </w:trPr>
      <w:tc>
        <w:tcPr>
          <w:tcW w:w="5534" w:type="dxa"/>
        </w:tcPr>
        <w:p w14:paraId="0E6E752D" w14:textId="77777777" w:rsidR="00C759E8" w:rsidRPr="007D73AB" w:rsidRDefault="00C759E8">
          <w:pPr>
            <w:pStyle w:val="Sidhuvud"/>
          </w:pPr>
        </w:p>
      </w:tc>
      <w:tc>
        <w:tcPr>
          <w:tcW w:w="3170" w:type="dxa"/>
          <w:vAlign w:val="bottom"/>
        </w:tcPr>
        <w:p w14:paraId="3E91ECC1" w14:textId="77777777" w:rsidR="00C759E8" w:rsidRPr="007D73AB" w:rsidRDefault="00C759E8" w:rsidP="00340DE0">
          <w:pPr>
            <w:pStyle w:val="Sidhuvud"/>
          </w:pPr>
        </w:p>
      </w:tc>
      <w:tc>
        <w:tcPr>
          <w:tcW w:w="1134" w:type="dxa"/>
        </w:tcPr>
        <w:p w14:paraId="7F3484CC" w14:textId="77777777" w:rsidR="00C759E8" w:rsidRDefault="00C759E8" w:rsidP="005A703A">
          <w:pPr>
            <w:pStyle w:val="Sidhuvud"/>
          </w:pPr>
        </w:p>
      </w:tc>
    </w:tr>
    <w:tr w:rsidR="00C759E8" w14:paraId="23933DEE" w14:textId="77777777" w:rsidTr="00C93EBA">
      <w:trPr>
        <w:trHeight w:val="1928"/>
      </w:trPr>
      <w:tc>
        <w:tcPr>
          <w:tcW w:w="5534" w:type="dxa"/>
        </w:tcPr>
        <w:p w14:paraId="117F714D" w14:textId="77777777" w:rsidR="00C759E8" w:rsidRPr="00340DE0" w:rsidRDefault="00C759E8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50AB7461" wp14:editId="5C9C913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708066709"/>
            <w:placeholder>
              <w:docPart w:val="0DA397EE297842438B559423A8A106CE"/>
            </w:placeholder>
            <w:showingPlcHdr/>
            <w:dataBinding w:prefixMappings="xmlns:ns0='http://lp/documentinfo/RK' " w:xpath="/ns0:DocumentInfo[1]/ns0:BaseInfo[1]/ns0:DocTypeShowName[1]" w:storeItemID="{09F30E70-6149-462F-BAAE-6FC64BEB9F59}"/>
            <w:text/>
          </w:sdtPr>
          <w:sdtEndPr/>
          <w:sdtContent>
            <w:p w14:paraId="612A4D12" w14:textId="77777777" w:rsidR="00C759E8" w:rsidRPr="00710A6C" w:rsidRDefault="00A42E07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2EDB8AED" w14:textId="77777777" w:rsidR="00C759E8" w:rsidRDefault="00C759E8" w:rsidP="00EE3C0F">
          <w:pPr>
            <w:pStyle w:val="Sidhuvud"/>
          </w:pPr>
        </w:p>
        <w:p w14:paraId="376D6257" w14:textId="77777777" w:rsidR="00C759E8" w:rsidRDefault="00C759E8" w:rsidP="00EE3C0F">
          <w:pPr>
            <w:pStyle w:val="Sidhuvud"/>
          </w:pPr>
        </w:p>
        <w:p w14:paraId="7A627EF1" w14:textId="77777777" w:rsidR="00C759E8" w:rsidRDefault="00C759E8" w:rsidP="00EE3C0F">
          <w:pPr>
            <w:pStyle w:val="Sidhuvud"/>
          </w:pPr>
        </w:p>
        <w:p w14:paraId="2FACCD80" w14:textId="77777777" w:rsidR="00C759E8" w:rsidRDefault="00981039" w:rsidP="00EE3C0F">
          <w:pPr>
            <w:pStyle w:val="Sidhuvud"/>
          </w:pPr>
          <w:sdt>
            <w:sdtPr>
              <w:rPr>
                <w:rFonts w:ascii="Calibri" w:hAnsi="Calibri"/>
                <w:sz w:val="22"/>
                <w:szCs w:val="21"/>
              </w:rPr>
              <w:alias w:val="Dnr"/>
              <w:tag w:val="ccRKShow_Dnr"/>
              <w:id w:val="-584148506"/>
              <w:placeholder>
                <w:docPart w:val="D8B5AD3A732E494792E6B2E6AFCDBBA7"/>
              </w:placeholder>
              <w:showingPlcHdr/>
              <w:dataBinding w:prefixMappings="xmlns:ns0='http://lp/documentinfo/RK' " w:xpath="/ns0:DocumentInfo[1]/ns0:BaseInfo[1]/ns0:Dnr[1]" w:storeItemID="{09F30E70-6149-462F-BAAE-6FC64BEB9F59}"/>
              <w:text/>
            </w:sdtPr>
            <w:sdtEndPr>
              <w:rPr>
                <w:rFonts w:asciiTheme="majorHAnsi" w:hAnsiTheme="majorHAnsi"/>
                <w:sz w:val="19"/>
                <w:szCs w:val="25"/>
              </w:rPr>
            </w:sdtEndPr>
            <w:sdtContent>
              <w:r w:rsidR="009C3611">
                <w:rPr>
                  <w:rStyle w:val="Platshllartext"/>
                </w:rPr>
                <w:t xml:space="preserve"> </w:t>
              </w:r>
            </w:sdtContent>
          </w:sdt>
          <w:r w:rsidR="009C3611">
            <w:t>Ju2018/04181</w:t>
          </w:r>
          <w:r w:rsidR="00821430">
            <w:t>/POL</w:t>
          </w:r>
          <w:r w:rsidR="009C3611">
            <w:t xml:space="preserve"> </w:t>
          </w:r>
          <w:sdt>
            <w:sdtPr>
              <w:alias w:val="DocNumber"/>
              <w:tag w:val="DocNumber"/>
              <w:id w:val="1636522252"/>
              <w:placeholder>
                <w:docPart w:val="2F40F80F81234688B03DDE9A64A18DF1"/>
              </w:placeholder>
              <w:showingPlcHdr/>
              <w:dataBinding w:prefixMappings="xmlns:ns0='http://lp/documentinfo/RK' " w:xpath="/ns0:DocumentInfo[1]/ns0:BaseInfo[1]/ns0:DocNumber[1]" w:storeItemID="{09F30E70-6149-462F-BAAE-6FC64BEB9F59}"/>
              <w:text/>
            </w:sdtPr>
            <w:sdtEndPr/>
            <w:sdtContent>
              <w:r w:rsidR="00C759E8">
                <w:rPr>
                  <w:rStyle w:val="Platshllartext"/>
                </w:rPr>
                <w:t xml:space="preserve"> </w:t>
              </w:r>
            </w:sdtContent>
          </w:sdt>
        </w:p>
        <w:p w14:paraId="13547B59" w14:textId="77777777" w:rsidR="00C759E8" w:rsidRDefault="00C759E8" w:rsidP="00EE3C0F">
          <w:pPr>
            <w:pStyle w:val="Sidhuvud"/>
          </w:pPr>
        </w:p>
      </w:tc>
      <w:tc>
        <w:tcPr>
          <w:tcW w:w="1134" w:type="dxa"/>
        </w:tcPr>
        <w:p w14:paraId="2B0CC2A0" w14:textId="77777777" w:rsidR="00C759E8" w:rsidRPr="0094502D" w:rsidRDefault="00C759E8" w:rsidP="0094502D">
          <w:pPr>
            <w:pStyle w:val="Sidhuvud"/>
          </w:pPr>
        </w:p>
      </w:tc>
    </w:tr>
    <w:tr w:rsidR="00C759E8" w14:paraId="057A3E2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BAEFA40C8E0A4A589D6DFDE4A16B6AF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2BBAA14" w14:textId="77777777" w:rsidR="00C759E8" w:rsidRPr="00C759E8" w:rsidRDefault="00C759E8" w:rsidP="00340DE0">
              <w:pPr>
                <w:pStyle w:val="Sidhuvud"/>
                <w:rPr>
                  <w:b/>
                </w:rPr>
              </w:pPr>
              <w:r w:rsidRPr="00C759E8">
                <w:rPr>
                  <w:b/>
                </w:rPr>
                <w:t>Justitiedepartementet</w:t>
              </w:r>
            </w:p>
            <w:p w14:paraId="54789A34" w14:textId="77777777" w:rsidR="00C759E8" w:rsidRPr="00C759E8" w:rsidRDefault="00012DE1" w:rsidP="00340DE0">
              <w:pPr>
                <w:pStyle w:val="Sidhuvud"/>
              </w:pPr>
              <w:r>
                <w:t>Justitie- och i</w:t>
              </w:r>
              <w:r w:rsidR="00C759E8">
                <w:t>nrikesministern</w:t>
              </w:r>
            </w:p>
            <w:p w14:paraId="31C0AE09" w14:textId="77777777" w:rsidR="00C759E8" w:rsidRPr="00340DE0" w:rsidRDefault="00C759E8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p w14:paraId="47E14D63" w14:textId="77777777" w:rsidR="009C3611" w:rsidRDefault="00981039" w:rsidP="009C3611">
          <w:pPr>
            <w:pStyle w:val="Sidhuvud"/>
          </w:pPr>
          <w:sdt>
            <w:sdtPr>
              <w:alias w:val="Recipient"/>
              <w:tag w:val="ccRKShow_Recipient"/>
              <w:id w:val="-1825270627"/>
              <w:placeholder>
                <w:docPart w:val="7375CD025C204D6ABFE710B59044BFF6"/>
              </w:placeholder>
              <w:dataBinding w:prefixMappings="xmlns:ns0='http://lp/documentinfo/RK' " w:xpath="/ns0:DocumentInfo[1]/ns0:BaseInfo[1]/ns0:Recipient[1]" w:storeItemID="{09F30E70-6149-462F-BAAE-6FC64BEB9F59}"/>
              <w:text w:multiLine="1"/>
            </w:sdtPr>
            <w:sdtEndPr/>
            <w:sdtContent>
              <w:r w:rsidR="009C3611" w:rsidRPr="009C3611">
                <w:t xml:space="preserve">Till riksdagen </w:t>
              </w:r>
            </w:sdtContent>
          </w:sdt>
        </w:p>
        <w:p w14:paraId="296298B2" w14:textId="77777777" w:rsidR="00C759E8" w:rsidRPr="00C759E8" w:rsidRDefault="009C3611" w:rsidP="009C3611">
          <w:r w:rsidRPr="00C759E8">
            <w:t xml:space="preserve"> </w:t>
          </w:r>
        </w:p>
      </w:tc>
      <w:tc>
        <w:tcPr>
          <w:tcW w:w="1134" w:type="dxa"/>
        </w:tcPr>
        <w:p w14:paraId="4688B450" w14:textId="77777777" w:rsidR="00C759E8" w:rsidRDefault="00C759E8" w:rsidP="003E6020">
          <w:pPr>
            <w:pStyle w:val="Sidhuvud"/>
          </w:pPr>
        </w:p>
      </w:tc>
    </w:tr>
  </w:tbl>
  <w:p w14:paraId="3DAE1C0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38BE5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421C6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E4151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F4DA9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5675CDE"/>
    <w:multiLevelType w:val="hybridMultilevel"/>
    <w:tmpl w:val="26EC833A"/>
    <w:lvl w:ilvl="0" w:tplc="F5C6642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B1B44A4"/>
    <w:multiLevelType w:val="multilevel"/>
    <w:tmpl w:val="EF5A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abstractNum w:abstractNumId="42" w15:restartNumberingAfterBreak="0">
    <w:nsid w:val="7CE6480F"/>
    <w:multiLevelType w:val="hybridMultilevel"/>
    <w:tmpl w:val="65D895E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37637E"/>
    <w:multiLevelType w:val="hybridMultilevel"/>
    <w:tmpl w:val="5C5A54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37"/>
  </w:num>
  <w:num w:numId="46">
    <w:abstractNumId w:val="22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E8"/>
    <w:rsid w:val="00004D5C"/>
    <w:rsid w:val="00005F68"/>
    <w:rsid w:val="00012B00"/>
    <w:rsid w:val="00012DE1"/>
    <w:rsid w:val="00014EF6"/>
    <w:rsid w:val="00016417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1BAD"/>
    <w:rsid w:val="00073701"/>
    <w:rsid w:val="000757FC"/>
    <w:rsid w:val="000862E0"/>
    <w:rsid w:val="000868A4"/>
    <w:rsid w:val="000873C3"/>
    <w:rsid w:val="00093408"/>
    <w:rsid w:val="0009435C"/>
    <w:rsid w:val="000A2FF1"/>
    <w:rsid w:val="000C61D1"/>
    <w:rsid w:val="000C65AC"/>
    <w:rsid w:val="000E12D9"/>
    <w:rsid w:val="000E411E"/>
    <w:rsid w:val="000F00B8"/>
    <w:rsid w:val="0010549D"/>
    <w:rsid w:val="0011413E"/>
    <w:rsid w:val="00121002"/>
    <w:rsid w:val="001257DD"/>
    <w:rsid w:val="001342D3"/>
    <w:rsid w:val="001428E2"/>
    <w:rsid w:val="00142EEC"/>
    <w:rsid w:val="00154785"/>
    <w:rsid w:val="00170CE4"/>
    <w:rsid w:val="0017300E"/>
    <w:rsid w:val="00173126"/>
    <w:rsid w:val="00185392"/>
    <w:rsid w:val="0019054B"/>
    <w:rsid w:val="00192E34"/>
    <w:rsid w:val="001967EF"/>
    <w:rsid w:val="001A2A61"/>
    <w:rsid w:val="001C4980"/>
    <w:rsid w:val="001C5DC9"/>
    <w:rsid w:val="001C71A9"/>
    <w:rsid w:val="001D532F"/>
    <w:rsid w:val="001E1A13"/>
    <w:rsid w:val="001E54E9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AD6"/>
    <w:rsid w:val="0022666A"/>
    <w:rsid w:val="002314E4"/>
    <w:rsid w:val="00233D52"/>
    <w:rsid w:val="00234E28"/>
    <w:rsid w:val="00237147"/>
    <w:rsid w:val="00252F46"/>
    <w:rsid w:val="00260D2D"/>
    <w:rsid w:val="00264C31"/>
    <w:rsid w:val="00274D74"/>
    <w:rsid w:val="00281106"/>
    <w:rsid w:val="00282D27"/>
    <w:rsid w:val="00285505"/>
    <w:rsid w:val="00286039"/>
    <w:rsid w:val="00292420"/>
    <w:rsid w:val="00292A58"/>
    <w:rsid w:val="00296B7A"/>
    <w:rsid w:val="00296E63"/>
    <w:rsid w:val="002A6820"/>
    <w:rsid w:val="002C5B48"/>
    <w:rsid w:val="002D229D"/>
    <w:rsid w:val="002D4298"/>
    <w:rsid w:val="002D4829"/>
    <w:rsid w:val="002E4201"/>
    <w:rsid w:val="002E4D3F"/>
    <w:rsid w:val="002E6D4A"/>
    <w:rsid w:val="002E73FD"/>
    <w:rsid w:val="002F59E0"/>
    <w:rsid w:val="002F66A6"/>
    <w:rsid w:val="002F6952"/>
    <w:rsid w:val="003050DB"/>
    <w:rsid w:val="00310561"/>
    <w:rsid w:val="00311D8C"/>
    <w:rsid w:val="003128E2"/>
    <w:rsid w:val="0031644C"/>
    <w:rsid w:val="00320B41"/>
    <w:rsid w:val="003240E1"/>
    <w:rsid w:val="00326C03"/>
    <w:rsid w:val="00327474"/>
    <w:rsid w:val="0033503C"/>
    <w:rsid w:val="00340DE0"/>
    <w:rsid w:val="00341F47"/>
    <w:rsid w:val="00342327"/>
    <w:rsid w:val="00347E11"/>
    <w:rsid w:val="00350696"/>
    <w:rsid w:val="00350C92"/>
    <w:rsid w:val="0036425E"/>
    <w:rsid w:val="00365461"/>
    <w:rsid w:val="00370311"/>
    <w:rsid w:val="00377CE9"/>
    <w:rsid w:val="003803BC"/>
    <w:rsid w:val="00380663"/>
    <w:rsid w:val="003853E3"/>
    <w:rsid w:val="0038587E"/>
    <w:rsid w:val="00390B42"/>
    <w:rsid w:val="00392ED4"/>
    <w:rsid w:val="00394974"/>
    <w:rsid w:val="003A2D00"/>
    <w:rsid w:val="003A2E73"/>
    <w:rsid w:val="003A3B40"/>
    <w:rsid w:val="003A4C3B"/>
    <w:rsid w:val="003A5969"/>
    <w:rsid w:val="003A5C58"/>
    <w:rsid w:val="003C4347"/>
    <w:rsid w:val="003C7BE0"/>
    <w:rsid w:val="003D0DD3"/>
    <w:rsid w:val="003D17EF"/>
    <w:rsid w:val="003D3535"/>
    <w:rsid w:val="003E6020"/>
    <w:rsid w:val="003F2CF6"/>
    <w:rsid w:val="00403BE5"/>
    <w:rsid w:val="0041223B"/>
    <w:rsid w:val="00413A4E"/>
    <w:rsid w:val="00415163"/>
    <w:rsid w:val="004157BE"/>
    <w:rsid w:val="0042068E"/>
    <w:rsid w:val="00422030"/>
    <w:rsid w:val="00422A7F"/>
    <w:rsid w:val="0042352A"/>
    <w:rsid w:val="004240F2"/>
    <w:rsid w:val="00441D70"/>
    <w:rsid w:val="00446900"/>
    <w:rsid w:val="00464021"/>
    <w:rsid w:val="004660C8"/>
    <w:rsid w:val="00472EBA"/>
    <w:rsid w:val="00474676"/>
    <w:rsid w:val="0047511B"/>
    <w:rsid w:val="00475B8B"/>
    <w:rsid w:val="00480EC3"/>
    <w:rsid w:val="0048317E"/>
    <w:rsid w:val="00485601"/>
    <w:rsid w:val="0048625B"/>
    <w:rsid w:val="004865B8"/>
    <w:rsid w:val="00486C0D"/>
    <w:rsid w:val="00487272"/>
    <w:rsid w:val="00491796"/>
    <w:rsid w:val="004A31D3"/>
    <w:rsid w:val="004A66B1"/>
    <w:rsid w:val="004B1E7B"/>
    <w:rsid w:val="004B35E7"/>
    <w:rsid w:val="004B5B06"/>
    <w:rsid w:val="004B63BF"/>
    <w:rsid w:val="004B66DA"/>
    <w:rsid w:val="004B7DFF"/>
    <w:rsid w:val="004C5686"/>
    <w:rsid w:val="004C70EE"/>
    <w:rsid w:val="004E1E0F"/>
    <w:rsid w:val="004E25CD"/>
    <w:rsid w:val="004E3BB7"/>
    <w:rsid w:val="004F0448"/>
    <w:rsid w:val="004F1EA0"/>
    <w:rsid w:val="004F6525"/>
    <w:rsid w:val="004F78E5"/>
    <w:rsid w:val="00505905"/>
    <w:rsid w:val="0051096E"/>
    <w:rsid w:val="00511A1B"/>
    <w:rsid w:val="00511A68"/>
    <w:rsid w:val="00520C23"/>
    <w:rsid w:val="0052127C"/>
    <w:rsid w:val="005302E0"/>
    <w:rsid w:val="00531501"/>
    <w:rsid w:val="00544738"/>
    <w:rsid w:val="005456E4"/>
    <w:rsid w:val="00547B89"/>
    <w:rsid w:val="005606BC"/>
    <w:rsid w:val="00563F82"/>
    <w:rsid w:val="00567799"/>
    <w:rsid w:val="00571A0B"/>
    <w:rsid w:val="005747D0"/>
    <w:rsid w:val="005850D7"/>
    <w:rsid w:val="0058522F"/>
    <w:rsid w:val="00596E2B"/>
    <w:rsid w:val="005A1CC2"/>
    <w:rsid w:val="005A5193"/>
    <w:rsid w:val="005B115A"/>
    <w:rsid w:val="005B2520"/>
    <w:rsid w:val="005B537F"/>
    <w:rsid w:val="005C120D"/>
    <w:rsid w:val="005E2F29"/>
    <w:rsid w:val="005E4E79"/>
    <w:rsid w:val="005E5CE7"/>
    <w:rsid w:val="00614297"/>
    <w:rsid w:val="006175D7"/>
    <w:rsid w:val="006208E5"/>
    <w:rsid w:val="00631350"/>
    <w:rsid w:val="00631F82"/>
    <w:rsid w:val="00650080"/>
    <w:rsid w:val="00654B4D"/>
    <w:rsid w:val="0065559D"/>
    <w:rsid w:val="0066378C"/>
    <w:rsid w:val="00664994"/>
    <w:rsid w:val="00665E78"/>
    <w:rsid w:val="00670A48"/>
    <w:rsid w:val="00672F6F"/>
    <w:rsid w:val="006815AA"/>
    <w:rsid w:val="0069523C"/>
    <w:rsid w:val="006962CA"/>
    <w:rsid w:val="00696F62"/>
    <w:rsid w:val="006A6A44"/>
    <w:rsid w:val="006B31CD"/>
    <w:rsid w:val="006B4A30"/>
    <w:rsid w:val="006B7569"/>
    <w:rsid w:val="006C0FB4"/>
    <w:rsid w:val="006C28EE"/>
    <w:rsid w:val="006C38A2"/>
    <w:rsid w:val="006C3C8A"/>
    <w:rsid w:val="006D2998"/>
    <w:rsid w:val="006D3188"/>
    <w:rsid w:val="006E08FC"/>
    <w:rsid w:val="006F2588"/>
    <w:rsid w:val="006F3430"/>
    <w:rsid w:val="00703BFC"/>
    <w:rsid w:val="00710A6C"/>
    <w:rsid w:val="00710D98"/>
    <w:rsid w:val="00712266"/>
    <w:rsid w:val="00712593"/>
    <w:rsid w:val="00722177"/>
    <w:rsid w:val="0073252D"/>
    <w:rsid w:val="00735D7E"/>
    <w:rsid w:val="00740436"/>
    <w:rsid w:val="00743E09"/>
    <w:rsid w:val="00750C93"/>
    <w:rsid w:val="00754E24"/>
    <w:rsid w:val="00757B3B"/>
    <w:rsid w:val="00763024"/>
    <w:rsid w:val="007641E3"/>
    <w:rsid w:val="00773075"/>
    <w:rsid w:val="00773F36"/>
    <w:rsid w:val="00776254"/>
    <w:rsid w:val="00777CFF"/>
    <w:rsid w:val="00782261"/>
    <w:rsid w:val="00782B3F"/>
    <w:rsid w:val="00782E3C"/>
    <w:rsid w:val="00787077"/>
    <w:rsid w:val="0079641B"/>
    <w:rsid w:val="00796B33"/>
    <w:rsid w:val="007A1887"/>
    <w:rsid w:val="007A629C"/>
    <w:rsid w:val="007A6348"/>
    <w:rsid w:val="007B00FF"/>
    <w:rsid w:val="007B4067"/>
    <w:rsid w:val="007C44FF"/>
    <w:rsid w:val="007C7BDB"/>
    <w:rsid w:val="007D180F"/>
    <w:rsid w:val="007D73AB"/>
    <w:rsid w:val="007E2712"/>
    <w:rsid w:val="007E4A9C"/>
    <w:rsid w:val="007E5516"/>
    <w:rsid w:val="007E7EE2"/>
    <w:rsid w:val="007F06CA"/>
    <w:rsid w:val="0080228F"/>
    <w:rsid w:val="00804C1B"/>
    <w:rsid w:val="00804E4E"/>
    <w:rsid w:val="008061E5"/>
    <w:rsid w:val="00813BA2"/>
    <w:rsid w:val="008178E6"/>
    <w:rsid w:val="00821430"/>
    <w:rsid w:val="0082249C"/>
    <w:rsid w:val="00830B7B"/>
    <w:rsid w:val="008349AA"/>
    <w:rsid w:val="008375D5"/>
    <w:rsid w:val="00840C8B"/>
    <w:rsid w:val="008431AF"/>
    <w:rsid w:val="008504F6"/>
    <w:rsid w:val="008558A5"/>
    <w:rsid w:val="00863BB7"/>
    <w:rsid w:val="00875DDD"/>
    <w:rsid w:val="00881308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3090"/>
    <w:rsid w:val="008D4306"/>
    <w:rsid w:val="008D4508"/>
    <w:rsid w:val="008D4DC4"/>
    <w:rsid w:val="008D7CAF"/>
    <w:rsid w:val="008E65A8"/>
    <w:rsid w:val="008E77D6"/>
    <w:rsid w:val="008F393A"/>
    <w:rsid w:val="00902396"/>
    <w:rsid w:val="009025D5"/>
    <w:rsid w:val="009036E7"/>
    <w:rsid w:val="0091053B"/>
    <w:rsid w:val="00911940"/>
    <w:rsid w:val="00922034"/>
    <w:rsid w:val="00932975"/>
    <w:rsid w:val="0094502D"/>
    <w:rsid w:val="00947013"/>
    <w:rsid w:val="009643FB"/>
    <w:rsid w:val="00964D30"/>
    <w:rsid w:val="0096699B"/>
    <w:rsid w:val="009669ED"/>
    <w:rsid w:val="00973C42"/>
    <w:rsid w:val="00981039"/>
    <w:rsid w:val="00984EA2"/>
    <w:rsid w:val="00986CC3"/>
    <w:rsid w:val="0099068E"/>
    <w:rsid w:val="009920AA"/>
    <w:rsid w:val="00993697"/>
    <w:rsid w:val="009A0508"/>
    <w:rsid w:val="009A158B"/>
    <w:rsid w:val="009A4D0A"/>
    <w:rsid w:val="009B2AF8"/>
    <w:rsid w:val="009C2459"/>
    <w:rsid w:val="009C255A"/>
    <w:rsid w:val="009C2B46"/>
    <w:rsid w:val="009C3611"/>
    <w:rsid w:val="009C4448"/>
    <w:rsid w:val="009C610D"/>
    <w:rsid w:val="009D5D40"/>
    <w:rsid w:val="009D6B1B"/>
    <w:rsid w:val="009E107B"/>
    <w:rsid w:val="009E18D6"/>
    <w:rsid w:val="009F2EA6"/>
    <w:rsid w:val="00A00D24"/>
    <w:rsid w:val="00A01F5C"/>
    <w:rsid w:val="00A030B9"/>
    <w:rsid w:val="00A2019A"/>
    <w:rsid w:val="00A3270B"/>
    <w:rsid w:val="00A379E4"/>
    <w:rsid w:val="00A42E07"/>
    <w:rsid w:val="00A42F4D"/>
    <w:rsid w:val="00A43B02"/>
    <w:rsid w:val="00A45A0E"/>
    <w:rsid w:val="00A46B85"/>
    <w:rsid w:val="00A50585"/>
    <w:rsid w:val="00A506F1"/>
    <w:rsid w:val="00A5156E"/>
    <w:rsid w:val="00A53E57"/>
    <w:rsid w:val="00A56824"/>
    <w:rsid w:val="00A61581"/>
    <w:rsid w:val="00A67276"/>
    <w:rsid w:val="00A67840"/>
    <w:rsid w:val="00A71A9E"/>
    <w:rsid w:val="00A73294"/>
    <w:rsid w:val="00A7382D"/>
    <w:rsid w:val="00A743AC"/>
    <w:rsid w:val="00A8483F"/>
    <w:rsid w:val="00A870B0"/>
    <w:rsid w:val="00A87A54"/>
    <w:rsid w:val="00A93DE5"/>
    <w:rsid w:val="00A97A9F"/>
    <w:rsid w:val="00AA1809"/>
    <w:rsid w:val="00AA4975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026E"/>
    <w:rsid w:val="00B2169D"/>
    <w:rsid w:val="00B21CBB"/>
    <w:rsid w:val="00B263C0"/>
    <w:rsid w:val="00B316CA"/>
    <w:rsid w:val="00B3528F"/>
    <w:rsid w:val="00B357AB"/>
    <w:rsid w:val="00B36BFB"/>
    <w:rsid w:val="00B413FE"/>
    <w:rsid w:val="00B41F72"/>
    <w:rsid w:val="00B44E90"/>
    <w:rsid w:val="00B47956"/>
    <w:rsid w:val="00B517E1"/>
    <w:rsid w:val="00B55E70"/>
    <w:rsid w:val="00B60238"/>
    <w:rsid w:val="00B6286A"/>
    <w:rsid w:val="00B64962"/>
    <w:rsid w:val="00B66AC0"/>
    <w:rsid w:val="00B84409"/>
    <w:rsid w:val="00B872DE"/>
    <w:rsid w:val="00B905B1"/>
    <w:rsid w:val="00B92A2F"/>
    <w:rsid w:val="00B93B5C"/>
    <w:rsid w:val="00B9578F"/>
    <w:rsid w:val="00B957CB"/>
    <w:rsid w:val="00BA2AFA"/>
    <w:rsid w:val="00BB003F"/>
    <w:rsid w:val="00BB5683"/>
    <w:rsid w:val="00BC17DF"/>
    <w:rsid w:val="00BC2B6E"/>
    <w:rsid w:val="00BD0826"/>
    <w:rsid w:val="00BD15AB"/>
    <w:rsid w:val="00BD1886"/>
    <w:rsid w:val="00BD3E39"/>
    <w:rsid w:val="00BD512F"/>
    <w:rsid w:val="00BE3210"/>
    <w:rsid w:val="00BE65EE"/>
    <w:rsid w:val="00BF0B2D"/>
    <w:rsid w:val="00BF484B"/>
    <w:rsid w:val="00BF4F06"/>
    <w:rsid w:val="00BF534E"/>
    <w:rsid w:val="00BF5717"/>
    <w:rsid w:val="00C141C6"/>
    <w:rsid w:val="00C2071A"/>
    <w:rsid w:val="00C20ACB"/>
    <w:rsid w:val="00C22E5E"/>
    <w:rsid w:val="00C23063"/>
    <w:rsid w:val="00C23703"/>
    <w:rsid w:val="00C26068"/>
    <w:rsid w:val="00C271A8"/>
    <w:rsid w:val="00C33D51"/>
    <w:rsid w:val="00C37A77"/>
    <w:rsid w:val="00C41141"/>
    <w:rsid w:val="00C461E6"/>
    <w:rsid w:val="00C53015"/>
    <w:rsid w:val="00C63481"/>
    <w:rsid w:val="00C63EC4"/>
    <w:rsid w:val="00C644B0"/>
    <w:rsid w:val="00C759E8"/>
    <w:rsid w:val="00C9061B"/>
    <w:rsid w:val="00C93EBA"/>
    <w:rsid w:val="00CA34F5"/>
    <w:rsid w:val="00CA6B21"/>
    <w:rsid w:val="00CA7FF5"/>
    <w:rsid w:val="00CB07E5"/>
    <w:rsid w:val="00CB1E7C"/>
    <w:rsid w:val="00CB2EA1"/>
    <w:rsid w:val="00CB2F84"/>
    <w:rsid w:val="00CB43F1"/>
    <w:rsid w:val="00CB4D2E"/>
    <w:rsid w:val="00CB6A8A"/>
    <w:rsid w:val="00CB6EDE"/>
    <w:rsid w:val="00CC008C"/>
    <w:rsid w:val="00CC41BA"/>
    <w:rsid w:val="00CD1C6C"/>
    <w:rsid w:val="00CD6169"/>
    <w:rsid w:val="00CD6D76"/>
    <w:rsid w:val="00CE20BC"/>
    <w:rsid w:val="00CE5E7F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416F0"/>
    <w:rsid w:val="00D43278"/>
    <w:rsid w:val="00D5467F"/>
    <w:rsid w:val="00D55837"/>
    <w:rsid w:val="00D60F51"/>
    <w:rsid w:val="00D6730A"/>
    <w:rsid w:val="00D674A6"/>
    <w:rsid w:val="00D74B7C"/>
    <w:rsid w:val="00D76068"/>
    <w:rsid w:val="00D76B01"/>
    <w:rsid w:val="00D77E23"/>
    <w:rsid w:val="00D84704"/>
    <w:rsid w:val="00D93719"/>
    <w:rsid w:val="00D95424"/>
    <w:rsid w:val="00D95C43"/>
    <w:rsid w:val="00DA5C0D"/>
    <w:rsid w:val="00DA68EB"/>
    <w:rsid w:val="00DB00F1"/>
    <w:rsid w:val="00DB714B"/>
    <w:rsid w:val="00DC0A99"/>
    <w:rsid w:val="00DD0722"/>
    <w:rsid w:val="00DE41A8"/>
    <w:rsid w:val="00DE6A90"/>
    <w:rsid w:val="00DF59F8"/>
    <w:rsid w:val="00DF5BFB"/>
    <w:rsid w:val="00E022DA"/>
    <w:rsid w:val="00E03BCB"/>
    <w:rsid w:val="00E124DC"/>
    <w:rsid w:val="00E25BF6"/>
    <w:rsid w:val="00E3071C"/>
    <w:rsid w:val="00E406DF"/>
    <w:rsid w:val="00E45DF6"/>
    <w:rsid w:val="00E469E4"/>
    <w:rsid w:val="00E475C3"/>
    <w:rsid w:val="00E47C3E"/>
    <w:rsid w:val="00E509B0"/>
    <w:rsid w:val="00E55D8E"/>
    <w:rsid w:val="00E638FA"/>
    <w:rsid w:val="00E81439"/>
    <w:rsid w:val="00E85DD1"/>
    <w:rsid w:val="00EA1688"/>
    <w:rsid w:val="00EA4C83"/>
    <w:rsid w:val="00EB0756"/>
    <w:rsid w:val="00EC1DA0"/>
    <w:rsid w:val="00EC329B"/>
    <w:rsid w:val="00EC73EB"/>
    <w:rsid w:val="00ED0DF2"/>
    <w:rsid w:val="00ED1594"/>
    <w:rsid w:val="00ED4F03"/>
    <w:rsid w:val="00ED592E"/>
    <w:rsid w:val="00ED6ABD"/>
    <w:rsid w:val="00ED72E1"/>
    <w:rsid w:val="00EE3C0F"/>
    <w:rsid w:val="00EE6810"/>
    <w:rsid w:val="00EF2A7F"/>
    <w:rsid w:val="00EF4803"/>
    <w:rsid w:val="00EF4CCC"/>
    <w:rsid w:val="00F03EAC"/>
    <w:rsid w:val="00F04B7C"/>
    <w:rsid w:val="00F05ADA"/>
    <w:rsid w:val="00F14024"/>
    <w:rsid w:val="00F1611F"/>
    <w:rsid w:val="00F17272"/>
    <w:rsid w:val="00F25761"/>
    <w:rsid w:val="00F259D7"/>
    <w:rsid w:val="00F3038B"/>
    <w:rsid w:val="00F32D05"/>
    <w:rsid w:val="00F35263"/>
    <w:rsid w:val="00F403BF"/>
    <w:rsid w:val="00F40E60"/>
    <w:rsid w:val="00F4342F"/>
    <w:rsid w:val="00F45227"/>
    <w:rsid w:val="00F5045C"/>
    <w:rsid w:val="00F518ED"/>
    <w:rsid w:val="00F53AEA"/>
    <w:rsid w:val="00F5663B"/>
    <w:rsid w:val="00F60568"/>
    <w:rsid w:val="00F6392C"/>
    <w:rsid w:val="00F64256"/>
    <w:rsid w:val="00F66093"/>
    <w:rsid w:val="00F70848"/>
    <w:rsid w:val="00F834AA"/>
    <w:rsid w:val="00F848D6"/>
    <w:rsid w:val="00F8630B"/>
    <w:rsid w:val="00F9166D"/>
    <w:rsid w:val="00F943C8"/>
    <w:rsid w:val="00F945C8"/>
    <w:rsid w:val="00F96B28"/>
    <w:rsid w:val="00FA1E1A"/>
    <w:rsid w:val="00FA41B4"/>
    <w:rsid w:val="00FA5DDD"/>
    <w:rsid w:val="00FA7644"/>
    <w:rsid w:val="00FA7E53"/>
    <w:rsid w:val="00FB009D"/>
    <w:rsid w:val="00FB299A"/>
    <w:rsid w:val="00FC1495"/>
    <w:rsid w:val="00FC5101"/>
    <w:rsid w:val="00FC782D"/>
    <w:rsid w:val="00FD0B7B"/>
    <w:rsid w:val="00FE03C5"/>
    <w:rsid w:val="00FE1DCC"/>
    <w:rsid w:val="00FF0538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8236D0"/>
  <w15:docId w15:val="{87776254-EF82-4F4D-BB61-528783DB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759E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759E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759E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759E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75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59E8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C759E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759E8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759E8"/>
  </w:style>
  <w:style w:type="paragraph" w:styleId="Avslutandetext">
    <w:name w:val="Closing"/>
    <w:basedOn w:val="Normal"/>
    <w:link w:val="AvslutandetextChar"/>
    <w:uiPriority w:val="99"/>
    <w:semiHidden/>
    <w:unhideWhenUsed/>
    <w:rsid w:val="00C759E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759E8"/>
  </w:style>
  <w:style w:type="paragraph" w:styleId="Avsndaradress-brev">
    <w:name w:val="envelope return"/>
    <w:basedOn w:val="Normal"/>
    <w:uiPriority w:val="99"/>
    <w:semiHidden/>
    <w:unhideWhenUsed/>
    <w:rsid w:val="00C759E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759E8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759E8"/>
  </w:style>
  <w:style w:type="paragraph" w:styleId="Brdtext3">
    <w:name w:val="Body Text 3"/>
    <w:basedOn w:val="Normal"/>
    <w:link w:val="Brdtext3Char"/>
    <w:uiPriority w:val="99"/>
    <w:semiHidden/>
    <w:unhideWhenUsed/>
    <w:rsid w:val="00C759E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759E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759E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759E8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759E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759E8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759E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759E8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759E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759E8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C759E8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759E8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759E8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759E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759E8"/>
  </w:style>
  <w:style w:type="character" w:customStyle="1" w:styleId="DatumChar">
    <w:name w:val="Datum Char"/>
    <w:basedOn w:val="Standardstycketeckensnitt"/>
    <w:link w:val="Datum"/>
    <w:uiPriority w:val="99"/>
    <w:semiHidden/>
    <w:rsid w:val="00C759E8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75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759E8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759E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759E8"/>
  </w:style>
  <w:style w:type="paragraph" w:styleId="Figurfrteckning">
    <w:name w:val="table of figures"/>
    <w:basedOn w:val="Normal"/>
    <w:next w:val="Normal"/>
    <w:uiPriority w:val="99"/>
    <w:semiHidden/>
    <w:unhideWhenUsed/>
    <w:rsid w:val="00C759E8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C759E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759E8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759E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759E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59E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759E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759E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759E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759E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759E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759E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759E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759E8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759E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759E8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759E8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759E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759E8"/>
  </w:style>
  <w:style w:type="paragraph" w:styleId="Innehll4">
    <w:name w:val="toc 4"/>
    <w:basedOn w:val="Normal"/>
    <w:next w:val="Normal"/>
    <w:autoRedefine/>
    <w:uiPriority w:val="39"/>
    <w:semiHidden/>
    <w:unhideWhenUsed/>
    <w:rsid w:val="00C759E8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759E8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759E8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759E8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759E8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759E8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759E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759E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759E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759E8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759E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759E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759E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759E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759E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759E8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759E8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759E8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759E8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759E8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C759E8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C759E8"/>
  </w:style>
  <w:style w:type="paragraph" w:styleId="Makrotext">
    <w:name w:val="macro"/>
    <w:link w:val="MakrotextChar"/>
    <w:uiPriority w:val="99"/>
    <w:semiHidden/>
    <w:unhideWhenUsed/>
    <w:rsid w:val="00C759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759E8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759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759E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C759E8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759E8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759E8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759E8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759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759E8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C759E8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759E8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59E8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59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59E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59E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C759E8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759E8"/>
  </w:style>
  <w:style w:type="paragraph" w:styleId="Slutnotstext">
    <w:name w:val="endnote text"/>
    <w:basedOn w:val="Normal"/>
    <w:link w:val="SlutnotstextChar"/>
    <w:uiPriority w:val="99"/>
    <w:semiHidden/>
    <w:unhideWhenUsed/>
    <w:rsid w:val="00C759E8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759E8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C759E8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759E8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759E8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759E8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C759E8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E6D4A"/>
    <w:rPr>
      <w:sz w:val="16"/>
      <w:szCs w:val="16"/>
    </w:rPr>
  </w:style>
  <w:style w:type="character" w:styleId="Betoning">
    <w:name w:val="Emphasis"/>
    <w:basedOn w:val="Standardstycketeckensnitt"/>
    <w:qFormat/>
    <w:rsid w:val="00665E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6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8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0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2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76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44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23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A397EE297842438B559423A8A106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0F1931-F1D9-40C1-8FA3-42E1ACD4AC8A}"/>
      </w:docPartPr>
      <w:docPartBody>
        <w:p w:rsidR="000B751F" w:rsidRDefault="00393224" w:rsidP="00393224">
          <w:pPr>
            <w:pStyle w:val="0DA397EE297842438B559423A8A106CE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D8B5AD3A732E494792E6B2E6AFCDBB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8015EA-8829-4C3C-A7EB-5679881664BE}"/>
      </w:docPartPr>
      <w:docPartBody>
        <w:p w:rsidR="000B751F" w:rsidRDefault="00393224" w:rsidP="00393224">
          <w:pPr>
            <w:pStyle w:val="D8B5AD3A732E494792E6B2E6AFCDBB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40F80F81234688B03DDE9A64A18D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49B77-7BCE-46A3-A173-2B89B46435F3}"/>
      </w:docPartPr>
      <w:docPartBody>
        <w:p w:rsidR="000B751F" w:rsidRDefault="00393224" w:rsidP="00393224">
          <w:pPr>
            <w:pStyle w:val="2F40F80F81234688B03DDE9A64A18D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EFA40C8E0A4A589D6DFDE4A16B6A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238D23-81EC-4AFB-95D8-F254888F5FB1}"/>
      </w:docPartPr>
      <w:docPartBody>
        <w:p w:rsidR="000B751F" w:rsidRDefault="00393224" w:rsidP="00393224">
          <w:pPr>
            <w:pStyle w:val="BAEFA40C8E0A4A589D6DFDE4A16B6A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75CD025C204D6ABFE710B59044BF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65DE45-3FD4-4DCE-A0F7-DC8B8696FA45}"/>
      </w:docPartPr>
      <w:docPartBody>
        <w:p w:rsidR="00267B09" w:rsidRDefault="00C761DE" w:rsidP="00C761DE">
          <w:pPr>
            <w:pStyle w:val="7375CD025C204D6ABFE710B59044BFF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4"/>
    <w:rsid w:val="0001416D"/>
    <w:rsid w:val="000B751F"/>
    <w:rsid w:val="001B7C61"/>
    <w:rsid w:val="00267B09"/>
    <w:rsid w:val="00393224"/>
    <w:rsid w:val="00453E46"/>
    <w:rsid w:val="00C7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77B92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761DE"/>
    <w:rPr>
      <w:color w:val="808080"/>
    </w:rPr>
  </w:style>
  <w:style w:type="paragraph" w:customStyle="1" w:styleId="B8910DFF582743F58D4377364EDE0798">
    <w:name w:val="B8910DFF582743F58D4377364EDE0798"/>
    <w:rsid w:val="00393224"/>
  </w:style>
  <w:style w:type="paragraph" w:customStyle="1" w:styleId="0DA397EE297842438B559423A8A106CE">
    <w:name w:val="0DA397EE297842438B559423A8A106CE"/>
    <w:rsid w:val="00393224"/>
  </w:style>
  <w:style w:type="paragraph" w:customStyle="1" w:styleId="7D7251C45ED44FFF9855275BA3AC859B">
    <w:name w:val="7D7251C45ED44FFF9855275BA3AC859B"/>
    <w:rsid w:val="00393224"/>
  </w:style>
  <w:style w:type="paragraph" w:customStyle="1" w:styleId="4B628E56AF5645D582DAF45904468966">
    <w:name w:val="4B628E56AF5645D582DAF45904468966"/>
    <w:rsid w:val="00393224"/>
  </w:style>
  <w:style w:type="paragraph" w:customStyle="1" w:styleId="6C1C901E31624489B4854FE5F4D66A52">
    <w:name w:val="6C1C901E31624489B4854FE5F4D66A52"/>
    <w:rsid w:val="00393224"/>
  </w:style>
  <w:style w:type="paragraph" w:customStyle="1" w:styleId="D8B5AD3A732E494792E6B2E6AFCDBBA7">
    <w:name w:val="D8B5AD3A732E494792E6B2E6AFCDBBA7"/>
    <w:rsid w:val="00393224"/>
  </w:style>
  <w:style w:type="paragraph" w:customStyle="1" w:styleId="2F40F80F81234688B03DDE9A64A18DF1">
    <w:name w:val="2F40F80F81234688B03DDE9A64A18DF1"/>
    <w:rsid w:val="00393224"/>
  </w:style>
  <w:style w:type="paragraph" w:customStyle="1" w:styleId="F4DAAD72225849DE98C6899E4D28821C">
    <w:name w:val="F4DAAD72225849DE98C6899E4D28821C"/>
    <w:rsid w:val="00393224"/>
  </w:style>
  <w:style w:type="paragraph" w:customStyle="1" w:styleId="9F9BC90324584754A5998EF137C21C46">
    <w:name w:val="9F9BC90324584754A5998EF137C21C46"/>
    <w:rsid w:val="00393224"/>
  </w:style>
  <w:style w:type="paragraph" w:customStyle="1" w:styleId="BAEFA40C8E0A4A589D6DFDE4A16B6AF2">
    <w:name w:val="BAEFA40C8E0A4A589D6DFDE4A16B6AF2"/>
    <w:rsid w:val="00393224"/>
  </w:style>
  <w:style w:type="paragraph" w:customStyle="1" w:styleId="FAA24B427A1545AA8D3C9040E42AB9E8">
    <w:name w:val="FAA24B427A1545AA8D3C9040E42AB9E8"/>
    <w:rsid w:val="00393224"/>
  </w:style>
  <w:style w:type="paragraph" w:customStyle="1" w:styleId="6A8CE72943EA4EE596B55756D72DD617">
    <w:name w:val="6A8CE72943EA4EE596B55756D72DD617"/>
    <w:rsid w:val="00393224"/>
  </w:style>
  <w:style w:type="paragraph" w:customStyle="1" w:styleId="B2A651F3515C484C97445970A0473579">
    <w:name w:val="B2A651F3515C484C97445970A0473579"/>
    <w:rsid w:val="00393224"/>
  </w:style>
  <w:style w:type="paragraph" w:customStyle="1" w:styleId="9598D67ED34D42FC80F126575953DC7C">
    <w:name w:val="9598D67ED34D42FC80F126575953DC7C"/>
    <w:rsid w:val="00C761DE"/>
    <w:pPr>
      <w:spacing w:after="160" w:line="259" w:lineRule="auto"/>
    </w:pPr>
  </w:style>
  <w:style w:type="paragraph" w:customStyle="1" w:styleId="7375CD025C204D6ABFE710B59044BFF6">
    <w:name w:val="7375CD025C204D6ABFE710B59044BFF6"/>
    <w:rsid w:val="00C761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b284835d-e4c3-4965-80a0-b8c5776c12de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/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2016-12-12</HeaderDate>
    <Office/>
    <Dnr/>
    <ParagrafNr/>
    <DocumentTitle/>
    <VisitingAddress/>
    <Extra1>extrainfo för denna mallm</Extra1>
    <Extra2>mer extrainfo</Extra2>
    <Extra3/>
    <Number/>
    <Recipient>Till riksdagen 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D7C8F-FB1F-4630-8D67-CA066D8DE674}"/>
</file>

<file path=customXml/itemProps2.xml><?xml version="1.0" encoding="utf-8"?>
<ds:datastoreItem xmlns:ds="http://schemas.openxmlformats.org/officeDocument/2006/customXml" ds:itemID="{04C45B4C-3D73-4611-9CE3-9916D74CA9DB}"/>
</file>

<file path=customXml/itemProps3.xml><?xml version="1.0" encoding="utf-8"?>
<ds:datastoreItem xmlns:ds="http://schemas.openxmlformats.org/officeDocument/2006/customXml" ds:itemID="{5384DCA4-B275-4273-92E4-326A2D663A35}"/>
</file>

<file path=customXml/itemProps4.xml><?xml version="1.0" encoding="utf-8"?>
<ds:datastoreItem xmlns:ds="http://schemas.openxmlformats.org/officeDocument/2006/customXml" ds:itemID="{04C45B4C-3D73-4611-9CE3-9916D74CA9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74D6F3-B281-41C3-8BCA-BCE85EABB192}"/>
</file>

<file path=customXml/itemProps6.xml><?xml version="1.0" encoding="utf-8"?>
<ds:datastoreItem xmlns:ds="http://schemas.openxmlformats.org/officeDocument/2006/customXml" ds:itemID="{04C45B4C-3D73-4611-9CE3-9916D74CA9DB}"/>
</file>

<file path=customXml/itemProps7.xml><?xml version="1.0" encoding="utf-8"?>
<ds:datastoreItem xmlns:ds="http://schemas.openxmlformats.org/officeDocument/2006/customXml" ds:itemID="{09F30E70-6149-462F-BAAE-6FC64BEB9F59}"/>
</file>

<file path=customXml/itemProps8.xml><?xml version="1.0" encoding="utf-8"?>
<ds:datastoreItem xmlns:ds="http://schemas.openxmlformats.org/officeDocument/2006/customXml" ds:itemID="{753311BC-6BE0-45DE-932E-78D3E8F96C9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443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Sophia Busk</cp:lastModifiedBy>
  <cp:revision>5</cp:revision>
  <cp:lastPrinted>2018-06-05T07:27:00Z</cp:lastPrinted>
  <dcterms:created xsi:type="dcterms:W3CDTF">2018-08-28T13:03:00Z</dcterms:created>
  <dcterms:modified xsi:type="dcterms:W3CDTF">2018-09-04T14:56:00Z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d2ecd7c8-9125-47c1-b116-2a919927d404</vt:lpwstr>
  </property>
</Properties>
</file>