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77611" w:rsidP="00DA0661">
      <w:pPr>
        <w:pStyle w:val="Title"/>
      </w:pPr>
      <w:bookmarkStart w:id="0" w:name="Start"/>
      <w:bookmarkEnd w:id="0"/>
      <w:r>
        <w:t xml:space="preserve">Svar på fråga </w:t>
      </w:r>
      <w:r w:rsidRPr="00821BD8" w:rsidR="00821BD8">
        <w:t>2021/22:19</w:t>
      </w:r>
      <w:r w:rsidR="00CE7E72">
        <w:t xml:space="preserve"> </w:t>
      </w:r>
      <w:r>
        <w:t>av Martina Johansson (C)</w:t>
      </w:r>
      <w:r>
        <w:br/>
      </w:r>
      <w:r w:rsidRPr="00677611">
        <w:t>Kostnadskontroll hos Trafikverket</w:t>
      </w:r>
    </w:p>
    <w:p w:rsidR="00677611" w:rsidP="00BB4CBF">
      <w:pPr>
        <w:pStyle w:val="BodyText"/>
      </w:pPr>
      <w:r>
        <w:t>Martina Johansson har frågat mig</w:t>
      </w:r>
      <w:r w:rsidR="00BB4CBF">
        <w:t xml:space="preserve"> vad jag avser att göra för att Trafikverket ska få en bättre kostnadskontroll av och ett helhetsperspektiv på sina projekt än vad som råder i dag, med syftet att få lägre kostnader och kalkyler som stämmer överens under hela projekt och byggtiden. </w:t>
      </w:r>
    </w:p>
    <w:p w:rsidR="00A702D4" w:rsidP="00A702D4">
      <w:pPr>
        <w:pStyle w:val="BodyText"/>
      </w:pPr>
      <w:r>
        <w:t xml:space="preserve">I oktober 2020 uppdrog regeringen åt Trafikverket att analysera kostnadsutvecklingen vid upphandling och genomförande av investeringsprojekt. Bakgrunden var att regeringen sett en oroande kostnadsutveckling för byggandet av infrastrukturprojekt. Uppdraget innefattar även att Trafikverket ska upprätta en handlingsplan med ett åtgärdsprogram för att minska kostnadsöverskridanden i investeringsverksamheten. Trafikverket redovisade uppdraget i en rapport den 26 mars 2021. </w:t>
      </w:r>
    </w:p>
    <w:p w:rsidR="00A702D4" w:rsidP="00A702D4">
      <w:pPr>
        <w:pStyle w:val="BodyText"/>
      </w:pPr>
      <w:r>
        <w:t xml:space="preserve">I propositionen Framtidens infrastruktur – hållbara investeringar i hela Sverige (prop. 2020/21:151) som överlämnades till riksdagen den 16 april poängterar regeringen vikten av </w:t>
      </w:r>
      <w:r w:rsidR="00501A7F">
        <w:t>en förbättrad</w:t>
      </w:r>
      <w:r>
        <w:t xml:space="preserve"> kostnadskontroll och finansiell styrning. Det är viktigt att Trafikverket på ett systematiskt sätt arbetar med att förbättra sina kostnadsprognoser, bl.a. genom att dra erfarenheter från genomförda projekt. Det är även viktigt med en god transparens i arbetet och beträffande orsakerna till kostnadsökningar. Kunskapsnivån om kostnadsutvecklingen och lärandet från tidigare erfarenheter behöver öka för att insatser för tidiga kostnadsbesparingar ska kunna göras. Det är</w:t>
      </w:r>
      <w:r w:rsidR="00D8132B">
        <w:t xml:space="preserve"> dessutom</w:t>
      </w:r>
      <w:r>
        <w:t xml:space="preserve"> viktigt att Trafikverket fortsätter att utveckla och förbättra metoder för projektering, planering och kalkyler i syfte att åstadkomma en god kostnadskontroll. </w:t>
      </w:r>
    </w:p>
    <w:p w:rsidR="00BC58B4" w:rsidP="00A702D4">
      <w:pPr>
        <w:pStyle w:val="BodyText"/>
      </w:pPr>
      <w:r w:rsidRPr="005F1D56">
        <w:t xml:space="preserve">Efter riksdagens beslut i juni med anledning av </w:t>
      </w:r>
      <w:r w:rsidR="00D8132B">
        <w:t>propositionen</w:t>
      </w:r>
      <w:r w:rsidRPr="005F1D56">
        <w:t xml:space="preserve"> gav regeringen Trafikverket i uppdrag att ta fram ett förslag till en trafikslagsövergripande nationell plan för utveckling av infrastrukturen för perioden 2022–2033. </w:t>
      </w:r>
      <w:r w:rsidRPr="00CE7E72" w:rsidR="00CE7E72">
        <w:t xml:space="preserve">Uppdraget innefattar även att Trafikverket ska förbättra kostnadskontrollen samt påbörja arbetet med att utveckla metoder för att effektivisera både investeringar och väg- och järnvägsunderhållet i syfte att minska kostnaderna. Trafikverket ska redovisa ett förslag till upplägg och tidplan för hur arbetet med en ökad effektivisering och kostnadskontroll ska genomföras. Förslaget ska redovisas till regeringen i samband med förslag till nationell plan senast den </w:t>
      </w:r>
      <w:r w:rsidRPr="00CE7E72" w:rsidR="00D8132B">
        <w:t>30</w:t>
      </w:r>
      <w:r w:rsidR="00D8132B">
        <w:t> </w:t>
      </w:r>
      <w:r w:rsidRPr="00CE7E72" w:rsidR="00CE7E72">
        <w:t>november 2021</w:t>
      </w:r>
      <w:r w:rsidR="002A1CC0">
        <w:t>.</w:t>
      </w:r>
    </w:p>
    <w:p w:rsidR="00E46BB3" w:rsidP="006D060C">
      <w:r>
        <w:t xml:space="preserve">Regeringen </w:t>
      </w:r>
      <w:r w:rsidR="0037124D">
        <w:t xml:space="preserve">följer noga det arbete som pågår </w:t>
      </w:r>
      <w:r>
        <w:t xml:space="preserve">och </w:t>
      </w:r>
      <w:r w:rsidR="0037124D">
        <w:t xml:space="preserve">utesluter inte ytterligare </w:t>
      </w:r>
      <w:r>
        <w:t>åtgärder för förbättrad kostnadskontroll</w:t>
      </w:r>
    </w:p>
    <w:p w:rsidR="00677611" w:rsidP="006A12F1">
      <w:pPr>
        <w:pStyle w:val="BodyText"/>
      </w:pPr>
      <w:r>
        <w:t xml:space="preserve">Stockholm den </w:t>
      </w:r>
      <w:sdt>
        <w:sdtPr>
          <w:id w:val="-1225218591"/>
          <w:placeholder>
            <w:docPart w:val="B4BC75C94F374B86A82BBD96639191F5"/>
          </w:placeholder>
          <w:dataBinding w:xpath="/ns0:DocumentInfo[1]/ns0:BaseInfo[1]/ns0:HeaderDate[1]" w:storeItemID="{6206D04E-16BC-4A75-8893-41A88EFC3C14}" w:prefixMappings="xmlns:ns0='http://lp/documentinfo/RK' "/>
          <w:date w:fullDate="2021-09-29T00:00:00Z">
            <w:dateFormat w:val="d MMMM yyyy"/>
            <w:lid w:val="sv-SE"/>
            <w:storeMappedDataAs w:val="dateTime"/>
            <w:calendar w:val="gregorian"/>
          </w:date>
        </w:sdtPr>
        <w:sdtContent>
          <w:r w:rsidR="00821BD8">
            <w:t>29 september 2021</w:t>
          </w:r>
        </w:sdtContent>
      </w:sdt>
    </w:p>
    <w:p w:rsidR="00677611" w:rsidP="004E7A8F">
      <w:pPr>
        <w:pStyle w:val="Brdtextutanavstnd"/>
      </w:pPr>
    </w:p>
    <w:p w:rsidR="00677611" w:rsidP="004E7A8F">
      <w:pPr>
        <w:pStyle w:val="Brdtextutanavstnd"/>
      </w:pPr>
    </w:p>
    <w:p w:rsidR="00677611" w:rsidP="004E7A8F">
      <w:pPr>
        <w:pStyle w:val="Brdtextutanavstnd"/>
      </w:pPr>
    </w:p>
    <w:p w:rsidR="00677611" w:rsidP="00422A41">
      <w:pPr>
        <w:pStyle w:val="BodyText"/>
      </w:pPr>
      <w:r>
        <w:t>Tomas Eneroth</w:t>
      </w:r>
    </w:p>
    <w:p w:rsidR="00677611"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77611" w:rsidRPr="007D73AB">
          <w:pPr>
            <w:pStyle w:val="Header"/>
          </w:pPr>
        </w:p>
      </w:tc>
      <w:tc>
        <w:tcPr>
          <w:tcW w:w="3170" w:type="dxa"/>
          <w:vAlign w:val="bottom"/>
        </w:tcPr>
        <w:p w:rsidR="00677611" w:rsidRPr="007D73AB" w:rsidP="00340DE0">
          <w:pPr>
            <w:pStyle w:val="Header"/>
          </w:pPr>
        </w:p>
      </w:tc>
      <w:tc>
        <w:tcPr>
          <w:tcW w:w="1134" w:type="dxa"/>
        </w:tcPr>
        <w:p w:rsidR="0067761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7761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77611" w:rsidRPr="00710A6C" w:rsidP="00EE3C0F">
          <w:pPr>
            <w:pStyle w:val="Header"/>
            <w:rPr>
              <w:b/>
            </w:rPr>
          </w:pPr>
        </w:p>
        <w:p w:rsidR="00677611" w:rsidP="00EE3C0F">
          <w:pPr>
            <w:pStyle w:val="Header"/>
          </w:pPr>
        </w:p>
        <w:p w:rsidR="00677611" w:rsidP="00EE3C0F">
          <w:pPr>
            <w:pStyle w:val="Header"/>
          </w:pPr>
        </w:p>
        <w:p w:rsidR="00677611" w:rsidP="00EE3C0F">
          <w:pPr>
            <w:pStyle w:val="Header"/>
          </w:pPr>
        </w:p>
        <w:sdt>
          <w:sdtPr>
            <w:alias w:val="Dnr"/>
            <w:tag w:val="ccRKShow_Dnr"/>
            <w:id w:val="-829283628"/>
            <w:placeholder>
              <w:docPart w:val="3F0B9DB23906444C900E7D6CACB0E67C"/>
            </w:placeholder>
            <w:dataBinding w:xpath="/ns0:DocumentInfo[1]/ns0:BaseInfo[1]/ns0:Dnr[1]" w:storeItemID="{6206D04E-16BC-4A75-8893-41A88EFC3C14}" w:prefixMappings="xmlns:ns0='http://lp/documentinfo/RK' "/>
            <w:text/>
          </w:sdtPr>
          <w:sdtContent>
            <w:p w:rsidR="00677611" w:rsidP="00EE3C0F">
              <w:pPr>
                <w:pStyle w:val="Header"/>
              </w:pPr>
              <w:r w:rsidRPr="00677611">
                <w:t>I2021/0</w:t>
              </w:r>
              <w:r w:rsidR="00CE7E72">
                <w:t>2443</w:t>
              </w:r>
            </w:p>
          </w:sdtContent>
        </w:sdt>
        <w:sdt>
          <w:sdtPr>
            <w:alias w:val="DocNumber"/>
            <w:tag w:val="DocNumber"/>
            <w:id w:val="1726028884"/>
            <w:placeholder>
              <w:docPart w:val="1A0F48F479D344C09606303C7F942900"/>
            </w:placeholder>
            <w:showingPlcHdr/>
            <w:dataBinding w:xpath="/ns0:DocumentInfo[1]/ns0:BaseInfo[1]/ns0:DocNumber[1]" w:storeItemID="{6206D04E-16BC-4A75-8893-41A88EFC3C14}" w:prefixMappings="xmlns:ns0='http://lp/documentinfo/RK' "/>
            <w:text/>
          </w:sdtPr>
          <w:sdtContent>
            <w:p w:rsidR="00677611" w:rsidP="00EE3C0F">
              <w:pPr>
                <w:pStyle w:val="Header"/>
              </w:pPr>
              <w:r>
                <w:rPr>
                  <w:rStyle w:val="PlaceholderText"/>
                </w:rPr>
                <w:t xml:space="preserve"> </w:t>
              </w:r>
            </w:p>
          </w:sdtContent>
        </w:sdt>
        <w:p w:rsidR="00677611" w:rsidP="00EE3C0F">
          <w:pPr>
            <w:pStyle w:val="Header"/>
          </w:pPr>
        </w:p>
      </w:tc>
      <w:tc>
        <w:tcPr>
          <w:tcW w:w="1134" w:type="dxa"/>
        </w:tcPr>
        <w:p w:rsidR="00677611" w:rsidP="0094502D">
          <w:pPr>
            <w:pStyle w:val="Header"/>
          </w:pPr>
        </w:p>
        <w:p w:rsidR="0067761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76BC8EC870C4E69A3539153B278AA74"/>
          </w:placeholder>
          <w:richText/>
        </w:sdtPr>
        <w:sdtEndPr>
          <w:rPr>
            <w:b w:val="0"/>
          </w:rPr>
        </w:sdtEndPr>
        <w:sdtContent>
          <w:tc>
            <w:tcPr>
              <w:tcW w:w="5534" w:type="dxa"/>
              <w:tcMar>
                <w:right w:w="1134" w:type="dxa"/>
              </w:tcMar>
            </w:tcPr>
            <w:p w:rsidR="00677611" w:rsidRPr="00677611" w:rsidP="00340DE0">
              <w:pPr>
                <w:pStyle w:val="Header"/>
                <w:rPr>
                  <w:b/>
                </w:rPr>
              </w:pPr>
              <w:r w:rsidRPr="00677611">
                <w:rPr>
                  <w:b/>
                </w:rPr>
                <w:t>Infrastrukturdepartementet</w:t>
              </w:r>
            </w:p>
            <w:p w:rsidR="00677611" w:rsidRPr="00340DE0" w:rsidP="007E18FC">
              <w:pPr>
                <w:pStyle w:val="Header"/>
              </w:pPr>
              <w:r w:rsidRPr="00677611">
                <w:t>Infrastrukturministern</w:t>
              </w:r>
            </w:p>
          </w:tc>
        </w:sdtContent>
      </w:sdt>
      <w:tc>
        <w:tcPr>
          <w:tcW w:w="3170" w:type="dxa"/>
        </w:tcPr>
        <w:sdt>
          <w:sdtPr>
            <w:alias w:val="Recipient"/>
            <w:tag w:val="ccRKShow_Recipient"/>
            <w:id w:val="-28344517"/>
            <w:placeholder>
              <w:docPart w:val="F4CACFC7DC9C4E9AABC75302AB2C7CA2"/>
            </w:placeholder>
            <w:dataBinding w:xpath="/ns0:DocumentInfo[1]/ns0:BaseInfo[1]/ns0:Recipient[1]" w:storeItemID="{6206D04E-16BC-4A75-8893-41A88EFC3C14}" w:prefixMappings="xmlns:ns0='http://lp/documentinfo/RK' "/>
            <w:text w:multiLine="1"/>
          </w:sdtPr>
          <w:sdtContent>
            <w:p w:rsidR="00677611" w:rsidP="00547B89">
              <w:pPr>
                <w:pStyle w:val="Header"/>
              </w:pPr>
              <w:r>
                <w:t>Till riksdagen</w:t>
              </w:r>
            </w:p>
          </w:sdtContent>
        </w:sdt>
      </w:tc>
      <w:tc>
        <w:tcPr>
          <w:tcW w:w="1134" w:type="dxa"/>
        </w:tcPr>
        <w:p w:rsidR="0067761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F0B9DB23906444C900E7D6CACB0E67C"/>
        <w:category>
          <w:name w:val="Allmänt"/>
          <w:gallery w:val="placeholder"/>
        </w:category>
        <w:types>
          <w:type w:val="bbPlcHdr"/>
        </w:types>
        <w:behaviors>
          <w:behavior w:val="content"/>
        </w:behaviors>
        <w:guid w:val="{FDF91129-FEA9-41E1-805C-727D17BD433B}"/>
      </w:docPartPr>
      <w:docPartBody>
        <w:p w:rsidR="00272B2F" w:rsidP="005F2173">
          <w:pPr>
            <w:pStyle w:val="3F0B9DB23906444C900E7D6CACB0E67C"/>
          </w:pPr>
          <w:r>
            <w:rPr>
              <w:rStyle w:val="PlaceholderText"/>
            </w:rPr>
            <w:t xml:space="preserve"> </w:t>
          </w:r>
        </w:p>
      </w:docPartBody>
    </w:docPart>
    <w:docPart>
      <w:docPartPr>
        <w:name w:val="1A0F48F479D344C09606303C7F942900"/>
        <w:category>
          <w:name w:val="Allmänt"/>
          <w:gallery w:val="placeholder"/>
        </w:category>
        <w:types>
          <w:type w:val="bbPlcHdr"/>
        </w:types>
        <w:behaviors>
          <w:behavior w:val="content"/>
        </w:behaviors>
        <w:guid w:val="{04108659-7977-45C5-BFD0-CAD8195DA562}"/>
      </w:docPartPr>
      <w:docPartBody>
        <w:p w:rsidR="00272B2F" w:rsidP="005F2173">
          <w:pPr>
            <w:pStyle w:val="1A0F48F479D344C09606303C7F9429001"/>
          </w:pPr>
          <w:r>
            <w:rPr>
              <w:rStyle w:val="PlaceholderText"/>
            </w:rPr>
            <w:t xml:space="preserve"> </w:t>
          </w:r>
        </w:p>
      </w:docPartBody>
    </w:docPart>
    <w:docPart>
      <w:docPartPr>
        <w:name w:val="276BC8EC870C4E69A3539153B278AA74"/>
        <w:category>
          <w:name w:val="Allmänt"/>
          <w:gallery w:val="placeholder"/>
        </w:category>
        <w:types>
          <w:type w:val="bbPlcHdr"/>
        </w:types>
        <w:behaviors>
          <w:behavior w:val="content"/>
        </w:behaviors>
        <w:guid w:val="{6D67AE6C-BFE8-479C-8625-AE72BC14F034}"/>
      </w:docPartPr>
      <w:docPartBody>
        <w:p w:rsidR="00272B2F" w:rsidP="005F2173">
          <w:pPr>
            <w:pStyle w:val="276BC8EC870C4E69A3539153B278AA741"/>
          </w:pPr>
          <w:r>
            <w:rPr>
              <w:rStyle w:val="PlaceholderText"/>
            </w:rPr>
            <w:t xml:space="preserve"> </w:t>
          </w:r>
        </w:p>
      </w:docPartBody>
    </w:docPart>
    <w:docPart>
      <w:docPartPr>
        <w:name w:val="F4CACFC7DC9C4E9AABC75302AB2C7CA2"/>
        <w:category>
          <w:name w:val="Allmänt"/>
          <w:gallery w:val="placeholder"/>
        </w:category>
        <w:types>
          <w:type w:val="bbPlcHdr"/>
        </w:types>
        <w:behaviors>
          <w:behavior w:val="content"/>
        </w:behaviors>
        <w:guid w:val="{BB88FE7E-568F-415C-B85F-CAB1916D631B}"/>
      </w:docPartPr>
      <w:docPartBody>
        <w:p w:rsidR="00272B2F" w:rsidP="005F2173">
          <w:pPr>
            <w:pStyle w:val="F4CACFC7DC9C4E9AABC75302AB2C7CA2"/>
          </w:pPr>
          <w:r>
            <w:rPr>
              <w:rStyle w:val="PlaceholderText"/>
            </w:rPr>
            <w:t xml:space="preserve"> </w:t>
          </w:r>
        </w:p>
      </w:docPartBody>
    </w:docPart>
    <w:docPart>
      <w:docPartPr>
        <w:name w:val="B4BC75C94F374B86A82BBD96639191F5"/>
        <w:category>
          <w:name w:val="Allmänt"/>
          <w:gallery w:val="placeholder"/>
        </w:category>
        <w:types>
          <w:type w:val="bbPlcHdr"/>
        </w:types>
        <w:behaviors>
          <w:behavior w:val="content"/>
        </w:behaviors>
        <w:guid w:val="{9A1323E5-45EE-40CD-A096-C9CCAE34DFF4}"/>
      </w:docPartPr>
      <w:docPartBody>
        <w:p w:rsidR="00272B2F" w:rsidP="005F2173">
          <w:pPr>
            <w:pStyle w:val="B4BC75C94F374B86A82BBD96639191F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A0EA02A45F401AB18438E3D0EBD8EA">
    <w:name w:val="73A0EA02A45F401AB18438E3D0EBD8EA"/>
    <w:rsid w:val="005F2173"/>
  </w:style>
  <w:style w:type="character" w:styleId="PlaceholderText">
    <w:name w:val="Placeholder Text"/>
    <w:basedOn w:val="DefaultParagraphFont"/>
    <w:uiPriority w:val="99"/>
    <w:semiHidden/>
    <w:rsid w:val="005F2173"/>
    <w:rPr>
      <w:noProof w:val="0"/>
      <w:color w:val="808080"/>
    </w:rPr>
  </w:style>
  <w:style w:type="paragraph" w:customStyle="1" w:styleId="4F37F8A6DF764F128A93E648602EB191">
    <w:name w:val="4F37F8A6DF764F128A93E648602EB191"/>
    <w:rsid w:val="005F2173"/>
  </w:style>
  <w:style w:type="paragraph" w:customStyle="1" w:styleId="241F0A1484AA45019EAA15DAFA121515">
    <w:name w:val="241F0A1484AA45019EAA15DAFA121515"/>
    <w:rsid w:val="005F2173"/>
  </w:style>
  <w:style w:type="paragraph" w:customStyle="1" w:styleId="35573F7CB02A47F0BB34BDC55365CCFA">
    <w:name w:val="35573F7CB02A47F0BB34BDC55365CCFA"/>
    <w:rsid w:val="005F2173"/>
  </w:style>
  <w:style w:type="paragraph" w:customStyle="1" w:styleId="3F0B9DB23906444C900E7D6CACB0E67C">
    <w:name w:val="3F0B9DB23906444C900E7D6CACB0E67C"/>
    <w:rsid w:val="005F2173"/>
  </w:style>
  <w:style w:type="paragraph" w:customStyle="1" w:styleId="1A0F48F479D344C09606303C7F942900">
    <w:name w:val="1A0F48F479D344C09606303C7F942900"/>
    <w:rsid w:val="005F2173"/>
  </w:style>
  <w:style w:type="paragraph" w:customStyle="1" w:styleId="F51387809573423BA035F97A300F0196">
    <w:name w:val="F51387809573423BA035F97A300F0196"/>
    <w:rsid w:val="005F2173"/>
  </w:style>
  <w:style w:type="paragraph" w:customStyle="1" w:styleId="3A9A756B8BD24301B1A8934C1FD8434C">
    <w:name w:val="3A9A756B8BD24301B1A8934C1FD8434C"/>
    <w:rsid w:val="005F2173"/>
  </w:style>
  <w:style w:type="paragraph" w:customStyle="1" w:styleId="5475B1C2CC544FE98F3E050A1B177E7F">
    <w:name w:val="5475B1C2CC544FE98F3E050A1B177E7F"/>
    <w:rsid w:val="005F2173"/>
  </w:style>
  <w:style w:type="paragraph" w:customStyle="1" w:styleId="276BC8EC870C4E69A3539153B278AA74">
    <w:name w:val="276BC8EC870C4E69A3539153B278AA74"/>
    <w:rsid w:val="005F2173"/>
  </w:style>
  <w:style w:type="paragraph" w:customStyle="1" w:styleId="F4CACFC7DC9C4E9AABC75302AB2C7CA2">
    <w:name w:val="F4CACFC7DC9C4E9AABC75302AB2C7CA2"/>
    <w:rsid w:val="005F2173"/>
  </w:style>
  <w:style w:type="paragraph" w:customStyle="1" w:styleId="1A0F48F479D344C09606303C7F9429001">
    <w:name w:val="1A0F48F479D344C09606303C7F9429001"/>
    <w:rsid w:val="005F21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76BC8EC870C4E69A3539153B278AA741">
    <w:name w:val="276BC8EC870C4E69A3539153B278AA741"/>
    <w:rsid w:val="005F21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1712BD63D9B41C99057E7F0DF3390B2">
    <w:name w:val="91712BD63D9B41C99057E7F0DF3390B2"/>
    <w:rsid w:val="005F2173"/>
  </w:style>
  <w:style w:type="paragraph" w:customStyle="1" w:styleId="5FC26E8E4CC144E7BC54E482C11BCD87">
    <w:name w:val="5FC26E8E4CC144E7BC54E482C11BCD87"/>
    <w:rsid w:val="005F2173"/>
  </w:style>
  <w:style w:type="paragraph" w:customStyle="1" w:styleId="435DBA3DD99B42AB905C7B0BA873B56E">
    <w:name w:val="435DBA3DD99B42AB905C7B0BA873B56E"/>
    <w:rsid w:val="005F2173"/>
  </w:style>
  <w:style w:type="paragraph" w:customStyle="1" w:styleId="14CF9E9388D24CD3B79113B2036F6775">
    <w:name w:val="14CF9E9388D24CD3B79113B2036F6775"/>
    <w:rsid w:val="005F2173"/>
  </w:style>
  <w:style w:type="paragraph" w:customStyle="1" w:styleId="37D5F4006A7542379B13058B650D6C89">
    <w:name w:val="37D5F4006A7542379B13058B650D6C89"/>
    <w:rsid w:val="005F2173"/>
  </w:style>
  <w:style w:type="paragraph" w:customStyle="1" w:styleId="B4BC75C94F374B86A82BBD96639191F5">
    <w:name w:val="B4BC75C94F374B86A82BBD96639191F5"/>
    <w:rsid w:val="005F2173"/>
  </w:style>
  <w:style w:type="paragraph" w:customStyle="1" w:styleId="F4337AA833EB4ECFB8E00858A03A5A29">
    <w:name w:val="F4337AA833EB4ECFB8E00858A03A5A29"/>
    <w:rsid w:val="005F217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8bef537c-19dd-4149-bb06-5ef1d931fc2f</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Departementsekreterare</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2021-09-29T00:00:00</HeaderDate>
    <Office/>
    <Dnr>I2021/02443</Dnr>
    <ParagrafNr/>
    <DocumentTitle/>
    <VisitingAddress/>
    <Extra1/>
    <Extra2/>
    <Extra3>Martina Johansson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E0BD60CB-0B87-4E28-BAF6-C777C3CBEE52}"/>
</file>

<file path=customXml/itemProps2.xml><?xml version="1.0" encoding="utf-8"?>
<ds:datastoreItem xmlns:ds="http://schemas.openxmlformats.org/officeDocument/2006/customXml" ds:itemID="{8F938794-3437-4B1E-9076-61167DDF184A}"/>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7A08019C-035F-423E-9CD7-1FE6D27B2CB2}"/>
</file>

<file path=customXml/itemProps5.xml><?xml version="1.0" encoding="utf-8"?>
<ds:datastoreItem xmlns:ds="http://schemas.openxmlformats.org/officeDocument/2006/customXml" ds:itemID="{6206D04E-16BC-4A75-8893-41A88EFC3C14}"/>
</file>

<file path=docProps/app.xml><?xml version="1.0" encoding="utf-8"?>
<Properties xmlns="http://schemas.openxmlformats.org/officeDocument/2006/extended-properties" xmlns:vt="http://schemas.openxmlformats.org/officeDocument/2006/docPropsVTypes">
  <Template>RK Basmall</Template>
  <TotalTime>0</TotalTime>
  <Pages>1</Pages>
  <Words>405</Words>
  <Characters>2148</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 av Martina Johansson (C) Kostnadskontroll hos Trafikverket.docx</dc:title>
  <cp:revision>2</cp:revision>
  <cp:lastPrinted>2021-09-28T07:19:00Z</cp:lastPrinted>
  <dcterms:created xsi:type="dcterms:W3CDTF">2021-09-28T07:19:00Z</dcterms:created>
  <dcterms:modified xsi:type="dcterms:W3CDTF">2021-09-28T07:19:00Z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