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8D" w:rsidRDefault="00ED088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2017/18:11</w:t>
      </w:r>
      <w:r w:rsidR="00572599">
        <w:t>88</w:t>
      </w:r>
      <w:r>
        <w:t xml:space="preserve"> av </w:t>
      </w:r>
      <w:proofErr w:type="spellStart"/>
      <w:r w:rsidR="00572599">
        <w:t>Boriana</w:t>
      </w:r>
      <w:proofErr w:type="spellEnd"/>
      <w:r w:rsidR="00572599">
        <w:t xml:space="preserve"> Åberg</w:t>
      </w:r>
      <w:r>
        <w:t xml:space="preserve"> (M)</w:t>
      </w:r>
      <w:r>
        <w:br/>
        <w:t>Utbyggnad</w:t>
      </w:r>
      <w:r w:rsidR="00572599">
        <w:t>en av E22</w:t>
      </w:r>
    </w:p>
    <w:p w:rsidR="00ED088D" w:rsidRDefault="00572599" w:rsidP="002749F7">
      <w:pPr>
        <w:pStyle w:val="Brdtext"/>
      </w:pPr>
      <w:proofErr w:type="spellStart"/>
      <w:r>
        <w:t>Boriana</w:t>
      </w:r>
      <w:proofErr w:type="spellEnd"/>
      <w:r>
        <w:t xml:space="preserve"> Åberg </w:t>
      </w:r>
      <w:r w:rsidR="00ED088D">
        <w:t xml:space="preserve">har </w:t>
      </w:r>
      <w:r w:rsidR="003757F3">
        <w:t xml:space="preserve">ställt en </w:t>
      </w:r>
      <w:r w:rsidR="00ED088D">
        <w:t>fråga</w:t>
      </w:r>
      <w:r w:rsidR="003757F3">
        <w:t xml:space="preserve"> </w:t>
      </w:r>
      <w:r>
        <w:t>om utbyggnad av E22.</w:t>
      </w:r>
      <w:r w:rsidR="00ED088D">
        <w:t xml:space="preserve"> </w:t>
      </w:r>
    </w:p>
    <w:p w:rsidR="0010436B" w:rsidRDefault="0010436B" w:rsidP="0010436B">
      <w:r>
        <w:t>Den 31 augusti 2017</w:t>
      </w:r>
      <w:r w:rsidRPr="00C70F2D">
        <w:t xml:space="preserve"> överlämna</w:t>
      </w:r>
      <w:r>
        <w:t>de</w:t>
      </w:r>
      <w:r w:rsidRPr="00C70F2D">
        <w:t xml:space="preserve"> Trafikverket sitt förslag till ny nationell trafikslagsövergripande plan för perioden 2018–2029 till regeringen.</w:t>
      </w:r>
      <w:r>
        <w:t xml:space="preserve"> </w:t>
      </w:r>
      <w:r w:rsidR="00572599">
        <w:t>I Trafikverkets förslag till plan ingår objekte</w:t>
      </w:r>
      <w:r w:rsidR="002E7E04">
        <w:t>n</w:t>
      </w:r>
      <w:r w:rsidR="00572599">
        <w:t xml:space="preserve"> E22 Trafikplats Ideon </w:t>
      </w:r>
      <w:r w:rsidR="00956AB3">
        <w:t>me</w:t>
      </w:r>
      <w:r w:rsidR="002E7E04">
        <w:t>d planerad byggstart 2018–2020 och E22 Trafikplats Lund S med planerad byggstart 2021–2023.</w:t>
      </w:r>
    </w:p>
    <w:p w:rsidR="0010436B" w:rsidRDefault="0010436B" w:rsidP="0010436B">
      <w:pPr>
        <w:pStyle w:val="Brdtext"/>
        <w:spacing w:after="240"/>
      </w:pPr>
      <w:r w:rsidRPr="00C83479">
        <w:t xml:space="preserve">Trafikverkets förslag till nationell plan har </w:t>
      </w:r>
      <w:r>
        <w:t>r</w:t>
      </w:r>
      <w:r w:rsidRPr="00C83479">
        <w:t xml:space="preserve">emitterats brett och bereds </w:t>
      </w:r>
      <w:r>
        <w:t xml:space="preserve">nu </w:t>
      </w:r>
      <w:r w:rsidRPr="00C83479">
        <w:t xml:space="preserve">på sedvanligt sätt inom Regeringskansliet. Hur den slutliga planen kommer att se </w:t>
      </w:r>
      <w:r>
        <w:t xml:space="preserve">ut </w:t>
      </w:r>
      <w:r w:rsidRPr="00C83479">
        <w:t xml:space="preserve">tar regeringen beslut om </w:t>
      </w:r>
      <w:r>
        <w:t xml:space="preserve">senare i vår </w:t>
      </w:r>
      <w:r w:rsidRPr="00C83479">
        <w:t>och jag kan därför i dag inte</w:t>
      </w:r>
      <w:r>
        <w:t xml:space="preserve"> uttala mig om enskilda objekt. </w:t>
      </w:r>
    </w:p>
    <w:p w:rsidR="00ED088D" w:rsidRDefault="00ED08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DD285C79B341D5818193ADBB619092"/>
          </w:placeholder>
          <w:dataBinding w:prefixMappings="xmlns:ns0='http://lp/documentinfo/RK' " w:xpath="/ns0:DocumentInfo[1]/ns0:BaseInfo[1]/ns0:HeaderDate[1]" w:storeItemID="{9F4848F0-E7E1-4D00-AC83-626E8CE322EB}"/>
          <w:date w:fullDate="2018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6AB3">
            <w:t>2</w:t>
          </w:r>
          <w:r w:rsidR="00CA435A">
            <w:t>4</w:t>
          </w:r>
          <w:r>
            <w:t xml:space="preserve"> april 2018</w:t>
          </w:r>
        </w:sdtContent>
      </w:sdt>
    </w:p>
    <w:p w:rsidR="00ED088D" w:rsidRDefault="00ED088D" w:rsidP="004E7A8F">
      <w:pPr>
        <w:pStyle w:val="Brdtextutanavstnd"/>
      </w:pPr>
    </w:p>
    <w:p w:rsidR="00ED088D" w:rsidRDefault="00ED088D" w:rsidP="004E7A8F">
      <w:pPr>
        <w:pStyle w:val="Brdtextutanavstnd"/>
      </w:pPr>
    </w:p>
    <w:p w:rsidR="00ED088D" w:rsidRDefault="00ED088D" w:rsidP="004E7A8F">
      <w:pPr>
        <w:pStyle w:val="Brdtextutanavstnd"/>
      </w:pPr>
    </w:p>
    <w:p w:rsidR="00ED088D" w:rsidRDefault="00ED088D" w:rsidP="00422A41">
      <w:pPr>
        <w:pStyle w:val="Brdtext"/>
      </w:pPr>
      <w:r>
        <w:t>Tomas Eneroth</w:t>
      </w:r>
    </w:p>
    <w:p w:rsidR="00ED088D" w:rsidRPr="00DB48AB" w:rsidRDefault="00ED088D" w:rsidP="00DB48AB">
      <w:pPr>
        <w:pStyle w:val="Brdtext"/>
      </w:pPr>
    </w:p>
    <w:sectPr w:rsidR="00ED088D" w:rsidRPr="00DB48AB" w:rsidSect="00ED0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88D" w:rsidRDefault="00ED088D" w:rsidP="00A87A54">
      <w:pPr>
        <w:spacing w:after="0" w:line="240" w:lineRule="auto"/>
      </w:pPr>
      <w:r>
        <w:separator/>
      </w:r>
    </w:p>
  </w:endnote>
  <w:endnote w:type="continuationSeparator" w:id="0">
    <w:p w:rsidR="00ED088D" w:rsidRDefault="00ED08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9F8" w:rsidRDefault="00E549F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F736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435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88D" w:rsidRDefault="00ED088D" w:rsidP="00A87A54">
      <w:pPr>
        <w:spacing w:after="0" w:line="240" w:lineRule="auto"/>
      </w:pPr>
      <w:r>
        <w:separator/>
      </w:r>
    </w:p>
  </w:footnote>
  <w:footnote w:type="continuationSeparator" w:id="0">
    <w:p w:rsidR="00ED088D" w:rsidRDefault="00ED08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9F8" w:rsidRDefault="00E549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9F8" w:rsidRDefault="00E549F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088D" w:rsidTr="00C93EBA">
      <w:trPr>
        <w:trHeight w:val="227"/>
      </w:trPr>
      <w:tc>
        <w:tcPr>
          <w:tcW w:w="5534" w:type="dxa"/>
        </w:tcPr>
        <w:p w:rsidR="00ED088D" w:rsidRPr="007D73AB" w:rsidRDefault="00ED088D">
          <w:pPr>
            <w:pStyle w:val="Sidhuvud"/>
          </w:pPr>
        </w:p>
      </w:tc>
      <w:tc>
        <w:tcPr>
          <w:tcW w:w="3170" w:type="dxa"/>
          <w:vAlign w:val="bottom"/>
        </w:tcPr>
        <w:p w:rsidR="00ED088D" w:rsidRPr="007D73AB" w:rsidRDefault="00ED088D" w:rsidP="00340DE0">
          <w:pPr>
            <w:pStyle w:val="Sidhuvud"/>
          </w:pPr>
        </w:p>
      </w:tc>
      <w:tc>
        <w:tcPr>
          <w:tcW w:w="1134" w:type="dxa"/>
        </w:tcPr>
        <w:p w:rsidR="00ED088D" w:rsidRDefault="00ED088D" w:rsidP="005A703A">
          <w:pPr>
            <w:pStyle w:val="Sidhuvud"/>
          </w:pPr>
        </w:p>
      </w:tc>
    </w:tr>
    <w:tr w:rsidR="00ED088D" w:rsidTr="00C93EBA">
      <w:trPr>
        <w:trHeight w:val="1928"/>
      </w:trPr>
      <w:tc>
        <w:tcPr>
          <w:tcW w:w="5534" w:type="dxa"/>
        </w:tcPr>
        <w:p w:rsidR="00ED088D" w:rsidRPr="00340DE0" w:rsidRDefault="00ED088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088D" w:rsidRPr="00710A6C" w:rsidRDefault="00ED088D" w:rsidP="00EE3C0F">
          <w:pPr>
            <w:pStyle w:val="Sidhuvud"/>
            <w:rPr>
              <w:b/>
            </w:rPr>
          </w:pPr>
        </w:p>
        <w:p w:rsidR="00ED088D" w:rsidRDefault="00ED088D" w:rsidP="00EE3C0F">
          <w:pPr>
            <w:pStyle w:val="Sidhuvud"/>
          </w:pPr>
        </w:p>
        <w:p w:rsidR="00ED088D" w:rsidRDefault="00ED088D" w:rsidP="00EE3C0F">
          <w:pPr>
            <w:pStyle w:val="Sidhuvud"/>
          </w:pPr>
        </w:p>
        <w:p w:rsidR="00ED088D" w:rsidRDefault="00ED08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D3F6FB23FC4BB887DFB1F82DE2BE03"/>
            </w:placeholder>
            <w:dataBinding w:prefixMappings="xmlns:ns0='http://lp/documentinfo/RK' " w:xpath="/ns0:DocumentInfo[1]/ns0:BaseInfo[1]/ns0:Dnr[1]" w:storeItemID="{9F4848F0-E7E1-4D00-AC83-626E8CE322EB}"/>
            <w:text/>
          </w:sdtPr>
          <w:sdtEndPr/>
          <w:sdtContent>
            <w:p w:rsidR="00ED088D" w:rsidRDefault="00ED088D" w:rsidP="00EE3C0F">
              <w:pPr>
                <w:pStyle w:val="Sidhuvud"/>
              </w:pPr>
              <w:r>
                <w:t>N2018/02</w:t>
              </w:r>
              <w:r w:rsidR="00572599">
                <w:t>530</w:t>
              </w:r>
              <w:r>
                <w:t>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FA06A4DCC94DDFA7591A21186B0856"/>
            </w:placeholder>
            <w:showingPlcHdr/>
            <w:dataBinding w:prefixMappings="xmlns:ns0='http://lp/documentinfo/RK' " w:xpath="/ns0:DocumentInfo[1]/ns0:BaseInfo[1]/ns0:DocNumber[1]" w:storeItemID="{9F4848F0-E7E1-4D00-AC83-626E8CE322EB}"/>
            <w:text/>
          </w:sdtPr>
          <w:sdtEndPr/>
          <w:sdtContent>
            <w:p w:rsidR="00ED088D" w:rsidRDefault="00ED08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D088D" w:rsidRDefault="00ED088D" w:rsidP="00EE3C0F">
          <w:pPr>
            <w:pStyle w:val="Sidhuvud"/>
          </w:pPr>
        </w:p>
      </w:tc>
      <w:tc>
        <w:tcPr>
          <w:tcW w:w="1134" w:type="dxa"/>
        </w:tcPr>
        <w:p w:rsidR="00ED088D" w:rsidRDefault="00ED088D" w:rsidP="0094502D">
          <w:pPr>
            <w:pStyle w:val="Sidhuvud"/>
          </w:pPr>
        </w:p>
        <w:p w:rsidR="00ED088D" w:rsidRPr="0094502D" w:rsidRDefault="00ED088D" w:rsidP="00EC71A6">
          <w:pPr>
            <w:pStyle w:val="Sidhuvud"/>
          </w:pPr>
        </w:p>
      </w:tc>
    </w:tr>
    <w:tr w:rsidR="00ED088D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DD234D35D9A4E6F96F9E1F39A307E72"/>
            </w:placeholder>
          </w:sdtPr>
          <w:sdtEndPr>
            <w:rPr>
              <w:b w:val="0"/>
            </w:rPr>
          </w:sdtEndPr>
          <w:sdtContent>
            <w:p w:rsidR="00ED088D" w:rsidRPr="00ED088D" w:rsidRDefault="00ED088D" w:rsidP="00340DE0">
              <w:pPr>
                <w:pStyle w:val="Sidhuvud"/>
                <w:rPr>
                  <w:b/>
                </w:rPr>
              </w:pPr>
              <w:r w:rsidRPr="00ED088D">
                <w:rPr>
                  <w:b/>
                </w:rPr>
                <w:t>Näringsdepartementet</w:t>
              </w:r>
            </w:p>
            <w:p w:rsidR="00ED088D" w:rsidRDefault="00ED088D" w:rsidP="00340DE0">
              <w:pPr>
                <w:pStyle w:val="Sidhuvud"/>
              </w:pPr>
              <w:r w:rsidRPr="00ED088D">
                <w:t>Infrastrukturministern</w:t>
              </w:r>
            </w:p>
          </w:sdtContent>
        </w:sdt>
        <w:p w:rsidR="00ED088D" w:rsidRDefault="00ED088D" w:rsidP="00ED088D"/>
        <w:p w:rsidR="00ED088D" w:rsidRDefault="00ED088D" w:rsidP="00ED088D"/>
        <w:p w:rsidR="00572599" w:rsidRDefault="00572599" w:rsidP="003A6011"/>
        <w:p w:rsidR="00ED088D" w:rsidRPr="00572599" w:rsidRDefault="00ED088D" w:rsidP="00572599">
          <w:pPr>
            <w:rPr>
              <w:i/>
              <w:sz w:val="22"/>
              <w:szCs w:val="22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9794A3232D8843F69254E1F1352C77BB"/>
          </w:placeholder>
          <w:dataBinding w:prefixMappings="xmlns:ns0='http://lp/documentinfo/RK' " w:xpath="/ns0:DocumentInfo[1]/ns0:BaseInfo[1]/ns0:Recipient[1]" w:storeItemID="{9F4848F0-E7E1-4D00-AC83-626E8CE322EB}"/>
          <w:text w:multiLine="1"/>
        </w:sdtPr>
        <w:sdtEndPr/>
        <w:sdtContent>
          <w:tc>
            <w:tcPr>
              <w:tcW w:w="3170" w:type="dxa"/>
            </w:tcPr>
            <w:p w:rsidR="00ED088D" w:rsidRDefault="00ED08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D088D" w:rsidRDefault="00ED088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D9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436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27A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AC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E04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6A8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57F3"/>
    <w:rsid w:val="00380663"/>
    <w:rsid w:val="003853E3"/>
    <w:rsid w:val="0038587E"/>
    <w:rsid w:val="00391B8D"/>
    <w:rsid w:val="00392ED4"/>
    <w:rsid w:val="00393680"/>
    <w:rsid w:val="00394D4C"/>
    <w:rsid w:val="003A1315"/>
    <w:rsid w:val="003A2E73"/>
    <w:rsid w:val="003A3071"/>
    <w:rsid w:val="003A5969"/>
    <w:rsid w:val="003A5C58"/>
    <w:rsid w:val="003A601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51AA"/>
    <w:rsid w:val="00544738"/>
    <w:rsid w:val="005456E4"/>
    <w:rsid w:val="00547B89"/>
    <w:rsid w:val="005606BC"/>
    <w:rsid w:val="00563E73"/>
    <w:rsid w:val="00565792"/>
    <w:rsid w:val="00567799"/>
    <w:rsid w:val="00571A0B"/>
    <w:rsid w:val="00572599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3CED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4372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511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AB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051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361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435A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49F8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088D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F5A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CAA895C-6A22-49C8-A123-7B809172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D3F6FB23FC4BB887DFB1F82DE2B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BD8FA-9BA2-4382-874D-8D66A2439FB1}"/>
      </w:docPartPr>
      <w:docPartBody>
        <w:p w:rsidR="00805DC3" w:rsidRDefault="002D6E7A" w:rsidP="002D6E7A">
          <w:pPr>
            <w:pStyle w:val="F0D3F6FB23FC4BB887DFB1F82DE2B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FA06A4DCC94DDFA7591A21186B0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30933-1E7E-4ACD-9B1D-B90D5F821C09}"/>
      </w:docPartPr>
      <w:docPartBody>
        <w:p w:rsidR="00805DC3" w:rsidRDefault="002D6E7A" w:rsidP="002D6E7A">
          <w:pPr>
            <w:pStyle w:val="B3FA06A4DCC94DDFA7591A21186B0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34D35D9A4E6F96F9E1F39A307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68481-1B7F-4623-8516-41F29F69F5A7}"/>
      </w:docPartPr>
      <w:docPartBody>
        <w:p w:rsidR="00805DC3" w:rsidRDefault="002D6E7A" w:rsidP="002D6E7A">
          <w:pPr>
            <w:pStyle w:val="5DD234D35D9A4E6F96F9E1F39A307E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94A3232D8843F69254E1F1352C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8866F-1A10-46BA-8D8D-9FF0B9FF0439}"/>
      </w:docPartPr>
      <w:docPartBody>
        <w:p w:rsidR="00805DC3" w:rsidRDefault="002D6E7A" w:rsidP="002D6E7A">
          <w:pPr>
            <w:pStyle w:val="9794A3232D8843F69254E1F1352C77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D285C79B341D5818193ADBB619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2AC8A-80C6-4293-BED1-D5A530B0B22B}"/>
      </w:docPartPr>
      <w:docPartBody>
        <w:p w:rsidR="00805DC3" w:rsidRDefault="002D6E7A" w:rsidP="002D6E7A">
          <w:pPr>
            <w:pStyle w:val="97DD285C79B341D5818193ADBB6190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7A"/>
    <w:rsid w:val="002D6E7A"/>
    <w:rsid w:val="0080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52F87AEB204BE7A7E1F077F1780432">
    <w:name w:val="0152F87AEB204BE7A7E1F077F1780432"/>
    <w:rsid w:val="002D6E7A"/>
  </w:style>
  <w:style w:type="character" w:styleId="Platshllartext">
    <w:name w:val="Placeholder Text"/>
    <w:basedOn w:val="Standardstycketeckensnitt"/>
    <w:uiPriority w:val="99"/>
    <w:semiHidden/>
    <w:rsid w:val="002D6E7A"/>
    <w:rPr>
      <w:noProof w:val="0"/>
      <w:color w:val="808080"/>
    </w:rPr>
  </w:style>
  <w:style w:type="paragraph" w:customStyle="1" w:styleId="C531E96F073249179E0ADE296EFB40BC">
    <w:name w:val="C531E96F073249179E0ADE296EFB40BC"/>
    <w:rsid w:val="002D6E7A"/>
  </w:style>
  <w:style w:type="paragraph" w:customStyle="1" w:styleId="7D34DECD639E470BB35501E93B9B02D3">
    <w:name w:val="7D34DECD639E470BB35501E93B9B02D3"/>
    <w:rsid w:val="002D6E7A"/>
  </w:style>
  <w:style w:type="paragraph" w:customStyle="1" w:styleId="6A3CE7EE17F94768A488D3B0B159C4D0">
    <w:name w:val="6A3CE7EE17F94768A488D3B0B159C4D0"/>
    <w:rsid w:val="002D6E7A"/>
  </w:style>
  <w:style w:type="paragraph" w:customStyle="1" w:styleId="F0D3F6FB23FC4BB887DFB1F82DE2BE03">
    <w:name w:val="F0D3F6FB23FC4BB887DFB1F82DE2BE03"/>
    <w:rsid w:val="002D6E7A"/>
  </w:style>
  <w:style w:type="paragraph" w:customStyle="1" w:styleId="B3FA06A4DCC94DDFA7591A21186B0856">
    <w:name w:val="B3FA06A4DCC94DDFA7591A21186B0856"/>
    <w:rsid w:val="002D6E7A"/>
  </w:style>
  <w:style w:type="paragraph" w:customStyle="1" w:styleId="CA392F138FF34C01BBD295FBB2C98353">
    <w:name w:val="CA392F138FF34C01BBD295FBB2C98353"/>
    <w:rsid w:val="002D6E7A"/>
  </w:style>
  <w:style w:type="paragraph" w:customStyle="1" w:styleId="9CA9986EDF1942F080575D5D44CDCA89">
    <w:name w:val="9CA9986EDF1942F080575D5D44CDCA89"/>
    <w:rsid w:val="002D6E7A"/>
  </w:style>
  <w:style w:type="paragraph" w:customStyle="1" w:styleId="2EFF4D28808B46EBA84BA73E75D70C61">
    <w:name w:val="2EFF4D28808B46EBA84BA73E75D70C61"/>
    <w:rsid w:val="002D6E7A"/>
  </w:style>
  <w:style w:type="paragraph" w:customStyle="1" w:styleId="5DD234D35D9A4E6F96F9E1F39A307E72">
    <w:name w:val="5DD234D35D9A4E6F96F9E1F39A307E72"/>
    <w:rsid w:val="002D6E7A"/>
  </w:style>
  <w:style w:type="paragraph" w:customStyle="1" w:styleId="9794A3232D8843F69254E1F1352C77BB">
    <w:name w:val="9794A3232D8843F69254E1F1352C77BB"/>
    <w:rsid w:val="002D6E7A"/>
  </w:style>
  <w:style w:type="paragraph" w:customStyle="1" w:styleId="B113A8D4C4CC491790FA491F0EF013A8">
    <w:name w:val="B113A8D4C4CC491790FA491F0EF013A8"/>
    <w:rsid w:val="002D6E7A"/>
  </w:style>
  <w:style w:type="paragraph" w:customStyle="1" w:styleId="48A5A70B527040898AF482FB4B669EDF">
    <w:name w:val="48A5A70B527040898AF482FB4B669EDF"/>
    <w:rsid w:val="002D6E7A"/>
  </w:style>
  <w:style w:type="paragraph" w:customStyle="1" w:styleId="FA2971CD24BF4192A580B55FE8D31C43">
    <w:name w:val="FA2971CD24BF4192A580B55FE8D31C43"/>
    <w:rsid w:val="002D6E7A"/>
  </w:style>
  <w:style w:type="paragraph" w:customStyle="1" w:styleId="A355428D03734F7CA834017A704ECC13">
    <w:name w:val="A355428D03734F7CA834017A704ECC13"/>
    <w:rsid w:val="002D6E7A"/>
  </w:style>
  <w:style w:type="paragraph" w:customStyle="1" w:styleId="397E25D761BB429A81FA2DB752D192D8">
    <w:name w:val="397E25D761BB429A81FA2DB752D192D8"/>
    <w:rsid w:val="002D6E7A"/>
  </w:style>
  <w:style w:type="paragraph" w:customStyle="1" w:styleId="97DD285C79B341D5818193ADBB619092">
    <w:name w:val="97DD285C79B341D5818193ADBB619092"/>
    <w:rsid w:val="002D6E7A"/>
  </w:style>
  <w:style w:type="paragraph" w:customStyle="1" w:styleId="B2559C9A32D846F180BB5FEAFD40B4F5">
    <w:name w:val="B2559C9A32D846F180BB5FEAFD40B4F5"/>
    <w:rsid w:val="002D6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2018-04-24T00:00:00</HeaderDate>
    <Office/>
    <Dnr>N2018/02530/TIF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56a5bac9-452c-42fa-b8ee-71864ab2fa5c</RD_Svarsid>
  </documentManagement>
</p:properties>
</file>

<file path=customXml/itemProps1.xml><?xml version="1.0" encoding="utf-8"?>
<ds:datastoreItem xmlns:ds="http://schemas.openxmlformats.org/officeDocument/2006/customXml" ds:itemID="{34071220-EFFB-4713-8EA2-CE5B38C7A0C6}"/>
</file>

<file path=customXml/itemProps2.xml><?xml version="1.0" encoding="utf-8"?>
<ds:datastoreItem xmlns:ds="http://schemas.openxmlformats.org/officeDocument/2006/customXml" ds:itemID="{9F4848F0-E7E1-4D00-AC83-626E8CE322EB}"/>
</file>

<file path=customXml/itemProps3.xml><?xml version="1.0" encoding="utf-8"?>
<ds:datastoreItem xmlns:ds="http://schemas.openxmlformats.org/officeDocument/2006/customXml" ds:itemID="{E4429C33-5163-4665-86B2-E7A3792F3D32}"/>
</file>

<file path=customXml/itemProps4.xml><?xml version="1.0" encoding="utf-8"?>
<ds:datastoreItem xmlns:ds="http://schemas.openxmlformats.org/officeDocument/2006/customXml" ds:itemID="{B4EB5442-FAFB-4AC7-972E-2F1D14475EA4}"/>
</file>

<file path=customXml/itemProps5.xml><?xml version="1.0" encoding="utf-8"?>
<ds:datastoreItem xmlns:ds="http://schemas.openxmlformats.org/officeDocument/2006/customXml" ds:itemID="{9BC8DB08-75B1-46DF-9CA2-6986D91519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Taillefer</dc:creator>
  <cp:keywords/>
  <dc:description/>
  <cp:lastModifiedBy>Marija Grekovska</cp:lastModifiedBy>
  <cp:revision>2</cp:revision>
  <cp:lastPrinted>2018-04-17T11:44:00Z</cp:lastPrinted>
  <dcterms:created xsi:type="dcterms:W3CDTF">2018-04-24T08:56:00Z</dcterms:created>
  <dcterms:modified xsi:type="dcterms:W3CDTF">2018-04-24T08:56:00Z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