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2506D" w14:textId="2B4F5C4D" w:rsidR="00DD48E0" w:rsidRDefault="00DD48E0" w:rsidP="00DA0661">
      <w:pPr>
        <w:pStyle w:val="Rubrik"/>
      </w:pPr>
      <w:bookmarkStart w:id="0" w:name="Start"/>
      <w:bookmarkEnd w:id="0"/>
      <w:r>
        <w:t>Svar på fråga 2019/20:1682 av Sara Gille (SD)</w:t>
      </w:r>
      <w:r>
        <w:br/>
        <w:t>Restriktioner på badplatser för att undvika smittspridning</w:t>
      </w:r>
    </w:p>
    <w:p w14:paraId="5C743D30" w14:textId="0B132FEB" w:rsidR="00DD48E0" w:rsidRDefault="00DD48E0" w:rsidP="002749F7">
      <w:pPr>
        <w:pStyle w:val="Brdtext"/>
      </w:pPr>
      <w:r>
        <w:t xml:space="preserve">Sara Gille har frågat mig på vilket sätt jag och regeringen avser att förhindra ökandet av smittspridningen och om jag och regeringen avser att införa särskilda restriktioner när det gäller badplatser. </w:t>
      </w:r>
    </w:p>
    <w:p w14:paraId="5BFA9C3E" w14:textId="53275A90" w:rsidR="00735DFD" w:rsidRDefault="00735DFD" w:rsidP="00735DFD">
      <w:pPr>
        <w:pStyle w:val="Brdtext"/>
      </w:pPr>
      <w:bookmarkStart w:id="1" w:name="_Hlk45277724"/>
      <w:r>
        <w:t xml:space="preserve">På badplatser liksom i andra miljöer är det viktigt att alla bidrar till att minska risken för smittspridning. Det innebär bland annat att man bör hålla avstånd till andra. </w:t>
      </w:r>
      <w:r w:rsidR="005120CE" w:rsidRPr="005120CE">
        <w:t xml:space="preserve">Ansvaret för att minska risken för ytterligare smittspridning ligger på </w:t>
      </w:r>
      <w:r w:rsidR="00AE0173">
        <w:t>var och en</w:t>
      </w:r>
      <w:r w:rsidR="005120CE">
        <w:t>.</w:t>
      </w:r>
      <w:r w:rsidR="005120CE" w:rsidRPr="005120CE">
        <w:t xml:space="preserve"> </w:t>
      </w:r>
      <w:r>
        <w:t>Detta följer av Folkhälsomyndighetens föreskrifter och allmänna råd om allas ansvar att förhindra smitta av covid-19 m.m. (HSLF</w:t>
      </w:r>
      <w:r>
        <w:noBreakHyphen/>
        <w:t>FS 2020:12).</w:t>
      </w:r>
      <w:r w:rsidRPr="00F32190">
        <w:t xml:space="preserve"> </w:t>
      </w:r>
      <w:r>
        <w:t xml:space="preserve">Alla verksamheter i Sverige ska utifrån myndighetens eller smittskyddsläkarens rekommendationer vidta </w:t>
      </w:r>
      <w:r w:rsidR="00F6381A">
        <w:t xml:space="preserve">lämpliga </w:t>
      </w:r>
      <w:r>
        <w:t xml:space="preserve">åtgärder för att minska risken för smittspridning. Det kan </w:t>
      </w:r>
      <w:r w:rsidR="00F6381A">
        <w:t>t.ex.</w:t>
      </w:r>
      <w:r>
        <w:t xml:space="preserve"> innebära att begränsa antalet personer som vistas samtidigt i en lokal eller anvisa rekommenderat avstånd mellan besökarna. </w:t>
      </w:r>
    </w:p>
    <w:p w14:paraId="2B29C80E" w14:textId="3091AD23" w:rsidR="00D1245E" w:rsidRDefault="00D1245E" w:rsidP="00D1245E">
      <w:pPr>
        <w:pStyle w:val="Brdtext"/>
      </w:pPr>
      <w:r>
        <w:t xml:space="preserve">Den som </w:t>
      </w:r>
      <w:r w:rsidR="00AD1011">
        <w:t>a</w:t>
      </w:r>
      <w:r>
        <w:t>nsvar</w:t>
      </w:r>
      <w:r w:rsidR="00AD1011">
        <w:t>ar</w:t>
      </w:r>
      <w:r>
        <w:t xml:space="preserve"> för driften av en badplats</w:t>
      </w:r>
      <w:r w:rsidR="00D8169C">
        <w:t>,</w:t>
      </w:r>
      <w:r w:rsidR="00D8169C" w:rsidRPr="00D8169C">
        <w:t xml:space="preserve"> t.ex. ett företag eller en kommun,</w:t>
      </w:r>
      <w:r>
        <w:t xml:space="preserve"> ska i likhet med övriga verksamheter i Sverige säkerställa att lämpliga åtgärder vidtas för att undvika smittspridning. En sådan åtgärd kan vara att informera besökare på badplatser om rådande rekommendationer. </w:t>
      </w:r>
      <w:r w:rsidR="00B33394">
        <w:t xml:space="preserve">Den 11 juni 2020 fick länsstyrelserna i uppdrag av regeringen att följa efterlevnaden av </w:t>
      </w:r>
      <w:r w:rsidR="00B33394" w:rsidRPr="00B33394">
        <w:t>rekommendationer, riktlinjer och råd för inrikesresor och sommaraktiviteter</w:t>
      </w:r>
      <w:r w:rsidR="00B33394">
        <w:t xml:space="preserve">. </w:t>
      </w:r>
      <w:r w:rsidR="00AE0173">
        <w:t xml:space="preserve">Därtill beslutade regeringen den 30 juli om att länsstyrelserna får i uppdrag att sprida information och goda exempel på åtgärder som kommuner och andra berörda aktörer kan vidta </w:t>
      </w:r>
      <w:r w:rsidR="00AE0173" w:rsidRPr="006D766D">
        <w:rPr>
          <w:rFonts w:eastAsiaTheme="minorEastAsia"/>
        </w:rPr>
        <w:t>för att minska risken för ökad smittspridning</w:t>
      </w:r>
      <w:r w:rsidR="00AE0173">
        <w:t xml:space="preserve">. Under juni och juli </w:t>
      </w:r>
      <w:r w:rsidR="00B33394" w:rsidRPr="00B33394">
        <w:t>har</w:t>
      </w:r>
      <w:r w:rsidR="00B33394">
        <w:t xml:space="preserve"> även </w:t>
      </w:r>
      <w:r w:rsidR="00B33394" w:rsidRPr="00F32190">
        <w:t xml:space="preserve">Myndigheten för samhällsskydd och beredskap (MSB) </w:t>
      </w:r>
      <w:r w:rsidR="00B33394" w:rsidRPr="00B33394">
        <w:t xml:space="preserve">tillsammans med </w:t>
      </w:r>
      <w:r w:rsidR="00B33394">
        <w:t>bl.a.</w:t>
      </w:r>
      <w:r w:rsidR="00B33394" w:rsidRPr="00B33394">
        <w:t xml:space="preserve"> Folkhälso</w:t>
      </w:r>
      <w:bookmarkStart w:id="2" w:name="_GoBack"/>
      <w:bookmarkEnd w:id="2"/>
      <w:r w:rsidR="004C0189">
        <w:t>-</w:t>
      </w:r>
      <w:r w:rsidR="00B33394" w:rsidRPr="00B33394">
        <w:lastRenderedPageBreak/>
        <w:t>myndigheten</w:t>
      </w:r>
      <w:r w:rsidR="00B33394">
        <w:t xml:space="preserve"> </w:t>
      </w:r>
      <w:r w:rsidR="00B33394" w:rsidRPr="00B33394">
        <w:t xml:space="preserve">genomfört en informationskampanj riktad </w:t>
      </w:r>
      <w:r w:rsidR="00B33394">
        <w:t>till</w:t>
      </w:r>
      <w:r w:rsidR="00B33394" w:rsidRPr="00B33394">
        <w:t xml:space="preserve"> allmänheten </w:t>
      </w:r>
      <w:r w:rsidR="00B33394">
        <w:t>om vikten</w:t>
      </w:r>
      <w:r w:rsidR="00AE0173">
        <w:t xml:space="preserve"> av</w:t>
      </w:r>
      <w:r w:rsidR="00B33394">
        <w:t xml:space="preserve"> </w:t>
      </w:r>
      <w:r w:rsidR="00B33394" w:rsidRPr="00B33394">
        <w:t xml:space="preserve">att fortsätta följa gällande rekommendationer samt ta del av aktuell myndighetsinformation. </w:t>
      </w:r>
    </w:p>
    <w:bookmarkEnd w:id="1"/>
    <w:p w14:paraId="1C6092C8" w14:textId="49750B71" w:rsidR="00DD48E0" w:rsidRDefault="00DD48E0" w:rsidP="006A12F1">
      <w:pPr>
        <w:pStyle w:val="Brdtext"/>
      </w:pPr>
      <w:r>
        <w:t xml:space="preserve">Stockholm den </w:t>
      </w:r>
      <w:sdt>
        <w:sdtPr>
          <w:id w:val="-1225218591"/>
          <w:placeholder>
            <w:docPart w:val="31273C7C0A66491E9C7CBFF24FBF2A93"/>
          </w:placeholder>
          <w:dataBinding w:prefixMappings="xmlns:ns0='http://lp/documentinfo/RK' " w:xpath="/ns0:DocumentInfo[1]/ns0:BaseInfo[1]/ns0:HeaderDate[1]" w:storeItemID="{73696476-5EA2-4A37-83B8-6C17949FDEF9}"/>
          <w:date w:fullDate="2020-07-30T00:00:00Z">
            <w:dateFormat w:val="d MMMM yyyy"/>
            <w:lid w:val="sv-SE"/>
            <w:storeMappedDataAs w:val="dateTime"/>
            <w:calendar w:val="gregorian"/>
          </w:date>
        </w:sdtPr>
        <w:sdtEndPr/>
        <w:sdtContent>
          <w:r w:rsidR="00AE0173">
            <w:t>30 juli 2020</w:t>
          </w:r>
        </w:sdtContent>
      </w:sdt>
    </w:p>
    <w:p w14:paraId="3FEBCBF0" w14:textId="77777777" w:rsidR="00DD48E0" w:rsidRDefault="00DD48E0" w:rsidP="004E7A8F">
      <w:pPr>
        <w:pStyle w:val="Brdtextutanavstnd"/>
      </w:pPr>
    </w:p>
    <w:p w14:paraId="53FB8264" w14:textId="77777777" w:rsidR="00DD48E0" w:rsidRDefault="00DD48E0" w:rsidP="004E7A8F">
      <w:pPr>
        <w:pStyle w:val="Brdtextutanavstnd"/>
      </w:pPr>
    </w:p>
    <w:p w14:paraId="72C605C0" w14:textId="77777777" w:rsidR="00DD48E0" w:rsidRDefault="00DD48E0" w:rsidP="004E7A8F">
      <w:pPr>
        <w:pStyle w:val="Brdtextutanavstnd"/>
      </w:pPr>
    </w:p>
    <w:p w14:paraId="31D78545" w14:textId="7959AC7C" w:rsidR="00DD48E0" w:rsidRDefault="00DD48E0" w:rsidP="00422A41">
      <w:pPr>
        <w:pStyle w:val="Brdtext"/>
      </w:pPr>
      <w:r>
        <w:t>Lena Hallengren</w:t>
      </w:r>
    </w:p>
    <w:p w14:paraId="34207EE9" w14:textId="77777777" w:rsidR="00DD48E0" w:rsidRPr="00DB48AB" w:rsidRDefault="00DD48E0" w:rsidP="00DB48AB">
      <w:pPr>
        <w:pStyle w:val="Brdtext"/>
      </w:pPr>
    </w:p>
    <w:sectPr w:rsidR="00DD48E0" w:rsidRPr="00DB48AB" w:rsidSect="00D1685C">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paperSrc w:first="4" w:other="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4C667" w14:textId="77777777" w:rsidR="00987A36" w:rsidRDefault="00987A36" w:rsidP="00A87A54">
      <w:pPr>
        <w:spacing w:after="0" w:line="240" w:lineRule="auto"/>
      </w:pPr>
      <w:r>
        <w:separator/>
      </w:r>
    </w:p>
  </w:endnote>
  <w:endnote w:type="continuationSeparator" w:id="0">
    <w:p w14:paraId="117DDB2F" w14:textId="77777777" w:rsidR="00987A36" w:rsidRDefault="00987A3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B3952" w14:textId="77777777" w:rsidR="004877D6" w:rsidRDefault="004877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2383436" w14:textId="77777777" w:rsidTr="006A26EC">
      <w:trPr>
        <w:trHeight w:val="227"/>
        <w:jc w:val="right"/>
      </w:trPr>
      <w:tc>
        <w:tcPr>
          <w:tcW w:w="708" w:type="dxa"/>
          <w:vAlign w:val="bottom"/>
        </w:tcPr>
        <w:p w14:paraId="25B8163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54143F9" w14:textId="77777777" w:rsidTr="006A26EC">
      <w:trPr>
        <w:trHeight w:val="850"/>
        <w:jc w:val="right"/>
      </w:trPr>
      <w:tc>
        <w:tcPr>
          <w:tcW w:w="708" w:type="dxa"/>
          <w:vAlign w:val="bottom"/>
        </w:tcPr>
        <w:p w14:paraId="6137D05C" w14:textId="77777777" w:rsidR="005606BC" w:rsidRPr="00347E11" w:rsidRDefault="005606BC" w:rsidP="005606BC">
          <w:pPr>
            <w:pStyle w:val="Sidfot"/>
            <w:spacing w:line="276" w:lineRule="auto"/>
            <w:jc w:val="right"/>
          </w:pPr>
        </w:p>
      </w:tc>
    </w:tr>
  </w:tbl>
  <w:p w14:paraId="23D9662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B7316D" w14:textId="77777777" w:rsidTr="001F4302">
      <w:trPr>
        <w:trHeight w:val="510"/>
      </w:trPr>
      <w:tc>
        <w:tcPr>
          <w:tcW w:w="8525" w:type="dxa"/>
          <w:gridSpan w:val="2"/>
          <w:vAlign w:val="bottom"/>
        </w:tcPr>
        <w:p w14:paraId="427B27EB" w14:textId="77777777" w:rsidR="00347E11" w:rsidRPr="00347E11" w:rsidRDefault="00347E11" w:rsidP="00347E11">
          <w:pPr>
            <w:pStyle w:val="Sidfot"/>
            <w:rPr>
              <w:sz w:val="8"/>
            </w:rPr>
          </w:pPr>
        </w:p>
      </w:tc>
    </w:tr>
    <w:tr w:rsidR="00093408" w:rsidRPr="00EE3C0F" w14:paraId="7B607B74" w14:textId="77777777" w:rsidTr="00C26068">
      <w:trPr>
        <w:trHeight w:val="227"/>
      </w:trPr>
      <w:tc>
        <w:tcPr>
          <w:tcW w:w="4074" w:type="dxa"/>
        </w:tcPr>
        <w:p w14:paraId="53EFC7E9" w14:textId="77777777" w:rsidR="00347E11" w:rsidRPr="00F53AEA" w:rsidRDefault="00347E11" w:rsidP="00C26068">
          <w:pPr>
            <w:pStyle w:val="Sidfot"/>
            <w:spacing w:line="276" w:lineRule="auto"/>
          </w:pPr>
        </w:p>
      </w:tc>
      <w:tc>
        <w:tcPr>
          <w:tcW w:w="4451" w:type="dxa"/>
        </w:tcPr>
        <w:p w14:paraId="30D52105" w14:textId="77777777" w:rsidR="00093408" w:rsidRPr="00F53AEA" w:rsidRDefault="00093408" w:rsidP="00F53AEA">
          <w:pPr>
            <w:pStyle w:val="Sidfot"/>
            <w:spacing w:line="276" w:lineRule="auto"/>
          </w:pPr>
        </w:p>
      </w:tc>
    </w:tr>
  </w:tbl>
  <w:p w14:paraId="3F6D0BA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D88B1" w14:textId="77777777" w:rsidR="00987A36" w:rsidRDefault="00987A36" w:rsidP="00A87A54">
      <w:pPr>
        <w:spacing w:after="0" w:line="240" w:lineRule="auto"/>
      </w:pPr>
      <w:r>
        <w:separator/>
      </w:r>
    </w:p>
  </w:footnote>
  <w:footnote w:type="continuationSeparator" w:id="0">
    <w:p w14:paraId="3FDE0611" w14:textId="77777777" w:rsidR="00987A36" w:rsidRDefault="00987A3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7EF08" w14:textId="77777777" w:rsidR="004877D6" w:rsidRDefault="004877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9C95" w14:textId="77777777" w:rsidR="004877D6" w:rsidRDefault="004877D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D48E0" w14:paraId="15B9DC4F" w14:textId="77777777" w:rsidTr="00C93EBA">
      <w:trPr>
        <w:trHeight w:val="227"/>
      </w:trPr>
      <w:tc>
        <w:tcPr>
          <w:tcW w:w="5534" w:type="dxa"/>
        </w:tcPr>
        <w:p w14:paraId="14327121" w14:textId="77777777" w:rsidR="00DD48E0" w:rsidRPr="007D73AB" w:rsidRDefault="00DD48E0">
          <w:pPr>
            <w:pStyle w:val="Sidhuvud"/>
          </w:pPr>
        </w:p>
      </w:tc>
      <w:tc>
        <w:tcPr>
          <w:tcW w:w="3170" w:type="dxa"/>
          <w:vAlign w:val="bottom"/>
        </w:tcPr>
        <w:p w14:paraId="6E2AB8AE" w14:textId="77777777" w:rsidR="00DD48E0" w:rsidRPr="007D73AB" w:rsidRDefault="00DD48E0" w:rsidP="00340DE0">
          <w:pPr>
            <w:pStyle w:val="Sidhuvud"/>
          </w:pPr>
        </w:p>
      </w:tc>
      <w:tc>
        <w:tcPr>
          <w:tcW w:w="1134" w:type="dxa"/>
        </w:tcPr>
        <w:p w14:paraId="77FBE62A" w14:textId="77777777" w:rsidR="00DD48E0" w:rsidRDefault="00DD48E0" w:rsidP="005A703A">
          <w:pPr>
            <w:pStyle w:val="Sidhuvud"/>
          </w:pPr>
        </w:p>
      </w:tc>
    </w:tr>
    <w:tr w:rsidR="00DD48E0" w14:paraId="7242B565" w14:textId="77777777" w:rsidTr="00C93EBA">
      <w:trPr>
        <w:trHeight w:val="1928"/>
      </w:trPr>
      <w:tc>
        <w:tcPr>
          <w:tcW w:w="5534" w:type="dxa"/>
        </w:tcPr>
        <w:p w14:paraId="164590B4" w14:textId="77777777" w:rsidR="00DD48E0" w:rsidRPr="00340DE0" w:rsidRDefault="00DD48E0" w:rsidP="00340DE0">
          <w:pPr>
            <w:pStyle w:val="Sidhuvud"/>
          </w:pPr>
          <w:r>
            <w:rPr>
              <w:noProof/>
            </w:rPr>
            <w:drawing>
              <wp:inline distT="0" distB="0" distL="0" distR="0" wp14:anchorId="57E5EC57" wp14:editId="2AA8B07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5CD003E" w14:textId="77777777" w:rsidR="00DD48E0" w:rsidRPr="00710A6C" w:rsidRDefault="00DD48E0" w:rsidP="00EE3C0F">
          <w:pPr>
            <w:pStyle w:val="Sidhuvud"/>
            <w:rPr>
              <w:b/>
            </w:rPr>
          </w:pPr>
        </w:p>
        <w:p w14:paraId="248EFC81" w14:textId="77777777" w:rsidR="00DD48E0" w:rsidRDefault="00DD48E0" w:rsidP="00EE3C0F">
          <w:pPr>
            <w:pStyle w:val="Sidhuvud"/>
          </w:pPr>
        </w:p>
        <w:p w14:paraId="1C799A43" w14:textId="77777777" w:rsidR="00DD48E0" w:rsidRDefault="00DD48E0" w:rsidP="00EE3C0F">
          <w:pPr>
            <w:pStyle w:val="Sidhuvud"/>
          </w:pPr>
        </w:p>
        <w:p w14:paraId="001FB511" w14:textId="77777777" w:rsidR="00DD48E0" w:rsidRDefault="00DD48E0" w:rsidP="00EE3C0F">
          <w:pPr>
            <w:pStyle w:val="Sidhuvud"/>
          </w:pPr>
        </w:p>
        <w:sdt>
          <w:sdtPr>
            <w:alias w:val="Dnr"/>
            <w:tag w:val="ccRKShow_Dnr"/>
            <w:id w:val="-829283628"/>
            <w:placeholder>
              <w:docPart w:val="591C0177ADB6426CAA6D33A9DD3413C8"/>
            </w:placeholder>
            <w:dataBinding w:prefixMappings="xmlns:ns0='http://lp/documentinfo/RK' " w:xpath="/ns0:DocumentInfo[1]/ns0:BaseInfo[1]/ns0:Dnr[1]" w:storeItemID="{73696476-5EA2-4A37-83B8-6C17949FDEF9}"/>
            <w:text/>
          </w:sdtPr>
          <w:sdtEndPr/>
          <w:sdtContent>
            <w:p w14:paraId="5B71ED8B" w14:textId="77777777" w:rsidR="00DD48E0" w:rsidRDefault="00DD48E0" w:rsidP="00EE3C0F">
              <w:pPr>
                <w:pStyle w:val="Sidhuvud"/>
              </w:pPr>
              <w:r>
                <w:t>S2020/05683/FS</w:t>
              </w:r>
            </w:p>
          </w:sdtContent>
        </w:sdt>
        <w:sdt>
          <w:sdtPr>
            <w:alias w:val="DocNumber"/>
            <w:tag w:val="DocNumber"/>
            <w:id w:val="1726028884"/>
            <w:placeholder>
              <w:docPart w:val="61344375C2FB4ABAAA9F5AB7E37F454D"/>
            </w:placeholder>
            <w:showingPlcHdr/>
            <w:dataBinding w:prefixMappings="xmlns:ns0='http://lp/documentinfo/RK' " w:xpath="/ns0:DocumentInfo[1]/ns0:BaseInfo[1]/ns0:DocNumber[1]" w:storeItemID="{73696476-5EA2-4A37-83B8-6C17949FDEF9}"/>
            <w:text/>
          </w:sdtPr>
          <w:sdtEndPr/>
          <w:sdtContent>
            <w:p w14:paraId="3CB2D952" w14:textId="77777777" w:rsidR="00DD48E0" w:rsidRDefault="00DD48E0" w:rsidP="00EE3C0F">
              <w:pPr>
                <w:pStyle w:val="Sidhuvud"/>
              </w:pPr>
              <w:r>
                <w:rPr>
                  <w:rStyle w:val="Platshllartext"/>
                </w:rPr>
                <w:t xml:space="preserve"> </w:t>
              </w:r>
            </w:p>
          </w:sdtContent>
        </w:sdt>
        <w:p w14:paraId="3447EF43" w14:textId="77777777" w:rsidR="00DD48E0" w:rsidRDefault="00DD48E0" w:rsidP="00EE3C0F">
          <w:pPr>
            <w:pStyle w:val="Sidhuvud"/>
          </w:pPr>
        </w:p>
      </w:tc>
      <w:tc>
        <w:tcPr>
          <w:tcW w:w="1134" w:type="dxa"/>
        </w:tcPr>
        <w:p w14:paraId="46B2BA53" w14:textId="77777777" w:rsidR="00DD48E0" w:rsidRDefault="00DD48E0" w:rsidP="0094502D">
          <w:pPr>
            <w:pStyle w:val="Sidhuvud"/>
          </w:pPr>
        </w:p>
        <w:p w14:paraId="51A2EBF3" w14:textId="77777777" w:rsidR="00DD48E0" w:rsidRPr="0094502D" w:rsidRDefault="00DD48E0" w:rsidP="00EC71A6">
          <w:pPr>
            <w:pStyle w:val="Sidhuvud"/>
          </w:pPr>
        </w:p>
      </w:tc>
    </w:tr>
    <w:tr w:rsidR="00DD48E0" w14:paraId="28F6A602" w14:textId="77777777" w:rsidTr="00C93EBA">
      <w:trPr>
        <w:trHeight w:val="2268"/>
      </w:trPr>
      <w:sdt>
        <w:sdtPr>
          <w:alias w:val="SenderText"/>
          <w:tag w:val="ccRKShow_SenderText"/>
          <w:id w:val="1374046025"/>
          <w:placeholder>
            <w:docPart w:val="E038A2679044423DBA7432C2ABA357AF"/>
          </w:placeholder>
        </w:sdtPr>
        <w:sdtEndPr/>
        <w:sdtContent>
          <w:tc>
            <w:tcPr>
              <w:tcW w:w="5534" w:type="dxa"/>
              <w:tcMar>
                <w:right w:w="1134" w:type="dxa"/>
              </w:tcMar>
            </w:tcPr>
            <w:p w14:paraId="1F8B1121" w14:textId="77777777" w:rsidR="00C70848" w:rsidRDefault="00C70848" w:rsidP="00C70848">
              <w:pPr>
                <w:pStyle w:val="Sidhuvud"/>
                <w:rPr>
                  <w:b/>
                </w:rPr>
              </w:pPr>
              <w:r>
                <w:rPr>
                  <w:b/>
                </w:rPr>
                <w:t>Socialdepartementet</w:t>
              </w:r>
            </w:p>
            <w:p w14:paraId="351CD35D" w14:textId="77777777" w:rsidR="00C70848" w:rsidRDefault="00C70848" w:rsidP="00C70848">
              <w:pPr>
                <w:pStyle w:val="Sidhuvud"/>
              </w:pPr>
              <w:r>
                <w:t>Socialministern</w:t>
              </w:r>
            </w:p>
            <w:p w14:paraId="2DE56F5A" w14:textId="77777777" w:rsidR="00C70848" w:rsidRDefault="00C70848" w:rsidP="00C70848">
              <w:pPr>
                <w:pStyle w:val="Sidhuvud"/>
              </w:pPr>
            </w:p>
            <w:p w14:paraId="0435E805" w14:textId="2380CED2" w:rsidR="00DD48E0" w:rsidRPr="00340DE0" w:rsidRDefault="00DD48E0" w:rsidP="00340DE0">
              <w:pPr>
                <w:pStyle w:val="Sidhuvud"/>
              </w:pPr>
            </w:p>
          </w:tc>
        </w:sdtContent>
      </w:sdt>
      <w:sdt>
        <w:sdtPr>
          <w:alias w:val="Recipient"/>
          <w:tag w:val="ccRKShow_Recipient"/>
          <w:id w:val="-28344517"/>
          <w:placeholder>
            <w:docPart w:val="47D44D8250C34F6EB9629C5914E8F1A6"/>
          </w:placeholder>
          <w:dataBinding w:prefixMappings="xmlns:ns0='http://lp/documentinfo/RK' " w:xpath="/ns0:DocumentInfo[1]/ns0:BaseInfo[1]/ns0:Recipient[1]" w:storeItemID="{73696476-5EA2-4A37-83B8-6C17949FDEF9}"/>
          <w:text w:multiLine="1"/>
        </w:sdtPr>
        <w:sdtEndPr/>
        <w:sdtContent>
          <w:tc>
            <w:tcPr>
              <w:tcW w:w="3170" w:type="dxa"/>
            </w:tcPr>
            <w:p w14:paraId="2312B2E7" w14:textId="77777777" w:rsidR="00DD48E0" w:rsidRDefault="00DD48E0" w:rsidP="00547B89">
              <w:pPr>
                <w:pStyle w:val="Sidhuvud"/>
              </w:pPr>
              <w:r>
                <w:t>Till riksdagen</w:t>
              </w:r>
            </w:p>
          </w:tc>
        </w:sdtContent>
      </w:sdt>
      <w:tc>
        <w:tcPr>
          <w:tcW w:w="1134" w:type="dxa"/>
        </w:tcPr>
        <w:p w14:paraId="1F660C68" w14:textId="77777777" w:rsidR="00DD48E0" w:rsidRDefault="00DD48E0" w:rsidP="003E6020">
          <w:pPr>
            <w:pStyle w:val="Sidhuvud"/>
          </w:pPr>
        </w:p>
      </w:tc>
    </w:tr>
  </w:tbl>
  <w:p w14:paraId="194B65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E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D68"/>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0549"/>
    <w:rsid w:val="003A1315"/>
    <w:rsid w:val="003A2E73"/>
    <w:rsid w:val="003A3071"/>
    <w:rsid w:val="003A3A54"/>
    <w:rsid w:val="003A5969"/>
    <w:rsid w:val="003A5C58"/>
    <w:rsid w:val="003B0C81"/>
    <w:rsid w:val="003B201F"/>
    <w:rsid w:val="003C36FA"/>
    <w:rsid w:val="003C6C31"/>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4484"/>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877D6"/>
    <w:rsid w:val="004911D9"/>
    <w:rsid w:val="00491796"/>
    <w:rsid w:val="00493416"/>
    <w:rsid w:val="0049768A"/>
    <w:rsid w:val="004A33C6"/>
    <w:rsid w:val="004A66B1"/>
    <w:rsid w:val="004A7DC4"/>
    <w:rsid w:val="004B1E7B"/>
    <w:rsid w:val="004B3029"/>
    <w:rsid w:val="004B352B"/>
    <w:rsid w:val="004B35E7"/>
    <w:rsid w:val="004B4B73"/>
    <w:rsid w:val="004B5884"/>
    <w:rsid w:val="004B63BF"/>
    <w:rsid w:val="004B66DA"/>
    <w:rsid w:val="004B696B"/>
    <w:rsid w:val="004B7DFF"/>
    <w:rsid w:val="004C0189"/>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0CE"/>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B88"/>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52F"/>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5DFD"/>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F03"/>
    <w:rsid w:val="007815BC"/>
    <w:rsid w:val="00782B3F"/>
    <w:rsid w:val="00782E3C"/>
    <w:rsid w:val="007900CC"/>
    <w:rsid w:val="0079641B"/>
    <w:rsid w:val="00797A90"/>
    <w:rsid w:val="007A1856"/>
    <w:rsid w:val="007A1887"/>
    <w:rsid w:val="007A629C"/>
    <w:rsid w:val="007A6348"/>
    <w:rsid w:val="007B023C"/>
    <w:rsid w:val="007B03CC"/>
    <w:rsid w:val="007B2F08"/>
    <w:rsid w:val="007C3F6B"/>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62A6"/>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2E"/>
    <w:rsid w:val="00973CBD"/>
    <w:rsid w:val="00974520"/>
    <w:rsid w:val="00974B59"/>
    <w:rsid w:val="00975341"/>
    <w:rsid w:val="0097653D"/>
    <w:rsid w:val="00984EA2"/>
    <w:rsid w:val="00986CC3"/>
    <w:rsid w:val="00987A36"/>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40DA"/>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011"/>
    <w:rsid w:val="00AE0173"/>
    <w:rsid w:val="00AE0400"/>
    <w:rsid w:val="00AE77EB"/>
    <w:rsid w:val="00AE7BD8"/>
    <w:rsid w:val="00AE7D02"/>
    <w:rsid w:val="00AF0BB7"/>
    <w:rsid w:val="00AF0BDE"/>
    <w:rsid w:val="00AF0EDE"/>
    <w:rsid w:val="00AF4853"/>
    <w:rsid w:val="00AF53B9"/>
    <w:rsid w:val="00B00702"/>
    <w:rsid w:val="00B0110B"/>
    <w:rsid w:val="00B0234E"/>
    <w:rsid w:val="00B04ECC"/>
    <w:rsid w:val="00B06751"/>
    <w:rsid w:val="00B07931"/>
    <w:rsid w:val="00B13241"/>
    <w:rsid w:val="00B13699"/>
    <w:rsid w:val="00B149E2"/>
    <w:rsid w:val="00B2131A"/>
    <w:rsid w:val="00B2169D"/>
    <w:rsid w:val="00B21CBB"/>
    <w:rsid w:val="00B2606D"/>
    <w:rsid w:val="00B263C0"/>
    <w:rsid w:val="00B316CA"/>
    <w:rsid w:val="00B31BFB"/>
    <w:rsid w:val="00B33394"/>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848"/>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0AC"/>
    <w:rsid w:val="00CF16D8"/>
    <w:rsid w:val="00CF1FD8"/>
    <w:rsid w:val="00CF20D0"/>
    <w:rsid w:val="00CF44A1"/>
    <w:rsid w:val="00CF45F2"/>
    <w:rsid w:val="00CF4FDC"/>
    <w:rsid w:val="00CF6E13"/>
    <w:rsid w:val="00CF7776"/>
    <w:rsid w:val="00D00E9E"/>
    <w:rsid w:val="00D021D2"/>
    <w:rsid w:val="00D061BB"/>
    <w:rsid w:val="00D07BE1"/>
    <w:rsid w:val="00D116C0"/>
    <w:rsid w:val="00D1245E"/>
    <w:rsid w:val="00D13433"/>
    <w:rsid w:val="00D13D8A"/>
    <w:rsid w:val="00D15013"/>
    <w:rsid w:val="00D1685C"/>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14D"/>
    <w:rsid w:val="00D72719"/>
    <w:rsid w:val="00D73F9D"/>
    <w:rsid w:val="00D74B7C"/>
    <w:rsid w:val="00D76068"/>
    <w:rsid w:val="00D76B01"/>
    <w:rsid w:val="00D7702B"/>
    <w:rsid w:val="00D804A2"/>
    <w:rsid w:val="00D8169C"/>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48E0"/>
    <w:rsid w:val="00DE18F5"/>
    <w:rsid w:val="00DE73D2"/>
    <w:rsid w:val="00DF5BFB"/>
    <w:rsid w:val="00DF5CD6"/>
    <w:rsid w:val="00E022DA"/>
    <w:rsid w:val="00E03BCB"/>
    <w:rsid w:val="00E124DC"/>
    <w:rsid w:val="00E15A41"/>
    <w:rsid w:val="00E22D68"/>
    <w:rsid w:val="00E247D9"/>
    <w:rsid w:val="00E258D8"/>
    <w:rsid w:val="00E26DDF"/>
    <w:rsid w:val="00E270E5"/>
    <w:rsid w:val="00E27F0A"/>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07D"/>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367"/>
    <w:rsid w:val="00F2564A"/>
    <w:rsid w:val="00F25761"/>
    <w:rsid w:val="00F259D7"/>
    <w:rsid w:val="00F32190"/>
    <w:rsid w:val="00F32D05"/>
    <w:rsid w:val="00F35263"/>
    <w:rsid w:val="00F35E34"/>
    <w:rsid w:val="00F403BF"/>
    <w:rsid w:val="00F42FB0"/>
    <w:rsid w:val="00F4342F"/>
    <w:rsid w:val="00F45227"/>
    <w:rsid w:val="00F5045C"/>
    <w:rsid w:val="00F520C7"/>
    <w:rsid w:val="00F53AEA"/>
    <w:rsid w:val="00F55AC7"/>
    <w:rsid w:val="00F55FC9"/>
    <w:rsid w:val="00F563CD"/>
    <w:rsid w:val="00F5663B"/>
    <w:rsid w:val="00F5674D"/>
    <w:rsid w:val="00F6381A"/>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62CBB"/>
  <w15:docId w15:val="{08DBCFCE-C3A2-4EF8-A643-5461308A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5668">
      <w:bodyDiv w:val="1"/>
      <w:marLeft w:val="0"/>
      <w:marRight w:val="0"/>
      <w:marTop w:val="0"/>
      <w:marBottom w:val="0"/>
      <w:divBdr>
        <w:top w:val="none" w:sz="0" w:space="0" w:color="auto"/>
        <w:left w:val="none" w:sz="0" w:space="0" w:color="auto"/>
        <w:bottom w:val="none" w:sz="0" w:space="0" w:color="auto"/>
        <w:right w:val="none" w:sz="0" w:space="0" w:color="auto"/>
      </w:divBdr>
    </w:div>
    <w:div w:id="1160972446">
      <w:bodyDiv w:val="1"/>
      <w:marLeft w:val="0"/>
      <w:marRight w:val="0"/>
      <w:marTop w:val="0"/>
      <w:marBottom w:val="0"/>
      <w:divBdr>
        <w:top w:val="none" w:sz="0" w:space="0" w:color="auto"/>
        <w:left w:val="none" w:sz="0" w:space="0" w:color="auto"/>
        <w:bottom w:val="none" w:sz="0" w:space="0" w:color="auto"/>
        <w:right w:val="none" w:sz="0" w:space="0" w:color="auto"/>
      </w:divBdr>
    </w:div>
    <w:div w:id="13796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1C0177ADB6426CAA6D33A9DD3413C8"/>
        <w:category>
          <w:name w:val="Allmänt"/>
          <w:gallery w:val="placeholder"/>
        </w:category>
        <w:types>
          <w:type w:val="bbPlcHdr"/>
        </w:types>
        <w:behaviors>
          <w:behavior w:val="content"/>
        </w:behaviors>
        <w:guid w:val="{B77D45CA-EA71-475D-B02D-65931A335AF0}"/>
      </w:docPartPr>
      <w:docPartBody>
        <w:p w:rsidR="00A61536" w:rsidRDefault="00A90EBA" w:rsidP="00A90EBA">
          <w:pPr>
            <w:pStyle w:val="591C0177ADB6426CAA6D33A9DD3413C8"/>
          </w:pPr>
          <w:r>
            <w:rPr>
              <w:rStyle w:val="Platshllartext"/>
            </w:rPr>
            <w:t xml:space="preserve"> </w:t>
          </w:r>
        </w:p>
      </w:docPartBody>
    </w:docPart>
    <w:docPart>
      <w:docPartPr>
        <w:name w:val="61344375C2FB4ABAAA9F5AB7E37F454D"/>
        <w:category>
          <w:name w:val="Allmänt"/>
          <w:gallery w:val="placeholder"/>
        </w:category>
        <w:types>
          <w:type w:val="bbPlcHdr"/>
        </w:types>
        <w:behaviors>
          <w:behavior w:val="content"/>
        </w:behaviors>
        <w:guid w:val="{B95DFC66-DE02-4E0E-B333-A210C4341C67}"/>
      </w:docPartPr>
      <w:docPartBody>
        <w:p w:rsidR="00A61536" w:rsidRDefault="00A90EBA" w:rsidP="00A90EBA">
          <w:pPr>
            <w:pStyle w:val="61344375C2FB4ABAAA9F5AB7E37F454D1"/>
          </w:pPr>
          <w:r>
            <w:rPr>
              <w:rStyle w:val="Platshllartext"/>
            </w:rPr>
            <w:t xml:space="preserve"> </w:t>
          </w:r>
        </w:p>
      </w:docPartBody>
    </w:docPart>
    <w:docPart>
      <w:docPartPr>
        <w:name w:val="E038A2679044423DBA7432C2ABA357AF"/>
        <w:category>
          <w:name w:val="Allmänt"/>
          <w:gallery w:val="placeholder"/>
        </w:category>
        <w:types>
          <w:type w:val="bbPlcHdr"/>
        </w:types>
        <w:behaviors>
          <w:behavior w:val="content"/>
        </w:behaviors>
        <w:guid w:val="{D068F2AD-FAAB-4DE9-9601-BE88F4ED5D76}"/>
      </w:docPartPr>
      <w:docPartBody>
        <w:p w:rsidR="00A61536" w:rsidRDefault="00A90EBA" w:rsidP="00A90EBA">
          <w:pPr>
            <w:pStyle w:val="E038A2679044423DBA7432C2ABA357AF1"/>
          </w:pPr>
          <w:r>
            <w:rPr>
              <w:rStyle w:val="Platshllartext"/>
            </w:rPr>
            <w:t xml:space="preserve"> </w:t>
          </w:r>
        </w:p>
      </w:docPartBody>
    </w:docPart>
    <w:docPart>
      <w:docPartPr>
        <w:name w:val="47D44D8250C34F6EB9629C5914E8F1A6"/>
        <w:category>
          <w:name w:val="Allmänt"/>
          <w:gallery w:val="placeholder"/>
        </w:category>
        <w:types>
          <w:type w:val="bbPlcHdr"/>
        </w:types>
        <w:behaviors>
          <w:behavior w:val="content"/>
        </w:behaviors>
        <w:guid w:val="{DA2F8B3C-525B-406A-865A-3684A7502B36}"/>
      </w:docPartPr>
      <w:docPartBody>
        <w:p w:rsidR="00A61536" w:rsidRDefault="00A90EBA" w:rsidP="00A90EBA">
          <w:pPr>
            <w:pStyle w:val="47D44D8250C34F6EB9629C5914E8F1A6"/>
          </w:pPr>
          <w:r>
            <w:rPr>
              <w:rStyle w:val="Platshllartext"/>
            </w:rPr>
            <w:t xml:space="preserve"> </w:t>
          </w:r>
        </w:p>
      </w:docPartBody>
    </w:docPart>
    <w:docPart>
      <w:docPartPr>
        <w:name w:val="31273C7C0A66491E9C7CBFF24FBF2A93"/>
        <w:category>
          <w:name w:val="Allmänt"/>
          <w:gallery w:val="placeholder"/>
        </w:category>
        <w:types>
          <w:type w:val="bbPlcHdr"/>
        </w:types>
        <w:behaviors>
          <w:behavior w:val="content"/>
        </w:behaviors>
        <w:guid w:val="{62A219E8-FE01-4A45-9068-3DFBB82A5333}"/>
      </w:docPartPr>
      <w:docPartBody>
        <w:p w:rsidR="00A61536" w:rsidRDefault="00A90EBA" w:rsidP="00A90EBA">
          <w:pPr>
            <w:pStyle w:val="31273C7C0A66491E9C7CBFF24FBF2A9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BA"/>
    <w:rsid w:val="004E6BE7"/>
    <w:rsid w:val="00A61536"/>
    <w:rsid w:val="00A90E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1257C5F18E348BCB81D09E4DA63E12D">
    <w:name w:val="F1257C5F18E348BCB81D09E4DA63E12D"/>
    <w:rsid w:val="00A90EBA"/>
  </w:style>
  <w:style w:type="character" w:styleId="Platshllartext">
    <w:name w:val="Placeholder Text"/>
    <w:basedOn w:val="Standardstycketeckensnitt"/>
    <w:uiPriority w:val="99"/>
    <w:semiHidden/>
    <w:rsid w:val="00A90EBA"/>
    <w:rPr>
      <w:noProof w:val="0"/>
      <w:color w:val="808080"/>
    </w:rPr>
  </w:style>
  <w:style w:type="paragraph" w:customStyle="1" w:styleId="B7EA58F383E1403894B9D83918BC7F0D">
    <w:name w:val="B7EA58F383E1403894B9D83918BC7F0D"/>
    <w:rsid w:val="00A90EBA"/>
  </w:style>
  <w:style w:type="paragraph" w:customStyle="1" w:styleId="78499EF641934532B870EAEF8BB897A2">
    <w:name w:val="78499EF641934532B870EAEF8BB897A2"/>
    <w:rsid w:val="00A90EBA"/>
  </w:style>
  <w:style w:type="paragraph" w:customStyle="1" w:styleId="53B4E287865C4F688AAFC1D1AD130584">
    <w:name w:val="53B4E287865C4F688AAFC1D1AD130584"/>
    <w:rsid w:val="00A90EBA"/>
  </w:style>
  <w:style w:type="paragraph" w:customStyle="1" w:styleId="591C0177ADB6426CAA6D33A9DD3413C8">
    <w:name w:val="591C0177ADB6426CAA6D33A9DD3413C8"/>
    <w:rsid w:val="00A90EBA"/>
  </w:style>
  <w:style w:type="paragraph" w:customStyle="1" w:styleId="61344375C2FB4ABAAA9F5AB7E37F454D">
    <w:name w:val="61344375C2FB4ABAAA9F5AB7E37F454D"/>
    <w:rsid w:val="00A90EBA"/>
  </w:style>
  <w:style w:type="paragraph" w:customStyle="1" w:styleId="F91DBD8C535642D190E097A37885C749">
    <w:name w:val="F91DBD8C535642D190E097A37885C749"/>
    <w:rsid w:val="00A90EBA"/>
  </w:style>
  <w:style w:type="paragraph" w:customStyle="1" w:styleId="13B5587630614FA8B73B0379AD298A07">
    <w:name w:val="13B5587630614FA8B73B0379AD298A07"/>
    <w:rsid w:val="00A90EBA"/>
  </w:style>
  <w:style w:type="paragraph" w:customStyle="1" w:styleId="4F057558D1D2436496E0D1279C3B9823">
    <w:name w:val="4F057558D1D2436496E0D1279C3B9823"/>
    <w:rsid w:val="00A90EBA"/>
  </w:style>
  <w:style w:type="paragraph" w:customStyle="1" w:styleId="E038A2679044423DBA7432C2ABA357AF">
    <w:name w:val="E038A2679044423DBA7432C2ABA357AF"/>
    <w:rsid w:val="00A90EBA"/>
  </w:style>
  <w:style w:type="paragraph" w:customStyle="1" w:styleId="47D44D8250C34F6EB9629C5914E8F1A6">
    <w:name w:val="47D44D8250C34F6EB9629C5914E8F1A6"/>
    <w:rsid w:val="00A90EBA"/>
  </w:style>
  <w:style w:type="paragraph" w:customStyle="1" w:styleId="61344375C2FB4ABAAA9F5AB7E37F454D1">
    <w:name w:val="61344375C2FB4ABAAA9F5AB7E37F454D1"/>
    <w:rsid w:val="00A90E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038A2679044423DBA7432C2ABA357AF1">
    <w:name w:val="E038A2679044423DBA7432C2ABA357AF1"/>
    <w:rsid w:val="00A90E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DF75E83CDF41FD90A68418A3BA091F">
    <w:name w:val="08DF75E83CDF41FD90A68418A3BA091F"/>
    <w:rsid w:val="00A90EBA"/>
  </w:style>
  <w:style w:type="paragraph" w:customStyle="1" w:styleId="A07A13AFDB4D4EBEB69F2D62E01CD259">
    <w:name w:val="A07A13AFDB4D4EBEB69F2D62E01CD259"/>
    <w:rsid w:val="00A90EBA"/>
  </w:style>
  <w:style w:type="paragraph" w:customStyle="1" w:styleId="24FFD7F2D5A4453E92D82C2F21481F99">
    <w:name w:val="24FFD7F2D5A4453E92D82C2F21481F99"/>
    <w:rsid w:val="00A90EBA"/>
  </w:style>
  <w:style w:type="paragraph" w:customStyle="1" w:styleId="44C9497797CA4A2BB46CCD40F1A5B7EE">
    <w:name w:val="44C9497797CA4A2BB46CCD40F1A5B7EE"/>
    <w:rsid w:val="00A90EBA"/>
  </w:style>
  <w:style w:type="paragraph" w:customStyle="1" w:styleId="CF618053B9454691A65DC93E4178FD21">
    <w:name w:val="CF618053B9454691A65DC93E4178FD21"/>
    <w:rsid w:val="00A90EBA"/>
  </w:style>
  <w:style w:type="paragraph" w:customStyle="1" w:styleId="31273C7C0A66491E9C7CBFF24FBF2A93">
    <w:name w:val="31273C7C0A66491E9C7CBFF24FBF2A93"/>
    <w:rsid w:val="00A90EBA"/>
  </w:style>
  <w:style w:type="paragraph" w:customStyle="1" w:styleId="7B999A55A9C54BDB8248C422E7A3C704">
    <w:name w:val="7B999A55A9C54BDB8248C422E7A3C704"/>
    <w:rsid w:val="00A90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2020-07-30T00:00:00</HeaderDate>
    <Office/>
    <Dnr>S2020/05683/FS</Dnr>
    <ParagrafNr/>
    <DocumentTitle/>
    <VisitingAddress/>
    <Extra1/>
    <Extra2/>
    <Extra3>Sara Gille</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8691f5f1-6d50-4835-badf-b93767aea48a</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FE827-B385-4C43-B3E5-7E0B5ACB9B24}"/>
</file>

<file path=customXml/itemProps2.xml><?xml version="1.0" encoding="utf-8"?>
<ds:datastoreItem xmlns:ds="http://schemas.openxmlformats.org/officeDocument/2006/customXml" ds:itemID="{73696476-5EA2-4A37-83B8-6C17949FDEF9}"/>
</file>

<file path=customXml/itemProps3.xml><?xml version="1.0" encoding="utf-8"?>
<ds:datastoreItem xmlns:ds="http://schemas.openxmlformats.org/officeDocument/2006/customXml" ds:itemID="{6BC4DBDB-2B8F-412C-86A9-376EDB0E0867}"/>
</file>

<file path=customXml/itemProps4.xml><?xml version="1.0" encoding="utf-8"?>
<ds:datastoreItem xmlns:ds="http://schemas.openxmlformats.org/officeDocument/2006/customXml" ds:itemID="{B03E7A3B-515E-48B7-9BE1-8740D81BC444}">
  <ds:schemaRefs>
    <ds:schemaRef ds:uri="Microsoft.SharePoint.Taxonomy.ContentTypeSync"/>
  </ds:schemaRefs>
</ds:datastoreItem>
</file>

<file path=customXml/itemProps5.xml><?xml version="1.0" encoding="utf-8"?>
<ds:datastoreItem xmlns:ds="http://schemas.openxmlformats.org/officeDocument/2006/customXml" ds:itemID="{E0B554DB-CA35-47D4-80C5-15D2C4E11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5899F96-4A14-4268-8AF4-C74111B2CAC3}">
  <ds:schemaRefs>
    <ds:schemaRef ds:uri="http://schemas.microsoft.com/sharepoint/events"/>
  </ds:schemaRefs>
</ds:datastoreItem>
</file>

<file path=customXml/itemProps7.xml><?xml version="1.0" encoding="utf-8"?>
<ds:datastoreItem xmlns:ds="http://schemas.openxmlformats.org/officeDocument/2006/customXml" ds:itemID="{A0E8B1E6-6CB9-48C1-8421-FADB5FDEB0AD}"/>
</file>

<file path=customXml/itemProps8.xml><?xml version="1.0" encoding="utf-8"?>
<ds:datastoreItem xmlns:ds="http://schemas.openxmlformats.org/officeDocument/2006/customXml" ds:itemID="{7E42F6BC-0D10-4C47-A3EB-BD7F90CC67BF}"/>
</file>

<file path=docProps/app.xml><?xml version="1.0" encoding="utf-8"?>
<Properties xmlns="http://schemas.openxmlformats.org/officeDocument/2006/extended-properties" xmlns:vt="http://schemas.openxmlformats.org/officeDocument/2006/docPropsVTypes">
  <Template>RK Basmall</Template>
  <TotalTime>0</TotalTime>
  <Pages>2</Pages>
  <Words>321</Words>
  <Characters>1704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1682.docx</dc:title>
  <dc:subject/>
  <dc:creator>Paula Ericson</dc:creator>
  <cp:keywords/>
  <dc:description/>
  <cp:lastModifiedBy>Jenni Lundh</cp:lastModifiedBy>
  <cp:revision>18</cp:revision>
  <cp:lastPrinted>2020-07-24T14:21:00Z</cp:lastPrinted>
  <dcterms:created xsi:type="dcterms:W3CDTF">2020-07-09T15:04:00Z</dcterms:created>
  <dcterms:modified xsi:type="dcterms:W3CDTF">2020-07-29T08:07:00Z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ff04e504-3fe7-4d60-b20b-1f56798325f2</vt:lpwstr>
  </property>
</Properties>
</file>