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ABD1A" w14:textId="06961BBA" w:rsidR="00D67F64" w:rsidRDefault="00D67F64" w:rsidP="00DA0661">
      <w:pPr>
        <w:pStyle w:val="Rubrik"/>
      </w:pPr>
      <w:bookmarkStart w:id="0" w:name="Start"/>
      <w:bookmarkEnd w:id="0"/>
      <w:r>
        <w:t>Svar på fråga 2020/</w:t>
      </w:r>
      <w:r w:rsidR="003C1A78">
        <w:t>21:</w:t>
      </w:r>
      <w:r>
        <w:t xml:space="preserve">239 av </w:t>
      </w:r>
      <w:proofErr w:type="spellStart"/>
      <w:r>
        <w:t>Lorena</w:t>
      </w:r>
      <w:proofErr w:type="spellEnd"/>
      <w:r>
        <w:t xml:space="preserve"> Delgado </w:t>
      </w:r>
      <w:r w:rsidR="003C1A78">
        <w:t xml:space="preserve">Varas </w:t>
      </w:r>
      <w:r>
        <w:t xml:space="preserve">(V) </w:t>
      </w:r>
      <w:r w:rsidR="003C1A78">
        <w:t>V</w:t>
      </w:r>
      <w:r>
        <w:t>alet i Chile</w:t>
      </w:r>
    </w:p>
    <w:p w14:paraId="1C5536C2" w14:textId="2DF314B6" w:rsidR="00D67F64" w:rsidRDefault="00D67F64" w:rsidP="00D67F64">
      <w:pPr>
        <w:pStyle w:val="Brdtext"/>
      </w:pPr>
      <w:proofErr w:type="spellStart"/>
      <w:r>
        <w:t>Lorena</w:t>
      </w:r>
      <w:proofErr w:type="spellEnd"/>
      <w:r>
        <w:t xml:space="preserve"> Delgado </w:t>
      </w:r>
      <w:r w:rsidR="006B0951">
        <w:t xml:space="preserve">Varas </w:t>
      </w:r>
      <w:bookmarkStart w:id="1" w:name="_GoBack"/>
      <w:bookmarkEnd w:id="1"/>
      <w:r>
        <w:t>har frågat mig om Sveriges regering har fått en begäran om att skicka valobservatörer till folkomröstningen i Chile, och om Sverige har säkerställt att valet bevakas av internationella observatörer.</w:t>
      </w:r>
    </w:p>
    <w:p w14:paraId="0C227FAE" w14:textId="022C33EF" w:rsidR="00D67F64" w:rsidRDefault="00D67F64" w:rsidP="00D67F64">
      <w:pPr>
        <w:pStyle w:val="Brdtext"/>
      </w:pPr>
      <w:r>
        <w:t xml:space="preserve">Sveriges regering har välkomnat överenskommelsen mellan Chiles regerings- och oppositionspartier om att hålla en folkomröstning för att avgöra </w:t>
      </w:r>
      <w:r w:rsidR="00E830DD">
        <w:t>huruvida</w:t>
      </w:r>
      <w:r>
        <w:t xml:space="preserve"> en ny författning ska tas fram. Folkomröstningen är en viktig komponent i den process som pågår i Chile för att finna en väg framåt som tar itu med missnöjet bakom det senaste årets protester samt hanterar det utbredda våldet och anklagelserna om kränkningar av de mänskliga rättigheterna. Chile är en demokratisk rättsstat och vi förväntar oss att Chiles myndigheter säkerställ</w:t>
      </w:r>
      <w:r w:rsidR="00997E3E">
        <w:t>de</w:t>
      </w:r>
      <w:r>
        <w:t xml:space="preserve"> att folkomröstningen genomför</w:t>
      </w:r>
      <w:r w:rsidR="00B628E3">
        <w:t>de</w:t>
      </w:r>
      <w:r>
        <w:t xml:space="preserve">s på ett rättvist och korrekt sätt. </w:t>
      </w:r>
    </w:p>
    <w:p w14:paraId="2288E977" w14:textId="089279DF" w:rsidR="00D67F64" w:rsidRDefault="00D67F64" w:rsidP="00D67F64">
      <w:pPr>
        <w:pStyle w:val="Brdtext"/>
      </w:pPr>
      <w:r>
        <w:t>Sveriges regering följer utvecklingen i Chile, bland annat genom möten med företrädare för Chiles regering, oppositionspartier och civilsamhället. Regeringen har flera gånger uttalat sig om situationen i landet för att understryka vikten av att de mänskliga rättigheterna respekteras</w:t>
      </w:r>
      <w:r w:rsidR="00D15FF3">
        <w:t>, inklusive rätten att delta i fria och rättvisa val</w:t>
      </w:r>
      <w:r>
        <w:t>. UD kommer senare i år att publicera en rapport om mänskliga rättigheter, demokrati och rättsstatens principer i Chile. Det breda, bilaterala samarbetet, den öppna politiska dialogen och de starka mellanfolkliga banden mellan Sverige och Chile är särskilt viktiga att ta till vara och bygga vidare på.</w:t>
      </w:r>
    </w:p>
    <w:p w14:paraId="797136FE" w14:textId="69C63C41" w:rsidR="00094490" w:rsidRDefault="00094490" w:rsidP="00D67F64">
      <w:pPr>
        <w:pStyle w:val="Brdtext"/>
      </w:pPr>
      <w:r w:rsidRPr="00094490">
        <w:t xml:space="preserve">Sverige </w:t>
      </w:r>
      <w:r w:rsidR="006316D8">
        <w:t>tog</w:t>
      </w:r>
      <w:r w:rsidR="006316D8" w:rsidRPr="00094490">
        <w:t xml:space="preserve"> </w:t>
      </w:r>
      <w:r w:rsidRPr="00094490">
        <w:t xml:space="preserve">inte </w:t>
      </w:r>
      <w:r w:rsidR="006316D8">
        <w:t xml:space="preserve">emot </w:t>
      </w:r>
      <w:r w:rsidRPr="00094490">
        <w:t xml:space="preserve">någon direkt begäran att skicka valobservatörer till folkomröstningen den 25 oktober 2020. </w:t>
      </w:r>
      <w:r w:rsidR="005F487F" w:rsidRPr="00094490">
        <w:t>Sve</w:t>
      </w:r>
      <w:r w:rsidR="005F487F">
        <w:t xml:space="preserve">riges </w:t>
      </w:r>
      <w:r w:rsidR="005F487F" w:rsidRPr="00094490">
        <w:t>ambassad</w:t>
      </w:r>
      <w:r w:rsidRPr="00094490">
        <w:t xml:space="preserve"> i Santiago </w:t>
      </w:r>
      <w:r w:rsidR="00E830DD">
        <w:t xml:space="preserve">de </w:t>
      </w:r>
      <w:r w:rsidR="00E830DD">
        <w:lastRenderedPageBreak/>
        <w:t xml:space="preserve">Chile </w:t>
      </w:r>
      <w:r w:rsidRPr="00094490">
        <w:t>har försäkrats av chilenska utrikesministeriet att det f</w:t>
      </w:r>
      <w:r w:rsidR="006316D8">
        <w:t>a</w:t>
      </w:r>
      <w:r w:rsidRPr="00094490">
        <w:t xml:space="preserve">nns möjlighet för internationella observatörer att bevaka folkomröstningen. </w:t>
      </w:r>
      <w:r w:rsidR="00E830DD">
        <w:t>A</w:t>
      </w:r>
      <w:r w:rsidRPr="00094490">
        <w:t>mbassaden besök</w:t>
      </w:r>
      <w:r w:rsidR="006316D8">
        <w:t>te som brukligt</w:t>
      </w:r>
      <w:r w:rsidRPr="00094490">
        <w:t xml:space="preserve"> vallokaler och </w:t>
      </w:r>
      <w:r w:rsidR="006316D8">
        <w:t xml:space="preserve">kommer </w:t>
      </w:r>
      <w:r w:rsidRPr="00094490">
        <w:t>löpande följa rapporter från ex</w:t>
      </w:r>
      <w:r w:rsidR="00E830DD">
        <w:t>empelvis</w:t>
      </w:r>
      <w:r w:rsidRPr="00094490">
        <w:t xml:space="preserve"> </w:t>
      </w:r>
      <w:r w:rsidR="00E830DD">
        <w:t xml:space="preserve">det </w:t>
      </w:r>
      <w:r w:rsidRPr="00094490">
        <w:t>chilenska människorättsinstitutet för de mänskliga rättigheterna INDH</w:t>
      </w:r>
      <w:r w:rsidR="00E830DD">
        <w:t>,</w:t>
      </w:r>
      <w:r w:rsidRPr="00094490">
        <w:t xml:space="preserve"> som </w:t>
      </w:r>
      <w:r w:rsidR="006316D8">
        <w:t>bevakar</w:t>
      </w:r>
      <w:r w:rsidRPr="00094490">
        <w:t xml:space="preserve"> läget för de mänskliga rättigheterna.</w:t>
      </w:r>
    </w:p>
    <w:p w14:paraId="0757BA65" w14:textId="24DBB75A" w:rsidR="00D67F64" w:rsidRDefault="00D67F64" w:rsidP="00ED595B">
      <w:pPr>
        <w:pStyle w:val="Brdtext"/>
      </w:pPr>
      <w:r>
        <w:t xml:space="preserve">Stockholm den </w:t>
      </w:r>
      <w:sdt>
        <w:sdtPr>
          <w:id w:val="-1225218591"/>
          <w:placeholder>
            <w:docPart w:val="C26FFE7C07DC4821AD4CBC1EDD190964"/>
          </w:placeholder>
          <w:dataBinding w:prefixMappings="xmlns:ns0='http://lp/documentinfo/RK' " w:xpath="/ns0:DocumentInfo[1]/ns0:BaseInfo[1]/ns0:HeaderDate[1]" w:storeItemID="{8F4C9E77-A644-475A-A2E3-B46B9B8A2D5D}"/>
          <w:date w:fullDate="2020-10-28T00:00:00Z">
            <w:dateFormat w:val="d MMMM yyyy"/>
            <w:lid w:val="sv-SE"/>
            <w:storeMappedDataAs w:val="dateTime"/>
            <w:calendar w:val="gregorian"/>
          </w:date>
        </w:sdtPr>
        <w:sdtEndPr/>
        <w:sdtContent>
          <w:r w:rsidR="003C1A78">
            <w:t>28 oktober 2020</w:t>
          </w:r>
        </w:sdtContent>
      </w:sdt>
    </w:p>
    <w:p w14:paraId="4B965B94" w14:textId="77777777" w:rsidR="00D67F64" w:rsidRDefault="00D67F64" w:rsidP="004E7A8F">
      <w:pPr>
        <w:pStyle w:val="Brdtextutanavstnd"/>
      </w:pPr>
    </w:p>
    <w:p w14:paraId="62442105" w14:textId="77777777" w:rsidR="00D67F64" w:rsidRDefault="00D67F64" w:rsidP="004E7A8F">
      <w:pPr>
        <w:pStyle w:val="Brdtextutanavstnd"/>
      </w:pPr>
    </w:p>
    <w:p w14:paraId="6AB39800" w14:textId="77777777" w:rsidR="00D67F64" w:rsidRDefault="00D67F64" w:rsidP="00422A41">
      <w:pPr>
        <w:pStyle w:val="Brdtext"/>
      </w:pPr>
      <w:r>
        <w:t>Ann Linde</w:t>
      </w:r>
    </w:p>
    <w:p w14:paraId="06DB3A61" w14:textId="77777777" w:rsidR="00D67F64" w:rsidRPr="00DB48AB" w:rsidRDefault="00D67F64" w:rsidP="00DB48AB">
      <w:pPr>
        <w:pStyle w:val="Brdtext"/>
      </w:pPr>
    </w:p>
    <w:sectPr w:rsidR="00D67F6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2845A" w14:textId="77777777" w:rsidR="00764AF5" w:rsidRDefault="00764AF5" w:rsidP="00A87A54">
      <w:pPr>
        <w:spacing w:after="0" w:line="240" w:lineRule="auto"/>
      </w:pPr>
      <w:r>
        <w:separator/>
      </w:r>
    </w:p>
  </w:endnote>
  <w:endnote w:type="continuationSeparator" w:id="0">
    <w:p w14:paraId="072FB086" w14:textId="77777777" w:rsidR="00764AF5" w:rsidRDefault="00764AF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D039F3" w14:textId="77777777" w:rsidTr="006A26EC">
      <w:trPr>
        <w:trHeight w:val="227"/>
        <w:jc w:val="right"/>
      </w:trPr>
      <w:tc>
        <w:tcPr>
          <w:tcW w:w="708" w:type="dxa"/>
          <w:vAlign w:val="bottom"/>
        </w:tcPr>
        <w:p w14:paraId="6D6DEAA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47D517" w14:textId="77777777" w:rsidTr="006A26EC">
      <w:trPr>
        <w:trHeight w:val="850"/>
        <w:jc w:val="right"/>
      </w:trPr>
      <w:tc>
        <w:tcPr>
          <w:tcW w:w="708" w:type="dxa"/>
          <w:vAlign w:val="bottom"/>
        </w:tcPr>
        <w:p w14:paraId="4B4BF020" w14:textId="77777777" w:rsidR="005606BC" w:rsidRPr="00347E11" w:rsidRDefault="005606BC" w:rsidP="005606BC">
          <w:pPr>
            <w:pStyle w:val="Sidfot"/>
            <w:spacing w:line="276" w:lineRule="auto"/>
            <w:jc w:val="right"/>
          </w:pPr>
        </w:p>
      </w:tc>
    </w:tr>
  </w:tbl>
  <w:p w14:paraId="4DC6A88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688693" w14:textId="77777777" w:rsidTr="001F4302">
      <w:trPr>
        <w:trHeight w:val="510"/>
      </w:trPr>
      <w:tc>
        <w:tcPr>
          <w:tcW w:w="8525" w:type="dxa"/>
          <w:gridSpan w:val="2"/>
          <w:vAlign w:val="bottom"/>
        </w:tcPr>
        <w:p w14:paraId="28F5B68A" w14:textId="77777777" w:rsidR="00347E11" w:rsidRPr="00347E11" w:rsidRDefault="00347E11" w:rsidP="00347E11">
          <w:pPr>
            <w:pStyle w:val="Sidfot"/>
            <w:rPr>
              <w:sz w:val="8"/>
            </w:rPr>
          </w:pPr>
        </w:p>
      </w:tc>
    </w:tr>
    <w:tr w:rsidR="00093408" w:rsidRPr="00EE3C0F" w14:paraId="75399C5F" w14:textId="77777777" w:rsidTr="00C26068">
      <w:trPr>
        <w:trHeight w:val="227"/>
      </w:trPr>
      <w:tc>
        <w:tcPr>
          <w:tcW w:w="4074" w:type="dxa"/>
        </w:tcPr>
        <w:p w14:paraId="45FFA951" w14:textId="77777777" w:rsidR="00347E11" w:rsidRPr="00F53AEA" w:rsidRDefault="00347E11" w:rsidP="00C26068">
          <w:pPr>
            <w:pStyle w:val="Sidfot"/>
            <w:spacing w:line="276" w:lineRule="auto"/>
          </w:pPr>
        </w:p>
      </w:tc>
      <w:tc>
        <w:tcPr>
          <w:tcW w:w="4451" w:type="dxa"/>
        </w:tcPr>
        <w:p w14:paraId="7C0F6243" w14:textId="77777777" w:rsidR="00093408" w:rsidRPr="00F53AEA" w:rsidRDefault="00093408" w:rsidP="00F53AEA">
          <w:pPr>
            <w:pStyle w:val="Sidfot"/>
            <w:spacing w:line="276" w:lineRule="auto"/>
          </w:pPr>
        </w:p>
      </w:tc>
    </w:tr>
  </w:tbl>
  <w:p w14:paraId="3E30E86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41F91" w14:textId="77777777" w:rsidR="00764AF5" w:rsidRDefault="00764AF5" w:rsidP="00A87A54">
      <w:pPr>
        <w:spacing w:after="0" w:line="240" w:lineRule="auto"/>
      </w:pPr>
      <w:r>
        <w:separator/>
      </w:r>
    </w:p>
  </w:footnote>
  <w:footnote w:type="continuationSeparator" w:id="0">
    <w:p w14:paraId="6B1C1408" w14:textId="77777777" w:rsidR="00764AF5" w:rsidRDefault="00764AF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67F64" w14:paraId="26B2D019" w14:textId="77777777" w:rsidTr="00C93EBA">
      <w:trPr>
        <w:trHeight w:val="227"/>
      </w:trPr>
      <w:tc>
        <w:tcPr>
          <w:tcW w:w="5534" w:type="dxa"/>
        </w:tcPr>
        <w:p w14:paraId="11F0CDEA" w14:textId="77777777" w:rsidR="00D67F64" w:rsidRPr="007D73AB" w:rsidRDefault="00D67F64">
          <w:pPr>
            <w:pStyle w:val="Sidhuvud"/>
          </w:pPr>
        </w:p>
      </w:tc>
      <w:tc>
        <w:tcPr>
          <w:tcW w:w="3170" w:type="dxa"/>
          <w:vAlign w:val="bottom"/>
        </w:tcPr>
        <w:p w14:paraId="5E184101" w14:textId="77777777" w:rsidR="00D67F64" w:rsidRPr="007D73AB" w:rsidRDefault="00D67F64" w:rsidP="00340DE0">
          <w:pPr>
            <w:pStyle w:val="Sidhuvud"/>
          </w:pPr>
        </w:p>
      </w:tc>
      <w:tc>
        <w:tcPr>
          <w:tcW w:w="1134" w:type="dxa"/>
        </w:tcPr>
        <w:p w14:paraId="6382A9A3" w14:textId="77777777" w:rsidR="00D67F64" w:rsidRDefault="00D67F64" w:rsidP="005A703A">
          <w:pPr>
            <w:pStyle w:val="Sidhuvud"/>
          </w:pPr>
        </w:p>
      </w:tc>
    </w:tr>
    <w:tr w:rsidR="00D67F64" w14:paraId="0F993D0F" w14:textId="77777777" w:rsidTr="00C93EBA">
      <w:trPr>
        <w:trHeight w:val="1928"/>
      </w:trPr>
      <w:tc>
        <w:tcPr>
          <w:tcW w:w="5534" w:type="dxa"/>
        </w:tcPr>
        <w:p w14:paraId="34E6088E" w14:textId="77777777" w:rsidR="00D67F64" w:rsidRPr="00340DE0" w:rsidRDefault="00D67F64" w:rsidP="00340DE0">
          <w:pPr>
            <w:pStyle w:val="Sidhuvud"/>
          </w:pPr>
          <w:r>
            <w:rPr>
              <w:noProof/>
            </w:rPr>
            <w:drawing>
              <wp:inline distT="0" distB="0" distL="0" distR="0" wp14:anchorId="06DAE868" wp14:editId="17129F9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E2EF46" w14:textId="77777777" w:rsidR="00D67F64" w:rsidRPr="00710A6C" w:rsidRDefault="00D67F64" w:rsidP="00EE3C0F">
          <w:pPr>
            <w:pStyle w:val="Sidhuvud"/>
            <w:rPr>
              <w:b/>
            </w:rPr>
          </w:pPr>
        </w:p>
        <w:p w14:paraId="58023967" w14:textId="77777777" w:rsidR="00D67F64" w:rsidRDefault="00D67F64" w:rsidP="00EE3C0F">
          <w:pPr>
            <w:pStyle w:val="Sidhuvud"/>
          </w:pPr>
        </w:p>
        <w:p w14:paraId="686110B0" w14:textId="77777777" w:rsidR="00D67F64" w:rsidRDefault="00D67F64" w:rsidP="00EE3C0F">
          <w:pPr>
            <w:pStyle w:val="Sidhuvud"/>
          </w:pPr>
        </w:p>
        <w:p w14:paraId="6ECA1BD5" w14:textId="77777777" w:rsidR="00D67F64" w:rsidRDefault="00D67F64" w:rsidP="00EE3C0F">
          <w:pPr>
            <w:pStyle w:val="Sidhuvud"/>
          </w:pPr>
        </w:p>
        <w:sdt>
          <w:sdtPr>
            <w:alias w:val="Dnr"/>
            <w:tag w:val="ccRKShow_Dnr"/>
            <w:id w:val="-829283628"/>
            <w:placeholder>
              <w:docPart w:val="48ECAEAFE85449809625493A2A898F55"/>
            </w:placeholder>
            <w:showingPlcHdr/>
            <w:dataBinding w:prefixMappings="xmlns:ns0='http://lp/documentinfo/RK' " w:xpath="/ns0:DocumentInfo[1]/ns0:BaseInfo[1]/ns0:Dnr[1]" w:storeItemID="{8F4C9E77-A644-475A-A2E3-B46B9B8A2D5D}"/>
            <w:text/>
          </w:sdtPr>
          <w:sdtEndPr/>
          <w:sdtContent>
            <w:p w14:paraId="5A9AA9CC" w14:textId="2938D64C" w:rsidR="00D67F64" w:rsidRDefault="003C1A78" w:rsidP="00EE3C0F">
              <w:pPr>
                <w:pStyle w:val="Sidhuvud"/>
              </w:pPr>
              <w:r>
                <w:rPr>
                  <w:rStyle w:val="Platshllartext"/>
                </w:rPr>
                <w:t xml:space="preserve"> </w:t>
              </w:r>
            </w:p>
          </w:sdtContent>
        </w:sdt>
        <w:sdt>
          <w:sdtPr>
            <w:alias w:val="DocNumber"/>
            <w:tag w:val="DocNumber"/>
            <w:id w:val="1726028884"/>
            <w:placeholder>
              <w:docPart w:val="7C257622A28548A587A2FC5F0368B1CF"/>
            </w:placeholder>
            <w:showingPlcHdr/>
            <w:dataBinding w:prefixMappings="xmlns:ns0='http://lp/documentinfo/RK' " w:xpath="/ns0:DocumentInfo[1]/ns0:BaseInfo[1]/ns0:DocNumber[1]" w:storeItemID="{8F4C9E77-A644-475A-A2E3-B46B9B8A2D5D}"/>
            <w:text/>
          </w:sdtPr>
          <w:sdtEndPr/>
          <w:sdtContent>
            <w:p w14:paraId="7A70D4D7" w14:textId="77777777" w:rsidR="00D67F64" w:rsidRDefault="00D67F64" w:rsidP="00EE3C0F">
              <w:pPr>
                <w:pStyle w:val="Sidhuvud"/>
              </w:pPr>
              <w:r>
                <w:rPr>
                  <w:rStyle w:val="Platshllartext"/>
                </w:rPr>
                <w:t xml:space="preserve"> </w:t>
              </w:r>
            </w:p>
          </w:sdtContent>
        </w:sdt>
        <w:p w14:paraId="55A24539" w14:textId="77777777" w:rsidR="00D67F64" w:rsidRDefault="00D67F64" w:rsidP="00EE3C0F">
          <w:pPr>
            <w:pStyle w:val="Sidhuvud"/>
          </w:pPr>
        </w:p>
      </w:tc>
      <w:tc>
        <w:tcPr>
          <w:tcW w:w="1134" w:type="dxa"/>
        </w:tcPr>
        <w:p w14:paraId="4D468521" w14:textId="77777777" w:rsidR="00D67F64" w:rsidRDefault="00D67F64" w:rsidP="0094502D">
          <w:pPr>
            <w:pStyle w:val="Sidhuvud"/>
          </w:pPr>
        </w:p>
        <w:p w14:paraId="256E32A2" w14:textId="77777777" w:rsidR="00D67F64" w:rsidRPr="0094502D" w:rsidRDefault="00D67F64" w:rsidP="00EC71A6">
          <w:pPr>
            <w:pStyle w:val="Sidhuvud"/>
          </w:pPr>
        </w:p>
      </w:tc>
    </w:tr>
    <w:tr w:rsidR="00D67F64" w14:paraId="1DBA85E6" w14:textId="77777777" w:rsidTr="00C93EBA">
      <w:trPr>
        <w:trHeight w:val="2268"/>
      </w:trPr>
      <w:sdt>
        <w:sdtPr>
          <w:rPr>
            <w:b/>
          </w:rPr>
          <w:alias w:val="SenderText"/>
          <w:tag w:val="ccRKShow_SenderText"/>
          <w:id w:val="1374046025"/>
          <w:placeholder>
            <w:docPart w:val="82A35DB204484F7FAD32F975EB18064C"/>
          </w:placeholder>
        </w:sdtPr>
        <w:sdtEndPr>
          <w:rPr>
            <w:b w:val="0"/>
          </w:rPr>
        </w:sdtEndPr>
        <w:sdtContent>
          <w:tc>
            <w:tcPr>
              <w:tcW w:w="5534" w:type="dxa"/>
              <w:tcMar>
                <w:right w:w="1134" w:type="dxa"/>
              </w:tcMar>
            </w:tcPr>
            <w:p w14:paraId="04C81184" w14:textId="77777777" w:rsidR="00D67F64" w:rsidRPr="00D67F64" w:rsidRDefault="00D67F64" w:rsidP="00340DE0">
              <w:pPr>
                <w:pStyle w:val="Sidhuvud"/>
                <w:rPr>
                  <w:b/>
                </w:rPr>
              </w:pPr>
              <w:r w:rsidRPr="00D67F64">
                <w:rPr>
                  <w:b/>
                </w:rPr>
                <w:t>Utrikesdepartementet</w:t>
              </w:r>
            </w:p>
            <w:p w14:paraId="09112288" w14:textId="77777777" w:rsidR="003C1A78" w:rsidRDefault="00D67F64" w:rsidP="00340DE0">
              <w:pPr>
                <w:pStyle w:val="Sidhuvud"/>
              </w:pPr>
              <w:r w:rsidRPr="00D67F64">
                <w:t>Utrikesministern</w:t>
              </w:r>
            </w:p>
            <w:p w14:paraId="01EF4352" w14:textId="77777777" w:rsidR="003C1A78" w:rsidRDefault="003C1A78" w:rsidP="00340DE0">
              <w:pPr>
                <w:pStyle w:val="Sidhuvud"/>
              </w:pPr>
            </w:p>
            <w:p w14:paraId="0A5496C0" w14:textId="12587BBB" w:rsidR="00D67F64" w:rsidRPr="00340DE0" w:rsidRDefault="00D67F64" w:rsidP="00340DE0">
              <w:pPr>
                <w:pStyle w:val="Sidhuvud"/>
              </w:pPr>
            </w:p>
          </w:tc>
        </w:sdtContent>
      </w:sdt>
      <w:sdt>
        <w:sdtPr>
          <w:alias w:val="Recipient"/>
          <w:tag w:val="ccRKShow_Recipient"/>
          <w:id w:val="-28344517"/>
          <w:placeholder>
            <w:docPart w:val="FC3520EB8B0B4EBCA3157EF723D19A9B"/>
          </w:placeholder>
          <w:dataBinding w:prefixMappings="xmlns:ns0='http://lp/documentinfo/RK' " w:xpath="/ns0:DocumentInfo[1]/ns0:BaseInfo[1]/ns0:Recipient[1]" w:storeItemID="{8F4C9E77-A644-475A-A2E3-B46B9B8A2D5D}"/>
          <w:text w:multiLine="1"/>
        </w:sdtPr>
        <w:sdtEndPr/>
        <w:sdtContent>
          <w:tc>
            <w:tcPr>
              <w:tcW w:w="3170" w:type="dxa"/>
            </w:tcPr>
            <w:p w14:paraId="6A27F427" w14:textId="678F7824" w:rsidR="00D67F64" w:rsidRDefault="003C1A78" w:rsidP="00547B89">
              <w:pPr>
                <w:pStyle w:val="Sidhuvud"/>
              </w:pPr>
              <w:r>
                <w:t>Till riksdagen</w:t>
              </w:r>
              <w:r>
                <w:br/>
              </w:r>
              <w:r>
                <w:br/>
              </w:r>
            </w:p>
          </w:tc>
        </w:sdtContent>
      </w:sdt>
      <w:tc>
        <w:tcPr>
          <w:tcW w:w="1134" w:type="dxa"/>
        </w:tcPr>
        <w:p w14:paraId="19CE630C" w14:textId="77777777" w:rsidR="00D67F64" w:rsidRDefault="00D67F64" w:rsidP="003E6020">
          <w:pPr>
            <w:pStyle w:val="Sidhuvud"/>
          </w:pPr>
        </w:p>
      </w:tc>
    </w:tr>
  </w:tbl>
  <w:p w14:paraId="17AF876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6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490"/>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1A78"/>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990"/>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87F"/>
    <w:rsid w:val="00604782"/>
    <w:rsid w:val="00605718"/>
    <w:rsid w:val="00605C66"/>
    <w:rsid w:val="00606310"/>
    <w:rsid w:val="00607814"/>
    <w:rsid w:val="00610D87"/>
    <w:rsid w:val="00610E88"/>
    <w:rsid w:val="00613827"/>
    <w:rsid w:val="006175D7"/>
    <w:rsid w:val="006208E5"/>
    <w:rsid w:val="00622BAB"/>
    <w:rsid w:val="006273E4"/>
    <w:rsid w:val="006316D8"/>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0951"/>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AF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73F"/>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E3E"/>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8E3"/>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090"/>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FF3"/>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67F64"/>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0DD"/>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595B"/>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68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6D54D0"/>
  <w15:docId w15:val="{A39736EC-DDD5-4599-9A1D-942A154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ECAEAFE85449809625493A2A898F55"/>
        <w:category>
          <w:name w:val="Allmänt"/>
          <w:gallery w:val="placeholder"/>
        </w:category>
        <w:types>
          <w:type w:val="bbPlcHdr"/>
        </w:types>
        <w:behaviors>
          <w:behavior w:val="content"/>
        </w:behaviors>
        <w:guid w:val="{90E672AE-0CC6-4681-A12A-110D7AE880F1}"/>
      </w:docPartPr>
      <w:docPartBody>
        <w:p w:rsidR="00405F56" w:rsidRDefault="000F688A" w:rsidP="000F688A">
          <w:pPr>
            <w:pStyle w:val="48ECAEAFE85449809625493A2A898F55"/>
          </w:pPr>
          <w:r>
            <w:rPr>
              <w:rStyle w:val="Platshllartext"/>
            </w:rPr>
            <w:t xml:space="preserve"> </w:t>
          </w:r>
        </w:p>
      </w:docPartBody>
    </w:docPart>
    <w:docPart>
      <w:docPartPr>
        <w:name w:val="7C257622A28548A587A2FC5F0368B1CF"/>
        <w:category>
          <w:name w:val="Allmänt"/>
          <w:gallery w:val="placeholder"/>
        </w:category>
        <w:types>
          <w:type w:val="bbPlcHdr"/>
        </w:types>
        <w:behaviors>
          <w:behavior w:val="content"/>
        </w:behaviors>
        <w:guid w:val="{A7051FE1-2696-4178-9E7C-1561774677C8}"/>
      </w:docPartPr>
      <w:docPartBody>
        <w:p w:rsidR="00405F56" w:rsidRDefault="000F688A" w:rsidP="000F688A">
          <w:pPr>
            <w:pStyle w:val="7C257622A28548A587A2FC5F0368B1CF1"/>
          </w:pPr>
          <w:r>
            <w:rPr>
              <w:rStyle w:val="Platshllartext"/>
            </w:rPr>
            <w:t xml:space="preserve"> </w:t>
          </w:r>
        </w:p>
      </w:docPartBody>
    </w:docPart>
    <w:docPart>
      <w:docPartPr>
        <w:name w:val="82A35DB204484F7FAD32F975EB18064C"/>
        <w:category>
          <w:name w:val="Allmänt"/>
          <w:gallery w:val="placeholder"/>
        </w:category>
        <w:types>
          <w:type w:val="bbPlcHdr"/>
        </w:types>
        <w:behaviors>
          <w:behavior w:val="content"/>
        </w:behaviors>
        <w:guid w:val="{1CE5508D-9434-4EA6-BACD-42C8ED7B27EB}"/>
      </w:docPartPr>
      <w:docPartBody>
        <w:p w:rsidR="00405F56" w:rsidRDefault="000F688A" w:rsidP="000F688A">
          <w:pPr>
            <w:pStyle w:val="82A35DB204484F7FAD32F975EB18064C1"/>
          </w:pPr>
          <w:r>
            <w:rPr>
              <w:rStyle w:val="Platshllartext"/>
            </w:rPr>
            <w:t xml:space="preserve"> </w:t>
          </w:r>
        </w:p>
      </w:docPartBody>
    </w:docPart>
    <w:docPart>
      <w:docPartPr>
        <w:name w:val="FC3520EB8B0B4EBCA3157EF723D19A9B"/>
        <w:category>
          <w:name w:val="Allmänt"/>
          <w:gallery w:val="placeholder"/>
        </w:category>
        <w:types>
          <w:type w:val="bbPlcHdr"/>
        </w:types>
        <w:behaviors>
          <w:behavior w:val="content"/>
        </w:behaviors>
        <w:guid w:val="{4623A465-A8E8-4326-AAE7-FD5829761E96}"/>
      </w:docPartPr>
      <w:docPartBody>
        <w:p w:rsidR="00405F56" w:rsidRDefault="000F688A" w:rsidP="000F688A">
          <w:pPr>
            <w:pStyle w:val="FC3520EB8B0B4EBCA3157EF723D19A9B"/>
          </w:pPr>
          <w:r>
            <w:rPr>
              <w:rStyle w:val="Platshllartext"/>
            </w:rPr>
            <w:t xml:space="preserve"> </w:t>
          </w:r>
        </w:p>
      </w:docPartBody>
    </w:docPart>
    <w:docPart>
      <w:docPartPr>
        <w:name w:val="C26FFE7C07DC4821AD4CBC1EDD190964"/>
        <w:category>
          <w:name w:val="Allmänt"/>
          <w:gallery w:val="placeholder"/>
        </w:category>
        <w:types>
          <w:type w:val="bbPlcHdr"/>
        </w:types>
        <w:behaviors>
          <w:behavior w:val="content"/>
        </w:behaviors>
        <w:guid w:val="{B35700BF-7B62-4AD2-903C-DEFBAB571EFA}"/>
      </w:docPartPr>
      <w:docPartBody>
        <w:p w:rsidR="00405F56" w:rsidRDefault="000F688A" w:rsidP="000F688A">
          <w:pPr>
            <w:pStyle w:val="C26FFE7C07DC4821AD4CBC1EDD19096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8A"/>
    <w:rsid w:val="000F688A"/>
    <w:rsid w:val="00405F56"/>
    <w:rsid w:val="00E84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D07D03990E4B7BBD6AAFE5BC09B1AB">
    <w:name w:val="78D07D03990E4B7BBD6AAFE5BC09B1AB"/>
    <w:rsid w:val="000F688A"/>
  </w:style>
  <w:style w:type="character" w:styleId="Platshllartext">
    <w:name w:val="Placeholder Text"/>
    <w:basedOn w:val="Standardstycketeckensnitt"/>
    <w:uiPriority w:val="99"/>
    <w:semiHidden/>
    <w:rsid w:val="000F688A"/>
    <w:rPr>
      <w:noProof w:val="0"/>
      <w:color w:val="808080"/>
    </w:rPr>
  </w:style>
  <w:style w:type="paragraph" w:customStyle="1" w:styleId="265E0456059F461D9592B36556573ED5">
    <w:name w:val="265E0456059F461D9592B36556573ED5"/>
    <w:rsid w:val="000F688A"/>
  </w:style>
  <w:style w:type="paragraph" w:customStyle="1" w:styleId="574161E694DC425B97473AF5C5EF7EAC">
    <w:name w:val="574161E694DC425B97473AF5C5EF7EAC"/>
    <w:rsid w:val="000F688A"/>
  </w:style>
  <w:style w:type="paragraph" w:customStyle="1" w:styleId="F83FDA85C8C8461A9255ABEFEB0E2977">
    <w:name w:val="F83FDA85C8C8461A9255ABEFEB0E2977"/>
    <w:rsid w:val="000F688A"/>
  </w:style>
  <w:style w:type="paragraph" w:customStyle="1" w:styleId="48ECAEAFE85449809625493A2A898F55">
    <w:name w:val="48ECAEAFE85449809625493A2A898F55"/>
    <w:rsid w:val="000F688A"/>
  </w:style>
  <w:style w:type="paragraph" w:customStyle="1" w:styleId="7C257622A28548A587A2FC5F0368B1CF">
    <w:name w:val="7C257622A28548A587A2FC5F0368B1CF"/>
    <w:rsid w:val="000F688A"/>
  </w:style>
  <w:style w:type="paragraph" w:customStyle="1" w:styleId="79DD5CA199AF45638FEAC7E616A00D7A">
    <w:name w:val="79DD5CA199AF45638FEAC7E616A00D7A"/>
    <w:rsid w:val="000F688A"/>
  </w:style>
  <w:style w:type="paragraph" w:customStyle="1" w:styleId="91B816F4C29341BBB1BDF05350A09641">
    <w:name w:val="91B816F4C29341BBB1BDF05350A09641"/>
    <w:rsid w:val="000F688A"/>
  </w:style>
  <w:style w:type="paragraph" w:customStyle="1" w:styleId="B1E739F943054FD68045261CDA1DFD39">
    <w:name w:val="B1E739F943054FD68045261CDA1DFD39"/>
    <w:rsid w:val="000F688A"/>
  </w:style>
  <w:style w:type="paragraph" w:customStyle="1" w:styleId="82A35DB204484F7FAD32F975EB18064C">
    <w:name w:val="82A35DB204484F7FAD32F975EB18064C"/>
    <w:rsid w:val="000F688A"/>
  </w:style>
  <w:style w:type="paragraph" w:customStyle="1" w:styleId="FC3520EB8B0B4EBCA3157EF723D19A9B">
    <w:name w:val="FC3520EB8B0B4EBCA3157EF723D19A9B"/>
    <w:rsid w:val="000F688A"/>
  </w:style>
  <w:style w:type="paragraph" w:customStyle="1" w:styleId="7C257622A28548A587A2FC5F0368B1CF1">
    <w:name w:val="7C257622A28548A587A2FC5F0368B1CF1"/>
    <w:rsid w:val="000F68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A35DB204484F7FAD32F975EB18064C1">
    <w:name w:val="82A35DB204484F7FAD32F975EB18064C1"/>
    <w:rsid w:val="000F68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125B2DA03D4D4E8D84D7862153CEAA">
    <w:name w:val="55125B2DA03D4D4E8D84D7862153CEAA"/>
    <w:rsid w:val="000F688A"/>
  </w:style>
  <w:style w:type="paragraph" w:customStyle="1" w:styleId="35BBF04A5B074C8ABAC059A2D6D807A2">
    <w:name w:val="35BBF04A5B074C8ABAC059A2D6D807A2"/>
    <w:rsid w:val="000F688A"/>
  </w:style>
  <w:style w:type="paragraph" w:customStyle="1" w:styleId="76E90EA3E6504326A4B28D55158FEE65">
    <w:name w:val="76E90EA3E6504326A4B28D55158FEE65"/>
    <w:rsid w:val="000F688A"/>
  </w:style>
  <w:style w:type="paragraph" w:customStyle="1" w:styleId="6E57D2DA85464DE0A73B78159ED503BB">
    <w:name w:val="6E57D2DA85464DE0A73B78159ED503BB"/>
    <w:rsid w:val="000F688A"/>
  </w:style>
  <w:style w:type="paragraph" w:customStyle="1" w:styleId="A8E94DBFDB594D3CA3D21014837AEA93">
    <w:name w:val="A8E94DBFDB594D3CA3D21014837AEA93"/>
    <w:rsid w:val="000F688A"/>
  </w:style>
  <w:style w:type="paragraph" w:customStyle="1" w:styleId="C26FFE7C07DC4821AD4CBC1EDD190964">
    <w:name w:val="C26FFE7C07DC4821AD4CBC1EDD190964"/>
    <w:rsid w:val="000F688A"/>
  </w:style>
  <w:style w:type="paragraph" w:customStyle="1" w:styleId="8C0DA23F46424AAFAC1924D3D9DAD800">
    <w:name w:val="8C0DA23F46424AAFAC1924D3D9DAD800"/>
    <w:rsid w:val="000F6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2020-10-28T00:00:00</HeaderDate>
    <Office/>
    <Dnr/>
    <ParagrafNr/>
    <DocumentTitle/>
    <VisitingAddress/>
    <Extra1/>
    <Extra2/>
    <Extra3>Lorena Delgado</Extra3>
    <Number/>
    <Recipient>Till riksdagen
</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3dcf9f31-39d5-43ab-bdd6-3a5558c75ab8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D6E74-0D76-4F2D-93EF-131FE708EA19}"/>
</file>

<file path=customXml/itemProps2.xml><?xml version="1.0" encoding="utf-8"?>
<ds:datastoreItem xmlns:ds="http://schemas.openxmlformats.org/officeDocument/2006/customXml" ds:itemID="{5D7CE302-1D0D-4CAF-BC50-61AD27075EE0}"/>
</file>

<file path=customXml/itemProps3.xml><?xml version="1.0" encoding="utf-8"?>
<ds:datastoreItem xmlns:ds="http://schemas.openxmlformats.org/officeDocument/2006/customXml" ds:itemID="{8F4C9E77-A644-475A-A2E3-B46B9B8A2D5D}"/>
</file>

<file path=customXml/itemProps4.xml><?xml version="1.0" encoding="utf-8"?>
<ds:datastoreItem xmlns:ds="http://schemas.openxmlformats.org/officeDocument/2006/customXml" ds:itemID="{EFE76B0A-C6AD-458D-AA2E-EE5382B4AA83}">
  <ds:schemaRefs>
    <ds:schemaRef ds:uri="http://schemas.microsoft.com/office/2006/metadata/customXsn"/>
  </ds:schemaRefs>
</ds:datastoreItem>
</file>

<file path=customXml/itemProps5.xml><?xml version="1.0" encoding="utf-8"?>
<ds:datastoreItem xmlns:ds="http://schemas.openxmlformats.org/officeDocument/2006/customXml" ds:itemID="{2AEE6C2A-0B07-4389-9AF6-57C44B1D5295}">
  <ds:schemaRefs>
    <ds:schemaRef ds:uri="http://schemas.microsoft.com/sharepoint/events"/>
  </ds:schemaRefs>
</ds:datastoreItem>
</file>

<file path=customXml/itemProps6.xml><?xml version="1.0" encoding="utf-8"?>
<ds:datastoreItem xmlns:ds="http://schemas.openxmlformats.org/officeDocument/2006/customXml" ds:itemID="{5D7CE302-1D0D-4CAF-BC50-61AD27075EE0}">
  <ds:schemaRefs>
    <ds:schemaRef ds:uri="http://schemas.microsoft.com/sharepoint/v3/contenttype/forms"/>
  </ds:schemaRefs>
</ds:datastoreItem>
</file>

<file path=customXml/itemProps7.xml><?xml version="1.0" encoding="utf-8"?>
<ds:datastoreItem xmlns:ds="http://schemas.openxmlformats.org/officeDocument/2006/customXml" ds:itemID="{BA50A6FF-0651-49DD-B489-7A1C52A1086E}"/>
</file>

<file path=customXml/itemProps8.xml><?xml version="1.0" encoding="utf-8"?>
<ds:datastoreItem xmlns:ds="http://schemas.openxmlformats.org/officeDocument/2006/customXml" ds:itemID="{6053C353-B7F3-46C7-93FD-C613B41F1E11}"/>
</file>

<file path=docProps/app.xml><?xml version="1.0" encoding="utf-8"?>
<Properties xmlns="http://schemas.openxmlformats.org/officeDocument/2006/extended-properties" xmlns:vt="http://schemas.openxmlformats.org/officeDocument/2006/docPropsVTypes">
  <Template>RK Basmall</Template>
  <TotalTime>0</TotalTime>
  <Pages>2</Pages>
  <Words>329</Words>
  <Characters>1746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239 av Lorena Delgado Varas (V) Valet i Chile.docx</dc:title>
  <dc:subject/>
  <dc:creator>Andreas Danielsen</dc:creator>
  <cp:keywords/>
  <dc:description/>
  <cp:lastModifiedBy>Eva-Lena Gustafsson</cp:lastModifiedBy>
  <cp:revision>2</cp:revision>
  <dcterms:created xsi:type="dcterms:W3CDTF">2020-10-28T10:53:00Z</dcterms:created>
  <dcterms:modified xsi:type="dcterms:W3CDTF">2020-10-28T10:53:00Z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a98a2fdd-8c37-49a2-92b7-0b0e20bdfe4c</vt:lpwstr>
  </property>
</Properties>
</file>