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564E8" w14:textId="2B3312B4" w:rsidR="00D05CFA" w:rsidRDefault="00D05CFA" w:rsidP="00DA0661">
      <w:pPr>
        <w:pStyle w:val="Rubrik"/>
      </w:pPr>
      <w:bookmarkStart w:id="0" w:name="Start"/>
      <w:bookmarkEnd w:id="0"/>
      <w:r>
        <w:t xml:space="preserve">Svar på fråga 2020/21:2098 av Alexandra </w:t>
      </w:r>
      <w:proofErr w:type="spellStart"/>
      <w:r>
        <w:t>Anstrell</w:t>
      </w:r>
      <w:proofErr w:type="spellEnd"/>
      <w:r>
        <w:t xml:space="preserve"> (M)</w:t>
      </w:r>
      <w:r>
        <w:br/>
        <w:t>Överbelastningsattacker mot Region Gotland</w:t>
      </w:r>
    </w:p>
    <w:p w14:paraId="42071731" w14:textId="1DFE1705" w:rsidR="00C22101" w:rsidRDefault="005D6BAE" w:rsidP="00E638A9">
      <w:pPr>
        <w:pStyle w:val="Brdtext"/>
      </w:pPr>
      <w:sdt>
        <w:sdtPr>
          <w:alias w:val="Frågeställare"/>
          <w:tag w:val="delete"/>
          <w:id w:val="-1635256365"/>
          <w:placeholder>
            <w:docPart w:val="1DC5FB15400A4A7EB4A7E77A666D1A51"/>
          </w:placeholder>
          <w:dataBinding w:prefixMappings="xmlns:ns0='http://lp/documentinfo/RK' " w:xpath="/ns0:DocumentInfo[1]/ns0:BaseInfo[1]/ns0:Extra3[1]" w:storeItemID="{F5B23BDB-DF5C-4453-B13B-4764D8D63DA2}"/>
          <w:text/>
        </w:sdtPr>
        <w:sdtEndPr/>
        <w:sdtContent>
          <w:r w:rsidR="00C22101">
            <w:t xml:space="preserve">Alexandra </w:t>
          </w:r>
          <w:proofErr w:type="spellStart"/>
          <w:r w:rsidR="00C22101">
            <w:t>Anstrell</w:t>
          </w:r>
          <w:proofErr w:type="spellEnd"/>
        </w:sdtContent>
      </w:sdt>
      <w:r w:rsidR="00C22101">
        <w:t xml:space="preserve"> har frågat mig vilka åtgärder jag vidta</w:t>
      </w:r>
      <w:r w:rsidR="00781558">
        <w:t>r</w:t>
      </w:r>
      <w:r w:rsidR="00A77783">
        <w:t xml:space="preserve"> </w:t>
      </w:r>
      <w:r w:rsidR="00C22101">
        <w:t xml:space="preserve">för att </w:t>
      </w:r>
      <w:r w:rsidR="00E638A9">
        <w:t xml:space="preserve">motverka och </w:t>
      </w:r>
      <w:r w:rsidR="009217B8">
        <w:t xml:space="preserve">förhindra överbelastningsattacker mot kommuner och regioner, </w:t>
      </w:r>
      <w:r w:rsidR="00E638A9">
        <w:t xml:space="preserve">och </w:t>
      </w:r>
      <w:r w:rsidR="009217B8">
        <w:t xml:space="preserve">hur jag säkerställer att dessa aktörer kan få stöd av cybersäkerhetscentret. </w:t>
      </w:r>
    </w:p>
    <w:p w14:paraId="7AF2129F" w14:textId="610F36CC" w:rsidR="00D828F8" w:rsidRDefault="009217B8" w:rsidP="009217B8">
      <w:pPr>
        <w:pStyle w:val="Brdtext"/>
      </w:pPr>
      <w:r>
        <w:t xml:space="preserve">I den nationella strategin för samhällets informations- och cybersäkerhet (Skr. 2016/17:213) betonar regeringen vikten av att </w:t>
      </w:r>
      <w:r w:rsidR="00781558">
        <w:t>informations- och cybersäkerheten stärks i hela samhället.</w:t>
      </w:r>
      <w:r>
        <w:t xml:space="preserve"> I arbetet med att genomföra strategin har </w:t>
      </w:r>
      <w:r w:rsidR="00781558">
        <w:t xml:space="preserve">ett stort antal </w:t>
      </w:r>
      <w:r>
        <w:t xml:space="preserve">åtgärder vidtagits </w:t>
      </w:r>
      <w:r w:rsidRPr="00197732">
        <w:t xml:space="preserve">för att utveckla </w:t>
      </w:r>
      <w:r w:rsidR="00781558">
        <w:t xml:space="preserve">samhällets förmåga att förebygga, upptäcka och hantera cyberattacker och andra </w:t>
      </w:r>
      <w:proofErr w:type="spellStart"/>
      <w:r w:rsidR="00781558">
        <w:t>it-incidenter</w:t>
      </w:r>
      <w:proofErr w:type="spellEnd"/>
      <w:r w:rsidR="00781558">
        <w:t xml:space="preserve">. </w:t>
      </w:r>
      <w:r w:rsidR="00D828F8">
        <w:t xml:space="preserve">Informations- och cybersäkerhet angår hela samhället. Alla behöver ta sitt ansvar för informations- och cybersäkerhetsfrågor för att vi ska uppnå en effektiv och säker hantering av information, detta inkluderar kommuner och regioner. </w:t>
      </w:r>
    </w:p>
    <w:p w14:paraId="0BC6BE44" w14:textId="6BC12423" w:rsidR="009217B8" w:rsidRDefault="009217B8" w:rsidP="00030B69">
      <w:pPr>
        <w:pStyle w:val="Brdtext"/>
      </w:pPr>
      <w:r w:rsidRPr="00197732">
        <w:t>I december 2020 beslutade regeringen om ett uppdrag till Försvarets radioanstalt</w:t>
      </w:r>
      <w:r w:rsidR="00F95C9F">
        <w:t>,</w:t>
      </w:r>
      <w:r w:rsidR="00FA1F97">
        <w:t xml:space="preserve"> </w:t>
      </w:r>
      <w:r w:rsidRPr="00197732">
        <w:t>Försvarsmakten, M</w:t>
      </w:r>
      <w:r w:rsidR="00FA1F97">
        <w:t xml:space="preserve">yndigheten för samhällsskydd och beredskap </w:t>
      </w:r>
      <w:r w:rsidRPr="00197732">
        <w:t>och Säkerhetspolisen om fördjupad samverkan inom cybersäkerhetsområdet genom ett nationellt cybersäkerhetscenter. Centret ska bidra till att göra Sverige säkrare genom att höja den samlade förmågan att möta cyberhot och effektivt stödja både offentliga aktörer och näringsliv.</w:t>
      </w:r>
      <w:r>
        <w:t xml:space="preserve"> </w:t>
      </w:r>
      <w:r w:rsidR="00781558">
        <w:t>Cybersäkerhetscentret ska komma till bred nytta</w:t>
      </w:r>
      <w:r w:rsidR="00030B69">
        <w:t xml:space="preserve"> men kommer inte kunna ge samma stöd till alla samhällsaktörer</w:t>
      </w:r>
      <w:r w:rsidR="00781558">
        <w:t xml:space="preserve">. </w:t>
      </w:r>
      <w:r w:rsidR="00030B69" w:rsidRPr="00030B69">
        <w:t xml:space="preserve">Kommuner och regioner ska kunna dra nytta av centret och det utvecklade arbetet med </w:t>
      </w:r>
      <w:proofErr w:type="gramStart"/>
      <w:r w:rsidR="00030B69" w:rsidRPr="00030B69">
        <w:t>bl.a.</w:t>
      </w:r>
      <w:proofErr w:type="gramEnd"/>
      <w:r w:rsidR="00030B69" w:rsidRPr="00030B69">
        <w:t xml:space="preserve"> hot- och sårbarhetsanalyser och säkerhetsrekommendationer</w:t>
      </w:r>
      <w:r w:rsidR="00030B69">
        <w:t xml:space="preserve">, men </w:t>
      </w:r>
      <w:r w:rsidR="00030B69" w:rsidRPr="00030B69">
        <w:t xml:space="preserve">det </w:t>
      </w:r>
      <w:r w:rsidR="00C24C7E" w:rsidRPr="00030B69">
        <w:t xml:space="preserve">är </w:t>
      </w:r>
      <w:r w:rsidR="00030B69" w:rsidRPr="00030B69">
        <w:t>för tidigt att närmare uttala sig om hur stödet till olika målgrupper kommer att utveckla</w:t>
      </w:r>
      <w:r w:rsidR="00030B69">
        <w:t xml:space="preserve">s. </w:t>
      </w:r>
      <w:r w:rsidR="00EF036C">
        <w:t xml:space="preserve">Enligt regeringens uppdrag om centret ska </w:t>
      </w:r>
      <w:r w:rsidR="00EF036C" w:rsidRPr="00EF036C">
        <w:t xml:space="preserve">målgruppsanpassade insatser under 2021–2023 </w:t>
      </w:r>
      <w:r w:rsidR="00EF036C" w:rsidRPr="00EF036C">
        <w:lastRenderedPageBreak/>
        <w:t xml:space="preserve">fokusera på ett urval av prioriterade målgrupper utifrån myndigheternas respektive uppdrag. </w:t>
      </w:r>
      <w:r w:rsidR="00836A98" w:rsidRPr="00467791">
        <w:t>Regeringen kommer att ha en tät dialog med de ansvariga myndigheterna gällande centrets verksamhet</w:t>
      </w:r>
      <w:r w:rsidR="00836A98">
        <w:t xml:space="preserve"> och inriktningen av den</w:t>
      </w:r>
      <w:r w:rsidR="00836A98" w:rsidRPr="00467791">
        <w:t>.</w:t>
      </w:r>
      <w:r w:rsidR="00836A98">
        <w:t xml:space="preserve"> </w:t>
      </w:r>
    </w:p>
    <w:p w14:paraId="512FC3FD" w14:textId="63D82C27" w:rsidR="00836A98" w:rsidRDefault="009217B8" w:rsidP="00836A98">
      <w:pPr>
        <w:pStyle w:val="Brdtext"/>
      </w:pPr>
      <w:r>
        <w:t xml:space="preserve">Regeringen har uppdragit åt sju myndigheter som har ett särskilt ansvar för samhällets informationssäkerhet </w:t>
      </w:r>
      <w:r w:rsidR="005F309B">
        <w:t>(</w:t>
      </w:r>
      <w:r>
        <w:t>F</w:t>
      </w:r>
      <w:r w:rsidR="00E638A9">
        <w:t>örsvarets radioanstalt</w:t>
      </w:r>
      <w:r>
        <w:t>, Försvarets materielverk, Försvarsmakten</w:t>
      </w:r>
      <w:r w:rsidR="00FA1F97">
        <w:t>,</w:t>
      </w:r>
      <w:r w:rsidR="00153144">
        <w:t xml:space="preserve"> </w:t>
      </w:r>
      <w:r>
        <w:t>M</w:t>
      </w:r>
      <w:r w:rsidR="00E638A9">
        <w:t>yndigheten för samhällsskydd och beredskap</w:t>
      </w:r>
      <w:r>
        <w:t xml:space="preserve">, Post- och telestyrelsen, Polismyndigheten och Säkerhetspolisen) att </w:t>
      </w:r>
      <w:r w:rsidR="00781558">
        <w:t xml:space="preserve">upprätthålla </w:t>
      </w:r>
      <w:r>
        <w:t>en samlad handlingsplan</w:t>
      </w:r>
      <w:r w:rsidR="00781558">
        <w:t xml:space="preserve"> </w:t>
      </w:r>
      <w:r w:rsidR="00E638A9">
        <w:t>2019–2022</w:t>
      </w:r>
      <w:r>
        <w:t xml:space="preserve"> för dessa myndigheters arbete inom sina respektive ansvarsområden utifrån målen i den nationella strategin för samhällets informations- och cybersäkerhet.</w:t>
      </w:r>
      <w:r w:rsidR="00FA1F97">
        <w:t xml:space="preserve"> </w:t>
      </w:r>
      <w:r w:rsidR="00781558">
        <w:t xml:space="preserve"> I uppdraget, som ska redovisas till regeringen årligen, ingår att samverka med kommuner och regioner. </w:t>
      </w:r>
      <w:r w:rsidR="00FA1F97" w:rsidRPr="00FA1F97">
        <w:t xml:space="preserve">Åtgärderna syftar </w:t>
      </w:r>
      <w:proofErr w:type="gramStart"/>
      <w:r w:rsidR="00781558">
        <w:t>bl.a.</w:t>
      </w:r>
      <w:proofErr w:type="gramEnd"/>
      <w:r w:rsidR="00781558">
        <w:t xml:space="preserve"> </w:t>
      </w:r>
      <w:r w:rsidR="00FA1F97" w:rsidRPr="00FA1F97">
        <w:t xml:space="preserve">till att stärka förmågan att förebygga, upptäcka och hantera cyberattacker och andra </w:t>
      </w:r>
      <w:proofErr w:type="spellStart"/>
      <w:r w:rsidR="00FA1F97" w:rsidRPr="00FA1F97">
        <w:t>it-incidenter</w:t>
      </w:r>
      <w:proofErr w:type="spellEnd"/>
      <w:r w:rsidR="00FA1F97" w:rsidRPr="00FA1F97">
        <w:t>, samt öka säkerheten i nätverk, produkter och system.</w:t>
      </w:r>
    </w:p>
    <w:p w14:paraId="5356ECD5" w14:textId="7C70B84C" w:rsidR="00A77783" w:rsidRDefault="009217B8" w:rsidP="006A12F1">
      <w:pPr>
        <w:pStyle w:val="Brdtext"/>
      </w:pPr>
      <w:r>
        <w:t>Vidare har regeringen uppdragit åt MSB att ta fram en struktur för uppföljning av det systematiska informationssäkerhetsarbetet i den offentliga förvaltningen och att genomföra riktade utbildningsinsatser för att höja nivån på informationssäkerhetsarbetet.</w:t>
      </w:r>
      <w:r w:rsidR="005F309B">
        <w:rPr>
          <w:rFonts w:ascii="Helvetica" w:hAnsi="Helvetica" w:cs="Helvetica"/>
          <w:color w:val="000000"/>
          <w:sz w:val="36"/>
          <w:szCs w:val="36"/>
          <w:shd w:val="clear" w:color="auto" w:fill="FFFFFF"/>
        </w:rPr>
        <w:t xml:space="preserve"> </w:t>
      </w:r>
      <w:r w:rsidR="00A77783" w:rsidRPr="00A77783">
        <w:t>A</w:t>
      </w:r>
      <w:r w:rsidR="00A77783" w:rsidRPr="00C9506D">
        <w:t>ktörer</w:t>
      </w:r>
      <w:r w:rsidR="00A77783">
        <w:t>na</w:t>
      </w:r>
      <w:r w:rsidR="00A77783" w:rsidRPr="00C9506D">
        <w:t xml:space="preserve"> i </w:t>
      </w:r>
      <w:r w:rsidR="00A77783">
        <w:t xml:space="preserve">den </w:t>
      </w:r>
      <w:r w:rsidR="00A77783" w:rsidRPr="00C9506D">
        <w:t>offentlig</w:t>
      </w:r>
      <w:r w:rsidR="00A77783">
        <w:t>a</w:t>
      </w:r>
      <w:r w:rsidR="00A77783" w:rsidRPr="00C9506D">
        <w:t xml:space="preserve"> förvaltning</w:t>
      </w:r>
      <w:r w:rsidR="00A77783">
        <w:t>en ska</w:t>
      </w:r>
      <w:r w:rsidR="00A77783" w:rsidRPr="00C9506D">
        <w:t xml:space="preserve"> </w:t>
      </w:r>
      <w:r w:rsidR="00A77783">
        <w:t xml:space="preserve">även </w:t>
      </w:r>
      <w:r w:rsidR="00A77783" w:rsidRPr="00C9506D">
        <w:t xml:space="preserve">regelbundet erbjudas att medverka i uppföljningen och </w:t>
      </w:r>
      <w:r w:rsidR="00E638A9">
        <w:t xml:space="preserve">genom denna </w:t>
      </w:r>
      <w:r w:rsidR="00A77783" w:rsidRPr="00C9506D">
        <w:t>få en bedömning om vilken nivå deras informationssäkerhetsarbete befinner sig på samt förslag på åtgärder för att uppnå en högre nivå på informationssäkerhetsarbetet.</w:t>
      </w:r>
      <w:r w:rsidR="00A77783">
        <w:t xml:space="preserve"> </w:t>
      </w:r>
      <w:r w:rsidR="00781558" w:rsidRPr="00A77783">
        <w:t xml:space="preserve">Med den offentliga förvaltningen avses i detta uppdrag statliga myndigheter, kommuner och </w:t>
      </w:r>
      <w:r w:rsidR="00A77783">
        <w:t>regioner</w:t>
      </w:r>
      <w:r w:rsidR="00A77783" w:rsidRPr="00A77783">
        <w:t>.</w:t>
      </w:r>
      <w:r w:rsidR="00A77783">
        <w:t xml:space="preserve"> Uppdraget</w:t>
      </w:r>
      <w:r>
        <w:t xml:space="preserve"> redovisades den 1 mars 2021</w:t>
      </w:r>
      <w:r w:rsidR="00A77783">
        <w:t>.</w:t>
      </w:r>
    </w:p>
    <w:p w14:paraId="6D4A6018" w14:textId="717FEA93" w:rsidR="00153144" w:rsidRDefault="00836A98" w:rsidP="006A12F1">
      <w:pPr>
        <w:pStyle w:val="Brdtext"/>
      </w:pPr>
      <w:r>
        <w:t xml:space="preserve">Regeringen har för avsikt att fortsätta att bedriva ett uthålligt och systematiskt arbete med informations- och cybersäkerhet för att stärka hela samhällets motståndskraft </w:t>
      </w:r>
      <w:r w:rsidR="00153144">
        <w:t>mot a</w:t>
      </w:r>
      <w:r>
        <w:t>ttacker</w:t>
      </w:r>
      <w:r w:rsidR="00153144">
        <w:t>.</w:t>
      </w:r>
    </w:p>
    <w:p w14:paraId="3DD095B5" w14:textId="77777777" w:rsidR="00153144" w:rsidRDefault="00153144" w:rsidP="006A12F1">
      <w:pPr>
        <w:pStyle w:val="Brdtext"/>
      </w:pPr>
    </w:p>
    <w:p w14:paraId="25117976" w14:textId="595570AD" w:rsidR="00C22101" w:rsidRDefault="00C22101" w:rsidP="006A12F1">
      <w:pPr>
        <w:pStyle w:val="Brdtext"/>
      </w:pPr>
      <w:r>
        <w:t xml:space="preserve">Stockholm den </w:t>
      </w:r>
      <w:sdt>
        <w:sdtPr>
          <w:id w:val="-1225218591"/>
          <w:placeholder>
            <w:docPart w:val="B3E23E7958CE40B3896161A81D16A7DF"/>
          </w:placeholder>
          <w:dataBinding w:prefixMappings="xmlns:ns0='http://lp/documentinfo/RK' " w:xpath="/ns0:DocumentInfo[1]/ns0:BaseInfo[1]/ns0:HeaderDate[1]" w:storeItemID="{F5B23BDB-DF5C-4453-B13B-4764D8D63DA2}"/>
          <w:date w:fullDate="2021-03-17T00:00:00Z">
            <w:dateFormat w:val="d MMMM yyyy"/>
            <w:lid w:val="sv-SE"/>
            <w:storeMappedDataAs w:val="dateTime"/>
            <w:calendar w:val="gregorian"/>
          </w:date>
        </w:sdtPr>
        <w:sdtEndPr/>
        <w:sdtContent>
          <w:r>
            <w:t>17 mars 2021</w:t>
          </w:r>
        </w:sdtContent>
      </w:sdt>
    </w:p>
    <w:p w14:paraId="2A6D625C" w14:textId="77777777" w:rsidR="00C22101" w:rsidRDefault="00C22101" w:rsidP="004E7A8F">
      <w:pPr>
        <w:pStyle w:val="Brdtextutanavstnd"/>
      </w:pPr>
    </w:p>
    <w:p w14:paraId="1440E6E6" w14:textId="77777777" w:rsidR="00C22101" w:rsidRDefault="00C22101" w:rsidP="004E7A8F">
      <w:pPr>
        <w:pStyle w:val="Brdtextutanavstnd"/>
      </w:pPr>
    </w:p>
    <w:sdt>
      <w:sdtPr>
        <w:alias w:val="Klicka på listpilen"/>
        <w:tag w:val="run-loadAllMinistersFromDep_delete"/>
        <w:id w:val="-122627287"/>
        <w:placeholder>
          <w:docPart w:val="94A797C2A3334529A2F14226A33DE487"/>
        </w:placeholder>
        <w:dataBinding w:prefixMappings="xmlns:ns0='http://lp/documentinfo/RK' " w:xpath="/ns0:DocumentInfo[1]/ns0:BaseInfo[1]/ns0:TopSender[1]" w:storeItemID="{F5B23BDB-DF5C-4453-B13B-4764D8D63DA2}"/>
        <w:comboBox w:lastValue="Inrikesministern">
          <w:listItem w:displayText="Morgan Johansson" w:value="Justitie- och migrationsministern"/>
          <w:listItem w:displayText="Mikael Damberg" w:value="Inrikesministern"/>
        </w:comboBox>
      </w:sdtPr>
      <w:sdtEndPr/>
      <w:sdtContent>
        <w:p w14:paraId="288CE1F0" w14:textId="524C05D4" w:rsidR="00D05CFA" w:rsidRPr="00DB48AB" w:rsidRDefault="00C22101" w:rsidP="00DB48AB">
          <w:pPr>
            <w:pStyle w:val="Brdtext"/>
          </w:pPr>
          <w:r>
            <w:t>Mikael Damberg</w:t>
          </w:r>
        </w:p>
      </w:sdtContent>
    </w:sdt>
    <w:sectPr w:rsidR="00D05CF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6487B" w14:textId="77777777" w:rsidR="0027013F" w:rsidRDefault="0027013F" w:rsidP="00A87A54">
      <w:pPr>
        <w:spacing w:after="0" w:line="240" w:lineRule="auto"/>
      </w:pPr>
      <w:r>
        <w:separator/>
      </w:r>
    </w:p>
  </w:endnote>
  <w:endnote w:type="continuationSeparator" w:id="0">
    <w:p w14:paraId="0B57AC23" w14:textId="77777777" w:rsidR="0027013F" w:rsidRDefault="0027013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0F5B427" w14:textId="77777777" w:rsidTr="006A26EC">
      <w:trPr>
        <w:trHeight w:val="227"/>
        <w:jc w:val="right"/>
      </w:trPr>
      <w:tc>
        <w:tcPr>
          <w:tcW w:w="708" w:type="dxa"/>
          <w:vAlign w:val="bottom"/>
        </w:tcPr>
        <w:p w14:paraId="0C5982A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DE6504D" w14:textId="77777777" w:rsidTr="006A26EC">
      <w:trPr>
        <w:trHeight w:val="850"/>
        <w:jc w:val="right"/>
      </w:trPr>
      <w:tc>
        <w:tcPr>
          <w:tcW w:w="708" w:type="dxa"/>
          <w:vAlign w:val="bottom"/>
        </w:tcPr>
        <w:p w14:paraId="4D0D2F8F" w14:textId="77777777" w:rsidR="005606BC" w:rsidRPr="00347E11" w:rsidRDefault="005606BC" w:rsidP="005606BC">
          <w:pPr>
            <w:pStyle w:val="Sidfot"/>
            <w:spacing w:line="276" w:lineRule="auto"/>
            <w:jc w:val="right"/>
          </w:pPr>
        </w:p>
      </w:tc>
    </w:tr>
  </w:tbl>
  <w:p w14:paraId="57A35B2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F158AF6" w14:textId="77777777" w:rsidTr="001F4302">
      <w:trPr>
        <w:trHeight w:val="510"/>
      </w:trPr>
      <w:tc>
        <w:tcPr>
          <w:tcW w:w="8525" w:type="dxa"/>
          <w:gridSpan w:val="2"/>
          <w:vAlign w:val="bottom"/>
        </w:tcPr>
        <w:p w14:paraId="0561415F" w14:textId="77777777" w:rsidR="00347E11" w:rsidRPr="00347E11" w:rsidRDefault="00347E11" w:rsidP="00347E11">
          <w:pPr>
            <w:pStyle w:val="Sidfot"/>
            <w:rPr>
              <w:sz w:val="8"/>
            </w:rPr>
          </w:pPr>
        </w:p>
      </w:tc>
    </w:tr>
    <w:tr w:rsidR="00093408" w:rsidRPr="00EE3C0F" w14:paraId="5F3C0F03" w14:textId="77777777" w:rsidTr="00C26068">
      <w:trPr>
        <w:trHeight w:val="227"/>
      </w:trPr>
      <w:tc>
        <w:tcPr>
          <w:tcW w:w="4074" w:type="dxa"/>
        </w:tcPr>
        <w:p w14:paraId="7880FB12" w14:textId="77777777" w:rsidR="00347E11" w:rsidRPr="00F53AEA" w:rsidRDefault="00347E11" w:rsidP="00C26068">
          <w:pPr>
            <w:pStyle w:val="Sidfot"/>
            <w:spacing w:line="276" w:lineRule="auto"/>
          </w:pPr>
        </w:p>
      </w:tc>
      <w:tc>
        <w:tcPr>
          <w:tcW w:w="4451" w:type="dxa"/>
        </w:tcPr>
        <w:p w14:paraId="072CDD8D" w14:textId="77777777" w:rsidR="00093408" w:rsidRPr="00F53AEA" w:rsidRDefault="00093408" w:rsidP="00F53AEA">
          <w:pPr>
            <w:pStyle w:val="Sidfot"/>
            <w:spacing w:line="276" w:lineRule="auto"/>
          </w:pPr>
        </w:p>
      </w:tc>
    </w:tr>
  </w:tbl>
  <w:p w14:paraId="1E18C70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09507" w14:textId="77777777" w:rsidR="0027013F" w:rsidRDefault="0027013F" w:rsidP="00A87A54">
      <w:pPr>
        <w:spacing w:after="0" w:line="240" w:lineRule="auto"/>
      </w:pPr>
      <w:r>
        <w:separator/>
      </w:r>
    </w:p>
  </w:footnote>
  <w:footnote w:type="continuationSeparator" w:id="0">
    <w:p w14:paraId="1D30179C" w14:textId="77777777" w:rsidR="0027013F" w:rsidRDefault="0027013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05CFA" w14:paraId="04AEF05A" w14:textId="77777777" w:rsidTr="00C93EBA">
      <w:trPr>
        <w:trHeight w:val="227"/>
      </w:trPr>
      <w:tc>
        <w:tcPr>
          <w:tcW w:w="5534" w:type="dxa"/>
        </w:tcPr>
        <w:p w14:paraId="115CF529" w14:textId="77777777" w:rsidR="00D05CFA" w:rsidRPr="007D73AB" w:rsidRDefault="00D05CFA">
          <w:pPr>
            <w:pStyle w:val="Sidhuvud"/>
          </w:pPr>
        </w:p>
      </w:tc>
      <w:tc>
        <w:tcPr>
          <w:tcW w:w="3170" w:type="dxa"/>
          <w:vAlign w:val="bottom"/>
        </w:tcPr>
        <w:p w14:paraId="3635EBF4" w14:textId="77777777" w:rsidR="00D05CFA" w:rsidRPr="007D73AB" w:rsidRDefault="00D05CFA" w:rsidP="00340DE0">
          <w:pPr>
            <w:pStyle w:val="Sidhuvud"/>
          </w:pPr>
        </w:p>
      </w:tc>
      <w:tc>
        <w:tcPr>
          <w:tcW w:w="1134" w:type="dxa"/>
        </w:tcPr>
        <w:p w14:paraId="4DA9C31C" w14:textId="77777777" w:rsidR="00D05CFA" w:rsidRDefault="00D05CFA" w:rsidP="005A703A">
          <w:pPr>
            <w:pStyle w:val="Sidhuvud"/>
          </w:pPr>
        </w:p>
      </w:tc>
    </w:tr>
    <w:tr w:rsidR="00D05CFA" w14:paraId="558FB655" w14:textId="77777777" w:rsidTr="00C93EBA">
      <w:trPr>
        <w:trHeight w:val="1928"/>
      </w:trPr>
      <w:tc>
        <w:tcPr>
          <w:tcW w:w="5534" w:type="dxa"/>
        </w:tcPr>
        <w:p w14:paraId="464764BE" w14:textId="77777777" w:rsidR="00D05CFA" w:rsidRPr="00340DE0" w:rsidRDefault="00D05CFA" w:rsidP="00340DE0">
          <w:pPr>
            <w:pStyle w:val="Sidhuvud"/>
          </w:pPr>
          <w:r>
            <w:rPr>
              <w:noProof/>
            </w:rPr>
            <w:drawing>
              <wp:inline distT="0" distB="0" distL="0" distR="0" wp14:anchorId="5516AE83" wp14:editId="6231AE0E">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BF0A1C5" w14:textId="77777777" w:rsidR="00D05CFA" w:rsidRPr="00710A6C" w:rsidRDefault="00D05CFA" w:rsidP="00EE3C0F">
          <w:pPr>
            <w:pStyle w:val="Sidhuvud"/>
            <w:rPr>
              <w:b/>
            </w:rPr>
          </w:pPr>
        </w:p>
        <w:p w14:paraId="197AC6C1" w14:textId="77777777" w:rsidR="00D05CFA" w:rsidRDefault="00D05CFA" w:rsidP="00EE3C0F">
          <w:pPr>
            <w:pStyle w:val="Sidhuvud"/>
          </w:pPr>
        </w:p>
        <w:p w14:paraId="162798D5" w14:textId="77777777" w:rsidR="00D05CFA" w:rsidRDefault="00D05CFA" w:rsidP="00EE3C0F">
          <w:pPr>
            <w:pStyle w:val="Sidhuvud"/>
          </w:pPr>
        </w:p>
        <w:p w14:paraId="081ED822" w14:textId="77777777" w:rsidR="00D05CFA" w:rsidRDefault="00D05CFA" w:rsidP="00EE3C0F">
          <w:pPr>
            <w:pStyle w:val="Sidhuvud"/>
          </w:pPr>
        </w:p>
        <w:sdt>
          <w:sdtPr>
            <w:alias w:val="Dnr"/>
            <w:tag w:val="ccRKShow_Dnr"/>
            <w:id w:val="-829283628"/>
            <w:placeholder>
              <w:docPart w:val="6BC90D9220CC469C803921D32CC83A9E"/>
            </w:placeholder>
            <w:dataBinding w:prefixMappings="xmlns:ns0='http://lp/documentinfo/RK' " w:xpath="/ns0:DocumentInfo[1]/ns0:BaseInfo[1]/ns0:Dnr[1]" w:storeItemID="{F5B23BDB-DF5C-4453-B13B-4764D8D63DA2}"/>
            <w:text/>
          </w:sdtPr>
          <w:sdtContent>
            <w:p w14:paraId="22563F09" w14:textId="290F5DC4" w:rsidR="00D05CFA" w:rsidRDefault="007F402D" w:rsidP="00EE3C0F">
              <w:pPr>
                <w:pStyle w:val="Sidhuvud"/>
              </w:pPr>
              <w:r>
                <w:t>Ju2021/01078</w:t>
              </w:r>
            </w:p>
          </w:sdtContent>
        </w:sdt>
        <w:sdt>
          <w:sdtPr>
            <w:alias w:val="DocNumber"/>
            <w:tag w:val="DocNumber"/>
            <w:id w:val="1726028884"/>
            <w:placeholder>
              <w:docPart w:val="F6E911EEF3504658AD9F239A998DA87B"/>
            </w:placeholder>
            <w:showingPlcHdr/>
            <w:dataBinding w:prefixMappings="xmlns:ns0='http://lp/documentinfo/RK' " w:xpath="/ns0:DocumentInfo[1]/ns0:BaseInfo[1]/ns0:DocNumber[1]" w:storeItemID="{F5B23BDB-DF5C-4453-B13B-4764D8D63DA2}"/>
            <w:text/>
          </w:sdtPr>
          <w:sdtEndPr/>
          <w:sdtContent>
            <w:p w14:paraId="61BCF5F6" w14:textId="77777777" w:rsidR="00D05CFA" w:rsidRDefault="00D05CFA" w:rsidP="00EE3C0F">
              <w:pPr>
                <w:pStyle w:val="Sidhuvud"/>
              </w:pPr>
              <w:r>
                <w:rPr>
                  <w:rStyle w:val="Platshllartext"/>
                </w:rPr>
                <w:t xml:space="preserve"> </w:t>
              </w:r>
            </w:p>
          </w:sdtContent>
        </w:sdt>
        <w:p w14:paraId="2934D954" w14:textId="77777777" w:rsidR="00D05CFA" w:rsidRDefault="00D05CFA" w:rsidP="00EE3C0F">
          <w:pPr>
            <w:pStyle w:val="Sidhuvud"/>
          </w:pPr>
        </w:p>
      </w:tc>
      <w:tc>
        <w:tcPr>
          <w:tcW w:w="1134" w:type="dxa"/>
        </w:tcPr>
        <w:p w14:paraId="6B8221C3" w14:textId="77777777" w:rsidR="00D05CFA" w:rsidRDefault="00D05CFA" w:rsidP="0094502D">
          <w:pPr>
            <w:pStyle w:val="Sidhuvud"/>
          </w:pPr>
        </w:p>
        <w:p w14:paraId="7A562328" w14:textId="77777777" w:rsidR="00D05CFA" w:rsidRPr="0094502D" w:rsidRDefault="00D05CFA" w:rsidP="00EC71A6">
          <w:pPr>
            <w:pStyle w:val="Sidhuvud"/>
          </w:pPr>
        </w:p>
      </w:tc>
    </w:tr>
    <w:tr w:rsidR="00D05CFA" w14:paraId="3A995C56" w14:textId="77777777" w:rsidTr="00C93EBA">
      <w:trPr>
        <w:trHeight w:val="2268"/>
      </w:trPr>
      <w:tc>
        <w:tcPr>
          <w:tcW w:w="5534" w:type="dxa"/>
          <w:tcMar>
            <w:right w:w="1134" w:type="dxa"/>
          </w:tcMar>
        </w:tcPr>
        <w:sdt>
          <w:sdtPr>
            <w:alias w:val="SenderText"/>
            <w:tag w:val="ccRKShow_SenderText"/>
            <w:id w:val="1374046025"/>
            <w:placeholder>
              <w:docPart w:val="DCBF7582A1B2486F94E7DE18956AD1F5"/>
            </w:placeholder>
            <w:showingPlcHdr/>
          </w:sdtPr>
          <w:sdtEndPr/>
          <w:sdtContent>
            <w:p w14:paraId="1A88E033" w14:textId="77777777" w:rsidR="00D05CFA" w:rsidRDefault="00D05CFA" w:rsidP="00340DE0">
              <w:pPr>
                <w:pStyle w:val="Sidhuvud"/>
              </w:pPr>
              <w:r>
                <w:rPr>
                  <w:rStyle w:val="Platshllartext"/>
                </w:rPr>
                <w:t xml:space="preserve"> </w:t>
              </w:r>
            </w:p>
          </w:sdtContent>
        </w:sdt>
        <w:sdt>
          <w:sdtPr>
            <w:rPr>
              <w:b/>
            </w:rPr>
            <w:alias w:val="SenderText"/>
            <w:tag w:val="ccRKShow_SenderText"/>
            <w:id w:val="167217805"/>
            <w:placeholder>
              <w:docPart w:val="86B3B6397C3847DEA6B7395210DEDA75"/>
            </w:placeholder>
          </w:sdtPr>
          <w:sdtEndPr>
            <w:rPr>
              <w:b w:val="0"/>
            </w:rPr>
          </w:sdtEndPr>
          <w:sdtContent>
            <w:p w14:paraId="02287A74" w14:textId="77777777" w:rsidR="00D05CFA" w:rsidRPr="00ED6031" w:rsidRDefault="00D05CFA" w:rsidP="00D05CFA">
              <w:pPr>
                <w:pStyle w:val="Sidhuvud"/>
                <w:rPr>
                  <w:b/>
                </w:rPr>
              </w:pPr>
              <w:r>
                <w:rPr>
                  <w:b/>
                </w:rPr>
                <w:t>Justitie</w:t>
              </w:r>
              <w:r w:rsidRPr="00ED6031">
                <w:rPr>
                  <w:b/>
                </w:rPr>
                <w:t>departementet</w:t>
              </w:r>
            </w:p>
            <w:p w14:paraId="65EE7002" w14:textId="77777777" w:rsidR="00D05CFA" w:rsidRDefault="00D05CFA" w:rsidP="00D05CFA">
              <w:pPr>
                <w:pStyle w:val="Sidhuvud"/>
              </w:pPr>
              <w:r>
                <w:t>Inrikesministern</w:t>
              </w:r>
            </w:p>
          </w:sdtContent>
        </w:sdt>
        <w:p w14:paraId="0552BE03" w14:textId="702019C0" w:rsidR="00D05CFA" w:rsidRPr="00D05CFA" w:rsidRDefault="00D05CFA" w:rsidP="00D05CFA">
          <w:pPr>
            <w:ind w:firstLine="1304"/>
          </w:pPr>
        </w:p>
      </w:tc>
      <w:sdt>
        <w:sdtPr>
          <w:alias w:val="Recipient"/>
          <w:tag w:val="ccRKShow_Recipient"/>
          <w:id w:val="-28344517"/>
          <w:placeholder>
            <w:docPart w:val="19DFBB554C6D4E9EBE8A6B64936840AE"/>
          </w:placeholder>
          <w:dataBinding w:prefixMappings="xmlns:ns0='http://lp/documentinfo/RK' " w:xpath="/ns0:DocumentInfo[1]/ns0:BaseInfo[1]/ns0:Recipient[1]" w:storeItemID="{F5B23BDB-DF5C-4453-B13B-4764D8D63DA2}"/>
          <w:text w:multiLine="1"/>
        </w:sdtPr>
        <w:sdtEndPr/>
        <w:sdtContent>
          <w:tc>
            <w:tcPr>
              <w:tcW w:w="3170" w:type="dxa"/>
            </w:tcPr>
            <w:p w14:paraId="5250387A" w14:textId="77777777" w:rsidR="00D05CFA" w:rsidRDefault="00D05CFA" w:rsidP="00547B89">
              <w:pPr>
                <w:pStyle w:val="Sidhuvud"/>
              </w:pPr>
              <w:r>
                <w:t>Till riksdagen</w:t>
              </w:r>
            </w:p>
          </w:tc>
        </w:sdtContent>
      </w:sdt>
      <w:tc>
        <w:tcPr>
          <w:tcW w:w="1134" w:type="dxa"/>
        </w:tcPr>
        <w:p w14:paraId="6A9393C8" w14:textId="77777777" w:rsidR="00D05CFA" w:rsidRDefault="00D05CFA" w:rsidP="003E6020">
          <w:pPr>
            <w:pStyle w:val="Sidhuvud"/>
          </w:pPr>
        </w:p>
      </w:tc>
    </w:tr>
  </w:tbl>
  <w:p w14:paraId="287832A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F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0B69"/>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3144"/>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013F"/>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0F3F"/>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6BAE"/>
    <w:rsid w:val="005E2F29"/>
    <w:rsid w:val="005E3A06"/>
    <w:rsid w:val="005E400D"/>
    <w:rsid w:val="005E49D4"/>
    <w:rsid w:val="005E4E79"/>
    <w:rsid w:val="005E5CE7"/>
    <w:rsid w:val="005E790C"/>
    <w:rsid w:val="005F08C5"/>
    <w:rsid w:val="005F309B"/>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0CBD"/>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58"/>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402D"/>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6A98"/>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1206"/>
    <w:rsid w:val="009217B8"/>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7783"/>
    <w:rsid w:val="00A83418"/>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2101"/>
    <w:rsid w:val="00C23703"/>
    <w:rsid w:val="00C24C7E"/>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5CFA"/>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28F8"/>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38A9"/>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036C"/>
    <w:rsid w:val="00EF1601"/>
    <w:rsid w:val="00EF21FE"/>
    <w:rsid w:val="00EF2A7F"/>
    <w:rsid w:val="00EF2D58"/>
    <w:rsid w:val="00EF37C2"/>
    <w:rsid w:val="00EF4803"/>
    <w:rsid w:val="00EF5127"/>
    <w:rsid w:val="00F03EAC"/>
    <w:rsid w:val="00F04B7C"/>
    <w:rsid w:val="00F06E30"/>
    <w:rsid w:val="00F078B5"/>
    <w:rsid w:val="00F135A7"/>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5C9F"/>
    <w:rsid w:val="00F96B28"/>
    <w:rsid w:val="00FA1564"/>
    <w:rsid w:val="00FA1F97"/>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404160"/>
  <w15:docId w15:val="{41E2A73C-3606-44B5-92D4-F0A5DE8E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BC90D9220CC469C803921D32CC83A9E"/>
        <w:category>
          <w:name w:val="Allmänt"/>
          <w:gallery w:val="placeholder"/>
        </w:category>
        <w:types>
          <w:type w:val="bbPlcHdr"/>
        </w:types>
        <w:behaviors>
          <w:behavior w:val="content"/>
        </w:behaviors>
        <w:guid w:val="{43C62082-BB41-4320-B4B2-E561671E146E}"/>
      </w:docPartPr>
      <w:docPartBody>
        <w:p w:rsidR="00CA53CB" w:rsidRDefault="00871F21" w:rsidP="00871F21">
          <w:pPr>
            <w:pStyle w:val="6BC90D9220CC469C803921D32CC83A9E"/>
          </w:pPr>
          <w:r>
            <w:rPr>
              <w:rStyle w:val="Platshllartext"/>
            </w:rPr>
            <w:t xml:space="preserve"> </w:t>
          </w:r>
        </w:p>
      </w:docPartBody>
    </w:docPart>
    <w:docPart>
      <w:docPartPr>
        <w:name w:val="F6E911EEF3504658AD9F239A998DA87B"/>
        <w:category>
          <w:name w:val="Allmänt"/>
          <w:gallery w:val="placeholder"/>
        </w:category>
        <w:types>
          <w:type w:val="bbPlcHdr"/>
        </w:types>
        <w:behaviors>
          <w:behavior w:val="content"/>
        </w:behaviors>
        <w:guid w:val="{69231226-06E2-4C0A-A10A-494E9CAB788C}"/>
      </w:docPartPr>
      <w:docPartBody>
        <w:p w:rsidR="00CA53CB" w:rsidRDefault="00871F21" w:rsidP="00871F21">
          <w:pPr>
            <w:pStyle w:val="F6E911EEF3504658AD9F239A998DA87B1"/>
          </w:pPr>
          <w:r>
            <w:rPr>
              <w:rStyle w:val="Platshllartext"/>
            </w:rPr>
            <w:t xml:space="preserve"> </w:t>
          </w:r>
        </w:p>
      </w:docPartBody>
    </w:docPart>
    <w:docPart>
      <w:docPartPr>
        <w:name w:val="DCBF7582A1B2486F94E7DE18956AD1F5"/>
        <w:category>
          <w:name w:val="Allmänt"/>
          <w:gallery w:val="placeholder"/>
        </w:category>
        <w:types>
          <w:type w:val="bbPlcHdr"/>
        </w:types>
        <w:behaviors>
          <w:behavior w:val="content"/>
        </w:behaviors>
        <w:guid w:val="{5DB37E9C-DD60-49D1-A04E-EFDB201F3301}"/>
      </w:docPartPr>
      <w:docPartBody>
        <w:p w:rsidR="00CA53CB" w:rsidRDefault="00871F21" w:rsidP="00871F21">
          <w:pPr>
            <w:pStyle w:val="DCBF7582A1B2486F94E7DE18956AD1F51"/>
          </w:pPr>
          <w:r>
            <w:rPr>
              <w:rStyle w:val="Platshllartext"/>
            </w:rPr>
            <w:t xml:space="preserve"> </w:t>
          </w:r>
        </w:p>
      </w:docPartBody>
    </w:docPart>
    <w:docPart>
      <w:docPartPr>
        <w:name w:val="19DFBB554C6D4E9EBE8A6B64936840AE"/>
        <w:category>
          <w:name w:val="Allmänt"/>
          <w:gallery w:val="placeholder"/>
        </w:category>
        <w:types>
          <w:type w:val="bbPlcHdr"/>
        </w:types>
        <w:behaviors>
          <w:behavior w:val="content"/>
        </w:behaviors>
        <w:guid w:val="{EE3CA18A-864E-462E-BEC4-9124A3F6EB15}"/>
      </w:docPartPr>
      <w:docPartBody>
        <w:p w:rsidR="00CA53CB" w:rsidRDefault="00871F21" w:rsidP="00871F21">
          <w:pPr>
            <w:pStyle w:val="19DFBB554C6D4E9EBE8A6B64936840AE"/>
          </w:pPr>
          <w:r>
            <w:rPr>
              <w:rStyle w:val="Platshllartext"/>
            </w:rPr>
            <w:t xml:space="preserve"> </w:t>
          </w:r>
        </w:p>
      </w:docPartBody>
    </w:docPart>
    <w:docPart>
      <w:docPartPr>
        <w:name w:val="86B3B6397C3847DEA6B7395210DEDA75"/>
        <w:category>
          <w:name w:val="Allmänt"/>
          <w:gallery w:val="placeholder"/>
        </w:category>
        <w:types>
          <w:type w:val="bbPlcHdr"/>
        </w:types>
        <w:behaviors>
          <w:behavior w:val="content"/>
        </w:behaviors>
        <w:guid w:val="{97F85D47-4812-475D-927C-7C10146ACA65}"/>
      </w:docPartPr>
      <w:docPartBody>
        <w:p w:rsidR="00CA53CB" w:rsidRDefault="00871F21" w:rsidP="00871F21">
          <w:pPr>
            <w:pStyle w:val="86B3B6397C3847DEA6B7395210DEDA75"/>
          </w:pPr>
          <w:r>
            <w:rPr>
              <w:rStyle w:val="Platshllartext"/>
            </w:rPr>
            <w:t xml:space="preserve"> </w:t>
          </w:r>
        </w:p>
      </w:docPartBody>
    </w:docPart>
    <w:docPart>
      <w:docPartPr>
        <w:name w:val="1DC5FB15400A4A7EB4A7E77A666D1A51"/>
        <w:category>
          <w:name w:val="Allmänt"/>
          <w:gallery w:val="placeholder"/>
        </w:category>
        <w:types>
          <w:type w:val="bbPlcHdr"/>
        </w:types>
        <w:behaviors>
          <w:behavior w:val="content"/>
        </w:behaviors>
        <w:guid w:val="{5FF86319-BD7E-491B-BDA8-88602EB47C15}"/>
      </w:docPartPr>
      <w:docPartBody>
        <w:p w:rsidR="00CA53CB" w:rsidRDefault="00871F21" w:rsidP="00871F21">
          <w:pPr>
            <w:pStyle w:val="1DC5FB15400A4A7EB4A7E77A666D1A5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3E23E7958CE40B3896161A81D16A7DF"/>
        <w:category>
          <w:name w:val="Allmänt"/>
          <w:gallery w:val="placeholder"/>
        </w:category>
        <w:types>
          <w:type w:val="bbPlcHdr"/>
        </w:types>
        <w:behaviors>
          <w:behavior w:val="content"/>
        </w:behaviors>
        <w:guid w:val="{6CCC7016-3DDA-4E76-BF71-7609D6F99CAC}"/>
      </w:docPartPr>
      <w:docPartBody>
        <w:p w:rsidR="00CA53CB" w:rsidRDefault="00871F21" w:rsidP="00871F21">
          <w:pPr>
            <w:pStyle w:val="B3E23E7958CE40B3896161A81D16A7DF"/>
          </w:pPr>
          <w:r>
            <w:rPr>
              <w:rStyle w:val="Platshllartext"/>
            </w:rPr>
            <w:t>Klicka här för att ange datum.</w:t>
          </w:r>
        </w:p>
      </w:docPartBody>
    </w:docPart>
    <w:docPart>
      <w:docPartPr>
        <w:name w:val="94A797C2A3334529A2F14226A33DE487"/>
        <w:category>
          <w:name w:val="Allmänt"/>
          <w:gallery w:val="placeholder"/>
        </w:category>
        <w:types>
          <w:type w:val="bbPlcHdr"/>
        </w:types>
        <w:behaviors>
          <w:behavior w:val="content"/>
        </w:behaviors>
        <w:guid w:val="{8C9BD4BF-365B-477B-9E48-3E6A119C0E4A}"/>
      </w:docPartPr>
      <w:docPartBody>
        <w:p w:rsidR="00CA53CB" w:rsidRDefault="00871F21" w:rsidP="00871F21">
          <w:pPr>
            <w:pStyle w:val="94A797C2A3334529A2F14226A33DE48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21"/>
    <w:rsid w:val="001041E6"/>
    <w:rsid w:val="003C1C55"/>
    <w:rsid w:val="00871F21"/>
    <w:rsid w:val="00CA53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BFADEB7299D479896E7401B2A4A9918">
    <w:name w:val="ABFADEB7299D479896E7401B2A4A9918"/>
    <w:rsid w:val="00871F21"/>
  </w:style>
  <w:style w:type="character" w:styleId="Platshllartext">
    <w:name w:val="Placeholder Text"/>
    <w:basedOn w:val="Standardstycketeckensnitt"/>
    <w:uiPriority w:val="99"/>
    <w:semiHidden/>
    <w:rsid w:val="00871F21"/>
    <w:rPr>
      <w:noProof w:val="0"/>
      <w:color w:val="808080"/>
    </w:rPr>
  </w:style>
  <w:style w:type="paragraph" w:customStyle="1" w:styleId="E9552C4FE9A4433EB5B124FC865C3F6B">
    <w:name w:val="E9552C4FE9A4433EB5B124FC865C3F6B"/>
    <w:rsid w:val="00871F21"/>
  </w:style>
  <w:style w:type="paragraph" w:customStyle="1" w:styleId="63D7D006B3D04E418EE11003BBB13E3E">
    <w:name w:val="63D7D006B3D04E418EE11003BBB13E3E"/>
    <w:rsid w:val="00871F21"/>
  </w:style>
  <w:style w:type="paragraph" w:customStyle="1" w:styleId="667CA51083ED4E46AF68D3AA1B39F48A">
    <w:name w:val="667CA51083ED4E46AF68D3AA1B39F48A"/>
    <w:rsid w:val="00871F21"/>
  </w:style>
  <w:style w:type="paragraph" w:customStyle="1" w:styleId="6BC90D9220CC469C803921D32CC83A9E">
    <w:name w:val="6BC90D9220CC469C803921D32CC83A9E"/>
    <w:rsid w:val="00871F21"/>
  </w:style>
  <w:style w:type="paragraph" w:customStyle="1" w:styleId="F6E911EEF3504658AD9F239A998DA87B">
    <w:name w:val="F6E911EEF3504658AD9F239A998DA87B"/>
    <w:rsid w:val="00871F21"/>
  </w:style>
  <w:style w:type="paragraph" w:customStyle="1" w:styleId="4E6B4BB688D44E4B8DF87F53A6B3B1C3">
    <w:name w:val="4E6B4BB688D44E4B8DF87F53A6B3B1C3"/>
    <w:rsid w:val="00871F21"/>
  </w:style>
  <w:style w:type="paragraph" w:customStyle="1" w:styleId="91FD57AAFDE7410DBF9D243AB4D4129E">
    <w:name w:val="91FD57AAFDE7410DBF9D243AB4D4129E"/>
    <w:rsid w:val="00871F21"/>
  </w:style>
  <w:style w:type="paragraph" w:customStyle="1" w:styleId="4B7F252ABB9D481ABE82D41B380A2C0E">
    <w:name w:val="4B7F252ABB9D481ABE82D41B380A2C0E"/>
    <w:rsid w:val="00871F21"/>
  </w:style>
  <w:style w:type="paragraph" w:customStyle="1" w:styleId="DCBF7582A1B2486F94E7DE18956AD1F5">
    <w:name w:val="DCBF7582A1B2486F94E7DE18956AD1F5"/>
    <w:rsid w:val="00871F21"/>
  </w:style>
  <w:style w:type="paragraph" w:customStyle="1" w:styleId="19DFBB554C6D4E9EBE8A6B64936840AE">
    <w:name w:val="19DFBB554C6D4E9EBE8A6B64936840AE"/>
    <w:rsid w:val="00871F21"/>
  </w:style>
  <w:style w:type="paragraph" w:customStyle="1" w:styleId="F6E911EEF3504658AD9F239A998DA87B1">
    <w:name w:val="F6E911EEF3504658AD9F239A998DA87B1"/>
    <w:rsid w:val="00871F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CBF7582A1B2486F94E7DE18956AD1F51">
    <w:name w:val="DCBF7582A1B2486F94E7DE18956AD1F51"/>
    <w:rsid w:val="00871F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34431587A6D4551B696827E063A62BD">
    <w:name w:val="E34431587A6D4551B696827E063A62BD"/>
    <w:rsid w:val="00871F21"/>
  </w:style>
  <w:style w:type="paragraph" w:customStyle="1" w:styleId="BC614F3D7F0E42F3912E062F8B48FEB0">
    <w:name w:val="BC614F3D7F0E42F3912E062F8B48FEB0"/>
    <w:rsid w:val="00871F21"/>
  </w:style>
  <w:style w:type="paragraph" w:customStyle="1" w:styleId="E753323CA3C14D22AB3090F9F5C9BC46">
    <w:name w:val="E753323CA3C14D22AB3090F9F5C9BC46"/>
    <w:rsid w:val="00871F21"/>
  </w:style>
  <w:style w:type="paragraph" w:customStyle="1" w:styleId="203CF8A753584E11B15A4EDB7ADFBCDE">
    <w:name w:val="203CF8A753584E11B15A4EDB7ADFBCDE"/>
    <w:rsid w:val="00871F21"/>
  </w:style>
  <w:style w:type="paragraph" w:customStyle="1" w:styleId="86B3B6397C3847DEA6B7395210DEDA75">
    <w:name w:val="86B3B6397C3847DEA6B7395210DEDA75"/>
    <w:rsid w:val="00871F21"/>
  </w:style>
  <w:style w:type="paragraph" w:customStyle="1" w:styleId="1DC5FB15400A4A7EB4A7E77A666D1A51">
    <w:name w:val="1DC5FB15400A4A7EB4A7E77A666D1A51"/>
    <w:rsid w:val="00871F21"/>
  </w:style>
  <w:style w:type="paragraph" w:customStyle="1" w:styleId="B3E23E7958CE40B3896161A81D16A7DF">
    <w:name w:val="B3E23E7958CE40B3896161A81D16A7DF"/>
    <w:rsid w:val="00871F21"/>
  </w:style>
  <w:style w:type="paragraph" w:customStyle="1" w:styleId="94A797C2A3334529A2F14226A33DE487">
    <w:name w:val="94A797C2A3334529A2F14226A33DE487"/>
    <w:rsid w:val="00871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2021-03-17T00:00:00</HeaderDate>
    <Office/>
    <Dnr>Ju2021/01078</Dnr>
    <ParagrafNr/>
    <DocumentTitle/>
    <VisitingAddress/>
    <Extra1/>
    <Extra2/>
    <Extra3>Alexandra Anstrell</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3A4B719EDF5119489C5B02DDC462AAA4" ma:contentTypeVersion="26" ma:contentTypeDescription="Skapa nytt dokument med möjlighet att välja RK-mall" ma:contentTypeScope="" ma:versionID="6a94cab5a3433f4b3b51f991e14b700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44a0cfe2b6cdc564c23a96bf76d7eb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fab77dea-5dcd-4ccc-b3d5-ac9edf4ca093</RD_Svarsid>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9CD97-AB9C-42CD-9BAB-E6250470BDC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5B23BDB-DF5C-4453-B13B-4764D8D63DA2}"/>
</file>

<file path=customXml/itemProps4.xml><?xml version="1.0" encoding="utf-8"?>
<ds:datastoreItem xmlns:ds="http://schemas.openxmlformats.org/officeDocument/2006/customXml" ds:itemID="{B40EA422-9915-47B5-A114-FD1E40DBE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6624D061-7504-4242-A2BF-F0874C59F934}">
  <ds:schemaRefs>
    <ds:schemaRef ds:uri="http://schemas.microsoft.com/office/2006/metadata/customXsn"/>
  </ds:schemaRefs>
</ds:datastoreItem>
</file>

<file path=customXml/itemProps7.xml><?xml version="1.0" encoding="utf-8"?>
<ds:datastoreItem xmlns:ds="http://schemas.openxmlformats.org/officeDocument/2006/customXml" ds:itemID="{7D0FC09B-A03C-4D76-A5D7-FE2A2F4D52EB}"/>
</file>

<file path=customXml/itemProps8.xml><?xml version="1.0" encoding="utf-8"?>
<ds:datastoreItem xmlns:ds="http://schemas.openxmlformats.org/officeDocument/2006/customXml" ds:itemID="{72EB904C-2713-466F-A3AE-C2FFFF778C5D}"/>
</file>

<file path=docProps/app.xml><?xml version="1.0" encoding="utf-8"?>
<Properties xmlns="http://schemas.openxmlformats.org/officeDocument/2006/extended-properties" xmlns:vt="http://schemas.openxmlformats.org/officeDocument/2006/docPropsVTypes">
  <Template>RK Basmall</Template>
  <TotalTime>0</TotalTime>
  <Pages>2</Pages>
  <Words>587</Words>
  <Characters>3112</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2098.docx</dc:title>
  <dc:subject/>
  <dc:creator>Charlotte Koutras</dc:creator>
  <cp:keywords/>
  <dc:description/>
  <cp:lastModifiedBy>Johan Andersson</cp:lastModifiedBy>
  <cp:revision>4</cp:revision>
  <dcterms:created xsi:type="dcterms:W3CDTF">2021-03-11T13:52:00Z</dcterms:created>
  <dcterms:modified xsi:type="dcterms:W3CDTF">2021-03-16T08:25:00Z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ffefed83-d4b1-4ea6-a550-3bfa47a0e253</vt:lpwstr>
  </property>
</Properties>
</file>