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32110" w14:textId="77777777" w:rsidR="00BC2369" w:rsidRDefault="00BC2369" w:rsidP="00DA0661">
      <w:pPr>
        <w:pStyle w:val="Rubrik"/>
      </w:pPr>
      <w:bookmarkStart w:id="0" w:name="Start"/>
      <w:bookmarkEnd w:id="0"/>
      <w:r>
        <w:t>Svar på fråga 2019/20:1636 av Sara Gille (SD)</w:t>
      </w:r>
      <w:r>
        <w:br/>
        <w:t xml:space="preserve">Terrorklassning av Muslimska </w:t>
      </w:r>
      <w:r w:rsidR="006A41CA">
        <w:t>b</w:t>
      </w:r>
      <w:r>
        <w:t>rödraskapet</w:t>
      </w:r>
    </w:p>
    <w:p w14:paraId="5D9838C1" w14:textId="77777777" w:rsidR="00BC2369" w:rsidRDefault="00BC2369" w:rsidP="002749F7">
      <w:pPr>
        <w:pStyle w:val="Brdtext"/>
      </w:pPr>
      <w:r>
        <w:t xml:space="preserve">Sara Gille har frågat inrikesministern om han och regeringen ämnar verka för att terrorklassa Muslimska </w:t>
      </w:r>
      <w:r w:rsidR="006A41CA">
        <w:t>b</w:t>
      </w:r>
      <w:r>
        <w:t xml:space="preserve">rödraskapet i Sverige. </w:t>
      </w:r>
    </w:p>
    <w:p w14:paraId="33C62B11" w14:textId="77777777" w:rsidR="00BC2369" w:rsidRDefault="00BC2369" w:rsidP="006A12F1">
      <w:pPr>
        <w:pStyle w:val="Brdtext"/>
      </w:pPr>
      <w:r>
        <w:t>Arbetet inom regeringen är så fördelat att det är jag som ska svara på frågan.</w:t>
      </w:r>
    </w:p>
    <w:p w14:paraId="546EF4AE" w14:textId="0C89DEBE" w:rsidR="001B4D25" w:rsidRDefault="00BC2369" w:rsidP="006A12F1">
      <w:pPr>
        <w:pStyle w:val="Brdtext"/>
      </w:pPr>
      <w:r w:rsidRPr="00BC2369">
        <w:t xml:space="preserve">Muslimska </w:t>
      </w:r>
      <w:r w:rsidR="006A41CA">
        <w:t>b</w:t>
      </w:r>
      <w:r w:rsidRPr="00BC2369">
        <w:t>rö</w:t>
      </w:r>
      <w:r>
        <w:t>draskapet är inte listat som en terror</w:t>
      </w:r>
      <w:r w:rsidR="00022B1E">
        <w:t>ist</w:t>
      </w:r>
      <w:r w:rsidR="001B4D25">
        <w:t>o</w:t>
      </w:r>
      <w:r>
        <w:t xml:space="preserve">rganisation av </w:t>
      </w:r>
      <w:r w:rsidR="004B7529">
        <w:t>vare sig</w:t>
      </w:r>
      <w:r>
        <w:t xml:space="preserve"> </w:t>
      </w:r>
      <w:r w:rsidR="00FE0048">
        <w:t>EU eller FN</w:t>
      </w:r>
      <w:r>
        <w:t xml:space="preserve">, och </w:t>
      </w:r>
      <w:r w:rsidR="00FE0048">
        <w:t>därmed</w:t>
      </w:r>
      <w:r>
        <w:t xml:space="preserve"> inte heller av Sverige.</w:t>
      </w:r>
      <w:r w:rsidR="006A41CA">
        <w:t xml:space="preserve"> Sverige har ingen egen nationellt beslutad lista</w:t>
      </w:r>
      <w:r w:rsidR="00022B1E">
        <w:t>.</w:t>
      </w:r>
    </w:p>
    <w:p w14:paraId="3FAD9851" w14:textId="77777777" w:rsidR="001B4D25" w:rsidRDefault="001B4D25" w:rsidP="006A12F1">
      <w:pPr>
        <w:pStyle w:val="Brdtext"/>
      </w:pPr>
    </w:p>
    <w:p w14:paraId="01B944DB" w14:textId="77777777" w:rsidR="00BC2369" w:rsidRPr="00BC2369" w:rsidRDefault="00BC2369" w:rsidP="006A12F1">
      <w:pPr>
        <w:pStyle w:val="Brdtext"/>
      </w:pPr>
      <w:r w:rsidRPr="00BC2369">
        <w:t xml:space="preserve">Stockholm den </w:t>
      </w:r>
      <w:sdt>
        <w:sdtPr>
          <w:id w:val="2032990546"/>
          <w:placeholder>
            <w:docPart w:val="E07962D9381B45EEA2632785766232A0"/>
          </w:placeholder>
          <w:dataBinding w:prefixMappings="xmlns:ns0='http://lp/documentinfo/RK' " w:xpath="/ns0:DocumentInfo[1]/ns0:BaseInfo[1]/ns0:HeaderDate[1]" w:storeItemID="{7247FAB4-B65E-4B98-AD27-42F131AFCBE0}"/>
          <w:date w:fullDate="2020-07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C2369">
            <w:t>7 juli 2020</w:t>
          </w:r>
        </w:sdtContent>
      </w:sdt>
    </w:p>
    <w:p w14:paraId="3B93287A" w14:textId="77777777" w:rsidR="00BC2369" w:rsidRPr="00BC2369" w:rsidRDefault="00BC2369" w:rsidP="00471B06">
      <w:pPr>
        <w:pStyle w:val="Brdtextutanavstnd"/>
      </w:pPr>
    </w:p>
    <w:p w14:paraId="17849C87" w14:textId="77777777" w:rsidR="00BC2369" w:rsidRPr="00BC2369" w:rsidRDefault="00BC2369" w:rsidP="00471B06">
      <w:pPr>
        <w:pStyle w:val="Brdtextutanavstnd"/>
      </w:pPr>
    </w:p>
    <w:p w14:paraId="5575A71B" w14:textId="77777777" w:rsidR="00BC2369" w:rsidRPr="00BC2369" w:rsidRDefault="00BC2369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BE4EE47E4344556BDA5996148E1062F"/>
        </w:placeholder>
        <w:dataBinding w:prefixMappings="xmlns:ns0='http://lp/documentinfo/RK' " w:xpath="/ns0:DocumentInfo[1]/ns0:BaseInfo[1]/ns0:TopSender[1]" w:storeItemID="{7247FAB4-B65E-4B98-AD27-42F131AFCBE0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1D989C44" w14:textId="77777777" w:rsidR="00BC2369" w:rsidRPr="006A41CA" w:rsidRDefault="00BC2369" w:rsidP="00422A41">
          <w:pPr>
            <w:pStyle w:val="Brdtext"/>
          </w:pPr>
          <w:r w:rsidRPr="006A41CA">
            <w:t>Ann Linde</w:t>
          </w:r>
        </w:p>
      </w:sdtContent>
    </w:sdt>
    <w:p w14:paraId="02AF8DEF" w14:textId="77777777" w:rsidR="00BC2369" w:rsidRPr="006A41CA" w:rsidRDefault="00BC2369" w:rsidP="00DB48AB">
      <w:pPr>
        <w:pStyle w:val="Brdtext"/>
      </w:pPr>
    </w:p>
    <w:sectPr w:rsidR="00BC2369" w:rsidRPr="006A41C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1A2CE" w14:textId="77777777" w:rsidR="00BC2369" w:rsidRDefault="00BC2369" w:rsidP="00A87A54">
      <w:pPr>
        <w:spacing w:after="0" w:line="240" w:lineRule="auto"/>
      </w:pPr>
      <w:r>
        <w:separator/>
      </w:r>
    </w:p>
  </w:endnote>
  <w:endnote w:type="continuationSeparator" w:id="0">
    <w:p w14:paraId="60D894CA" w14:textId="77777777" w:rsidR="00BC2369" w:rsidRDefault="00BC23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DF2C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C6921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3228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BC55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58C9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CFD1D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8F197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844069" w14:textId="77777777" w:rsidTr="00C26068">
      <w:trPr>
        <w:trHeight w:val="227"/>
      </w:trPr>
      <w:tc>
        <w:tcPr>
          <w:tcW w:w="4074" w:type="dxa"/>
        </w:tcPr>
        <w:p w14:paraId="18B17A5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AE807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A7BF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D8051" w14:textId="77777777" w:rsidR="00BC2369" w:rsidRDefault="00BC2369" w:rsidP="00A87A54">
      <w:pPr>
        <w:spacing w:after="0" w:line="240" w:lineRule="auto"/>
      </w:pPr>
      <w:r>
        <w:separator/>
      </w:r>
    </w:p>
  </w:footnote>
  <w:footnote w:type="continuationSeparator" w:id="0">
    <w:p w14:paraId="0343D009" w14:textId="77777777" w:rsidR="00BC2369" w:rsidRDefault="00BC23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2369" w14:paraId="31D91247" w14:textId="77777777" w:rsidTr="00C93EBA">
      <w:trPr>
        <w:trHeight w:val="227"/>
      </w:trPr>
      <w:tc>
        <w:tcPr>
          <w:tcW w:w="5534" w:type="dxa"/>
        </w:tcPr>
        <w:p w14:paraId="284E2950" w14:textId="77777777" w:rsidR="00BC2369" w:rsidRPr="007D73AB" w:rsidRDefault="00BC2369">
          <w:pPr>
            <w:pStyle w:val="Sidhuvud"/>
          </w:pPr>
        </w:p>
      </w:tc>
      <w:tc>
        <w:tcPr>
          <w:tcW w:w="3170" w:type="dxa"/>
          <w:vAlign w:val="bottom"/>
        </w:tcPr>
        <w:p w14:paraId="5993BD40" w14:textId="77777777" w:rsidR="00BC2369" w:rsidRPr="007D73AB" w:rsidRDefault="00BC2369" w:rsidP="00340DE0">
          <w:pPr>
            <w:pStyle w:val="Sidhuvud"/>
          </w:pPr>
        </w:p>
      </w:tc>
      <w:tc>
        <w:tcPr>
          <w:tcW w:w="1134" w:type="dxa"/>
        </w:tcPr>
        <w:p w14:paraId="13D01C44" w14:textId="77777777" w:rsidR="00BC2369" w:rsidRDefault="00BC2369" w:rsidP="005A703A">
          <w:pPr>
            <w:pStyle w:val="Sidhuvud"/>
          </w:pPr>
        </w:p>
      </w:tc>
    </w:tr>
    <w:tr w:rsidR="00BC2369" w14:paraId="242D7DA0" w14:textId="77777777" w:rsidTr="00C93EBA">
      <w:trPr>
        <w:trHeight w:val="1928"/>
      </w:trPr>
      <w:tc>
        <w:tcPr>
          <w:tcW w:w="5534" w:type="dxa"/>
        </w:tcPr>
        <w:p w14:paraId="6F9F02C2" w14:textId="77777777" w:rsidR="00BC2369" w:rsidRPr="00340DE0" w:rsidRDefault="00BC236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E74CB2" wp14:editId="157602B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39CBEE" w14:textId="77777777" w:rsidR="00BC2369" w:rsidRPr="00710A6C" w:rsidRDefault="00BC2369" w:rsidP="00EE3C0F">
          <w:pPr>
            <w:pStyle w:val="Sidhuvud"/>
            <w:rPr>
              <w:b/>
            </w:rPr>
          </w:pPr>
        </w:p>
        <w:p w14:paraId="3E514240" w14:textId="77777777" w:rsidR="00BC2369" w:rsidRDefault="00BC2369" w:rsidP="00EE3C0F">
          <w:pPr>
            <w:pStyle w:val="Sidhuvud"/>
          </w:pPr>
        </w:p>
        <w:p w14:paraId="4E677474" w14:textId="77777777" w:rsidR="00BC2369" w:rsidRDefault="00BC2369" w:rsidP="00EE3C0F">
          <w:pPr>
            <w:pStyle w:val="Sidhuvud"/>
          </w:pPr>
        </w:p>
        <w:p w14:paraId="71EB72DC" w14:textId="77777777" w:rsidR="00BC2369" w:rsidRDefault="00BC2369" w:rsidP="00EE3C0F">
          <w:pPr>
            <w:pStyle w:val="Sidhuvud"/>
          </w:pPr>
        </w:p>
        <w:p w14:paraId="70A25143" w14:textId="77777777" w:rsidR="00BC2369" w:rsidRDefault="00BC2369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DFA94A623A47409EB0479609B2E62959"/>
            </w:placeholder>
            <w:showingPlcHdr/>
            <w:dataBinding w:prefixMappings="xmlns:ns0='http://lp/documentinfo/RK' " w:xpath="/ns0:DocumentInfo[1]/ns0:BaseInfo[1]/ns0:DocNumber[1]" w:storeItemID="{7247FAB4-B65E-4B98-AD27-42F131AFCBE0}"/>
            <w:text/>
          </w:sdtPr>
          <w:sdtEndPr/>
          <w:sdtContent>
            <w:p w14:paraId="1E14748C" w14:textId="77777777" w:rsidR="00BC2369" w:rsidRDefault="00BC23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C7E66B" w14:textId="77777777" w:rsidR="00BC2369" w:rsidRDefault="00BC2369" w:rsidP="00EE3C0F">
          <w:pPr>
            <w:pStyle w:val="Sidhuvud"/>
          </w:pPr>
        </w:p>
      </w:tc>
      <w:tc>
        <w:tcPr>
          <w:tcW w:w="1134" w:type="dxa"/>
        </w:tcPr>
        <w:p w14:paraId="3CDF5C41" w14:textId="77777777" w:rsidR="00BC2369" w:rsidRDefault="00BC2369" w:rsidP="0094502D">
          <w:pPr>
            <w:pStyle w:val="Sidhuvud"/>
          </w:pPr>
        </w:p>
        <w:p w14:paraId="5FE30B18" w14:textId="77777777" w:rsidR="00BC2369" w:rsidRPr="0094502D" w:rsidRDefault="00BC2369" w:rsidP="00EC71A6">
          <w:pPr>
            <w:pStyle w:val="Sidhuvud"/>
          </w:pPr>
        </w:p>
      </w:tc>
    </w:tr>
    <w:tr w:rsidR="00BC2369" w14:paraId="0EEBB90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D7E954E5874A6A8C5EDBF1604F884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3917CE" w14:textId="77777777" w:rsidR="00BC2369" w:rsidRPr="00BC2369" w:rsidRDefault="00BC2369" w:rsidP="00340DE0">
              <w:pPr>
                <w:pStyle w:val="Sidhuvud"/>
                <w:rPr>
                  <w:b/>
                </w:rPr>
              </w:pPr>
              <w:r w:rsidRPr="00BC2369">
                <w:rPr>
                  <w:b/>
                </w:rPr>
                <w:t>Utrikesdepartementet</w:t>
              </w:r>
            </w:p>
            <w:p w14:paraId="2952E18D" w14:textId="77777777" w:rsidR="00885529" w:rsidRDefault="00BC2369" w:rsidP="00340DE0">
              <w:pPr>
                <w:pStyle w:val="Sidhuvud"/>
              </w:pPr>
              <w:r w:rsidRPr="00BC2369">
                <w:t>Utrikesministern</w:t>
              </w:r>
            </w:p>
            <w:p w14:paraId="6BA39C0A" w14:textId="77777777" w:rsidR="00885529" w:rsidRDefault="00885529" w:rsidP="00340DE0">
              <w:pPr>
                <w:pStyle w:val="Sidhuvud"/>
              </w:pPr>
            </w:p>
            <w:p w14:paraId="7EA60E3C" w14:textId="77777777" w:rsidR="00885529" w:rsidRDefault="00885529" w:rsidP="00885529">
              <w:pPr>
                <w:pStyle w:val="Sidhuvud"/>
              </w:pPr>
            </w:p>
            <w:p w14:paraId="79758A80" w14:textId="302D8311" w:rsidR="00BC2369" w:rsidRPr="00340DE0" w:rsidRDefault="00BC2369" w:rsidP="0088552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5BD019B64C49FA895E7F32D5979476"/>
          </w:placeholder>
          <w:dataBinding w:prefixMappings="xmlns:ns0='http://lp/documentinfo/RK' " w:xpath="/ns0:DocumentInfo[1]/ns0:BaseInfo[1]/ns0:Recipient[1]" w:storeItemID="{7247FAB4-B65E-4B98-AD27-42F131AFCBE0}"/>
          <w:text w:multiLine="1"/>
        </w:sdtPr>
        <w:sdtEndPr/>
        <w:sdtContent>
          <w:tc>
            <w:tcPr>
              <w:tcW w:w="3170" w:type="dxa"/>
            </w:tcPr>
            <w:p w14:paraId="2D4F423E" w14:textId="63D4AD45" w:rsidR="00BC2369" w:rsidRDefault="00BC2369" w:rsidP="00547B89">
              <w:pPr>
                <w:pStyle w:val="Sidhuvud"/>
              </w:pPr>
              <w:r>
                <w:t>Till riksdagen</w:t>
              </w:r>
              <w:r w:rsidR="00885529">
                <w:br/>
              </w:r>
              <w:r w:rsidR="00885529">
                <w:br/>
              </w:r>
            </w:p>
          </w:tc>
        </w:sdtContent>
      </w:sdt>
      <w:tc>
        <w:tcPr>
          <w:tcW w:w="1134" w:type="dxa"/>
        </w:tcPr>
        <w:p w14:paraId="54AD142C" w14:textId="77777777" w:rsidR="00BC2369" w:rsidRDefault="00BC2369" w:rsidP="003E6020">
          <w:pPr>
            <w:pStyle w:val="Sidhuvud"/>
          </w:pPr>
        </w:p>
      </w:tc>
    </w:tr>
  </w:tbl>
  <w:p w14:paraId="0426CB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6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B1E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D25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529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1C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529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6A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E90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36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04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AE7F86"/>
  <w15:docId w15:val="{996AC1E2-69FD-49BE-8681-9EDC667D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A94A623A47409EB0479609B2E62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F931E-F752-4EB2-AB00-1352E2CC13DE}"/>
      </w:docPartPr>
      <w:docPartBody>
        <w:p w:rsidR="00D77118" w:rsidRDefault="00684670" w:rsidP="00684670">
          <w:pPr>
            <w:pStyle w:val="DFA94A623A47409EB0479609B2E629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D7E954E5874A6A8C5EDBF1604F8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E8C56-44A0-4037-AABE-CC473666D324}"/>
      </w:docPartPr>
      <w:docPartBody>
        <w:p w:rsidR="00D77118" w:rsidRDefault="00684670" w:rsidP="00684670">
          <w:pPr>
            <w:pStyle w:val="EED7E954E5874A6A8C5EDBF1604F88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5BD019B64C49FA895E7F32D5979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24996-C9BA-4677-978E-76B5EF437F5D}"/>
      </w:docPartPr>
      <w:docPartBody>
        <w:p w:rsidR="00D77118" w:rsidRDefault="00684670" w:rsidP="00684670">
          <w:pPr>
            <w:pStyle w:val="D15BD019B64C49FA895E7F32D59794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962D9381B45EEA263278576623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2560A-F1B0-4BD7-9A14-73890D275504}"/>
      </w:docPartPr>
      <w:docPartBody>
        <w:p w:rsidR="00D77118" w:rsidRDefault="00684670" w:rsidP="00684670">
          <w:pPr>
            <w:pStyle w:val="E07962D9381B45EEA2632785766232A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BE4EE47E4344556BDA5996148E10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7780C-7B4E-4272-BE3F-C3213C04AF11}"/>
      </w:docPartPr>
      <w:docPartBody>
        <w:p w:rsidR="00D77118" w:rsidRDefault="00684670" w:rsidP="00684670">
          <w:pPr>
            <w:pStyle w:val="2BE4EE47E4344556BDA5996148E1062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70"/>
    <w:rsid w:val="00684670"/>
    <w:rsid w:val="00D7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127347ABEA4FE7B32371C4E8D04934">
    <w:name w:val="04127347ABEA4FE7B32371C4E8D04934"/>
    <w:rsid w:val="00684670"/>
  </w:style>
  <w:style w:type="character" w:styleId="Platshllartext">
    <w:name w:val="Placeholder Text"/>
    <w:basedOn w:val="Standardstycketeckensnitt"/>
    <w:uiPriority w:val="99"/>
    <w:semiHidden/>
    <w:rsid w:val="00684670"/>
    <w:rPr>
      <w:noProof w:val="0"/>
      <w:color w:val="808080"/>
    </w:rPr>
  </w:style>
  <w:style w:type="paragraph" w:customStyle="1" w:styleId="292E677A7F7A4BEA9A13C85A364DE8AB">
    <w:name w:val="292E677A7F7A4BEA9A13C85A364DE8AB"/>
    <w:rsid w:val="00684670"/>
  </w:style>
  <w:style w:type="paragraph" w:customStyle="1" w:styleId="7A2D0FBF92C94E44A8C042AA834F1AF5">
    <w:name w:val="7A2D0FBF92C94E44A8C042AA834F1AF5"/>
    <w:rsid w:val="00684670"/>
  </w:style>
  <w:style w:type="paragraph" w:customStyle="1" w:styleId="75EBA8D9455848BA91B52C3AAF56FA82">
    <w:name w:val="75EBA8D9455848BA91B52C3AAF56FA82"/>
    <w:rsid w:val="00684670"/>
  </w:style>
  <w:style w:type="paragraph" w:customStyle="1" w:styleId="111182302B074655A52832997FD47921">
    <w:name w:val="111182302B074655A52832997FD47921"/>
    <w:rsid w:val="00684670"/>
  </w:style>
  <w:style w:type="paragraph" w:customStyle="1" w:styleId="DFA94A623A47409EB0479609B2E62959">
    <w:name w:val="DFA94A623A47409EB0479609B2E62959"/>
    <w:rsid w:val="00684670"/>
  </w:style>
  <w:style w:type="paragraph" w:customStyle="1" w:styleId="0E8A586A963A4CC697CA8761BA9303CA">
    <w:name w:val="0E8A586A963A4CC697CA8761BA9303CA"/>
    <w:rsid w:val="00684670"/>
  </w:style>
  <w:style w:type="paragraph" w:customStyle="1" w:styleId="0E42EA795B9B476FA14CDA82CF08FF8E">
    <w:name w:val="0E42EA795B9B476FA14CDA82CF08FF8E"/>
    <w:rsid w:val="00684670"/>
  </w:style>
  <w:style w:type="paragraph" w:customStyle="1" w:styleId="A9AEFCFE33034FA78193A665E41B4709">
    <w:name w:val="A9AEFCFE33034FA78193A665E41B4709"/>
    <w:rsid w:val="00684670"/>
  </w:style>
  <w:style w:type="paragraph" w:customStyle="1" w:styleId="EED7E954E5874A6A8C5EDBF1604F884D">
    <w:name w:val="EED7E954E5874A6A8C5EDBF1604F884D"/>
    <w:rsid w:val="00684670"/>
  </w:style>
  <w:style w:type="paragraph" w:customStyle="1" w:styleId="D15BD019B64C49FA895E7F32D5979476">
    <w:name w:val="D15BD019B64C49FA895E7F32D5979476"/>
    <w:rsid w:val="00684670"/>
  </w:style>
  <w:style w:type="paragraph" w:customStyle="1" w:styleId="DFA94A623A47409EB0479609B2E629591">
    <w:name w:val="DFA94A623A47409EB0479609B2E629591"/>
    <w:rsid w:val="006846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D7E954E5874A6A8C5EDBF1604F884D1">
    <w:name w:val="EED7E954E5874A6A8C5EDBF1604F884D1"/>
    <w:rsid w:val="006846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55C981A3574F0085FE9FD6326CB388">
    <w:name w:val="A355C981A3574F0085FE9FD6326CB388"/>
    <w:rsid w:val="00684670"/>
  </w:style>
  <w:style w:type="paragraph" w:customStyle="1" w:styleId="26FE97619F364612BF4B2F9638A8A718">
    <w:name w:val="26FE97619F364612BF4B2F9638A8A718"/>
    <w:rsid w:val="00684670"/>
  </w:style>
  <w:style w:type="paragraph" w:customStyle="1" w:styleId="D741D4723099419693DA4F6C7BB0CD16">
    <w:name w:val="D741D4723099419693DA4F6C7BB0CD16"/>
    <w:rsid w:val="00684670"/>
  </w:style>
  <w:style w:type="paragraph" w:customStyle="1" w:styleId="09FD4742FF104062A3D346E3A3CAA9A7">
    <w:name w:val="09FD4742FF104062A3D346E3A3CAA9A7"/>
    <w:rsid w:val="00684670"/>
  </w:style>
  <w:style w:type="paragraph" w:customStyle="1" w:styleId="9E4D3B0F0BB241BCA65AF3C9E6999C7F">
    <w:name w:val="9E4D3B0F0BB241BCA65AF3C9E6999C7F"/>
    <w:rsid w:val="00684670"/>
  </w:style>
  <w:style w:type="paragraph" w:customStyle="1" w:styleId="DD306C9B8A9548DDADAA4F861B908DEA">
    <w:name w:val="DD306C9B8A9548DDADAA4F861B908DEA"/>
    <w:rsid w:val="00684670"/>
  </w:style>
  <w:style w:type="paragraph" w:customStyle="1" w:styleId="E8A1B87AB1F04F09A3A2B3F4C299B1DC">
    <w:name w:val="E8A1B87AB1F04F09A3A2B3F4C299B1DC"/>
    <w:rsid w:val="00684670"/>
  </w:style>
  <w:style w:type="paragraph" w:customStyle="1" w:styleId="E07962D9381B45EEA2632785766232A0">
    <w:name w:val="E07962D9381B45EEA2632785766232A0"/>
    <w:rsid w:val="00684670"/>
  </w:style>
  <w:style w:type="paragraph" w:customStyle="1" w:styleId="2BE4EE47E4344556BDA5996148E1062F">
    <w:name w:val="2BE4EE47E4344556BDA5996148E1062F"/>
    <w:rsid w:val="00684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2020-07-07T00:00:00</HeaderDate>
    <Office/>
    <Dnr>UD2020/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d539035a-f2f4-4723-811d-678aab7f55df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36B7-438A-4A7C-A436-CAD1C8AB1057}"/>
</file>

<file path=customXml/itemProps2.xml><?xml version="1.0" encoding="utf-8"?>
<ds:datastoreItem xmlns:ds="http://schemas.openxmlformats.org/officeDocument/2006/customXml" ds:itemID="{7247FAB4-B65E-4B98-AD27-42F131AFCBE0}"/>
</file>

<file path=customXml/itemProps3.xml><?xml version="1.0" encoding="utf-8"?>
<ds:datastoreItem xmlns:ds="http://schemas.openxmlformats.org/officeDocument/2006/customXml" ds:itemID="{0BADFA6B-D7F4-427A-BAF6-0B2487C94C15}"/>
</file>

<file path=customXml/itemProps4.xml><?xml version="1.0" encoding="utf-8"?>
<ds:datastoreItem xmlns:ds="http://schemas.openxmlformats.org/officeDocument/2006/customXml" ds:itemID="{E99B3923-5367-47AC-B7C7-D62A4B773CB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17E8BD-F699-4DD9-A1F4-F321827F6A3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C8F4F12-4079-4894-AF7C-8F320328B7D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7C050B4-0481-4EA4-B72B-5C34814BB843}"/>
</file>

<file path=customXml/itemProps8.xml><?xml version="1.0" encoding="utf-8"?>
<ds:datastoreItem xmlns:ds="http://schemas.openxmlformats.org/officeDocument/2006/customXml" ds:itemID="{C7F80EBF-D8FD-4694-B85F-4FF2EDEFB6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1636 Terrorklassning av Muslimska Brödraskapet.docx</dc:title>
  <dc:subject/>
  <dc:creator>Tove Lyssarides</dc:creator>
  <cp:keywords/>
  <dc:description/>
  <cp:lastModifiedBy>Line Arstad Djurberg</cp:lastModifiedBy>
  <cp:revision>2</cp:revision>
  <dcterms:created xsi:type="dcterms:W3CDTF">2020-07-07T11:39:00Z</dcterms:created>
  <dcterms:modified xsi:type="dcterms:W3CDTF">2020-07-07T11:39:00Z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07b9f721-796b-4a78-8796-7dbb46f5473a</vt:lpwstr>
  </property>
</Properties>
</file>