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E9F2" w14:textId="1EE158A4" w:rsidR="00382BD2" w:rsidRDefault="00382BD2" w:rsidP="00DA0661">
      <w:pPr>
        <w:pStyle w:val="Rubrik"/>
      </w:pPr>
      <w:bookmarkStart w:id="0" w:name="Start"/>
      <w:bookmarkEnd w:id="0"/>
      <w:r>
        <w:t xml:space="preserve">Svar på fråga 2020/21:1732 av </w:t>
      </w:r>
      <w:r w:rsidRPr="00382BD2">
        <w:t xml:space="preserve">Markus </w:t>
      </w:r>
      <w:proofErr w:type="spellStart"/>
      <w:r w:rsidRPr="00382BD2">
        <w:t>Wiechel</w:t>
      </w:r>
      <w:proofErr w:type="spellEnd"/>
      <w:r>
        <w:t xml:space="preserve"> (SD)</w:t>
      </w:r>
      <w:r>
        <w:br/>
      </w:r>
      <w:r w:rsidRPr="00382BD2">
        <w:t xml:space="preserve">Internationellt arbete mot </w:t>
      </w:r>
      <w:proofErr w:type="spellStart"/>
      <w:r w:rsidRPr="00382BD2">
        <w:t>techjättarnas</w:t>
      </w:r>
      <w:proofErr w:type="spellEnd"/>
      <w:r w:rsidRPr="00382BD2">
        <w:t xml:space="preserve"> inskränkningar</w:t>
      </w:r>
    </w:p>
    <w:p w14:paraId="6E24DFD2" w14:textId="3098938E" w:rsidR="004047EB" w:rsidRDefault="00382BD2" w:rsidP="00382BD2">
      <w:pPr>
        <w:pStyle w:val="Brdtext"/>
      </w:pPr>
      <w:r>
        <w:t xml:space="preserve">Markus </w:t>
      </w:r>
      <w:proofErr w:type="spellStart"/>
      <w:r>
        <w:t>Wiechel</w:t>
      </w:r>
      <w:proofErr w:type="spellEnd"/>
      <w:r>
        <w:t xml:space="preserve"> har frågat mig om jag avser verka för att i det internationella samfundet lyfta frågan om </w:t>
      </w:r>
      <w:proofErr w:type="spellStart"/>
      <w:r>
        <w:t>techjättarnas</w:t>
      </w:r>
      <w:proofErr w:type="spellEnd"/>
      <w:r>
        <w:t xml:space="preserve"> begränsningar av yttrandefriheten på nätet</w:t>
      </w:r>
      <w:r w:rsidR="00A7160A">
        <w:t xml:space="preserve"> i syfte att komma till rätta med detta problem</w:t>
      </w:r>
      <w:r>
        <w:t xml:space="preserve"> och</w:t>
      </w:r>
      <w:r w:rsidR="00A7160A">
        <w:t xml:space="preserve"> hur jag</w:t>
      </w:r>
      <w:r>
        <w:t xml:space="preserve"> i sådana fall </w:t>
      </w:r>
      <w:r w:rsidR="00A7160A">
        <w:t>avser göra detta</w:t>
      </w:r>
      <w:r>
        <w:t>.</w:t>
      </w:r>
    </w:p>
    <w:p w14:paraId="51B02D77" w14:textId="4C68EFDD" w:rsidR="009B1906" w:rsidRDefault="004047EB" w:rsidP="00AA7135">
      <w:pPr>
        <w:pStyle w:val="Brdtext"/>
      </w:pPr>
      <w:r>
        <w:t>Yttrandefriheten är en mänsklig rättighet och utgör en av demokratins hörnstenar. Det senaste årtiondets digitala utveckling och tillgången till ett fritt internet har skapat helt nya möjligheter för demokratisk utveckling och åtnjutande av mänskliga rättigheter</w:t>
      </w:r>
      <w:r w:rsidR="00623A66">
        <w:t>, inte minst yttrandefrihet</w:t>
      </w:r>
      <w:r>
        <w:t>.</w:t>
      </w:r>
      <w:r w:rsidR="006354D4">
        <w:t xml:space="preserve"> </w:t>
      </w:r>
    </w:p>
    <w:p w14:paraId="5DEC3B23" w14:textId="77777777" w:rsidR="00617338" w:rsidRDefault="009F41B1" w:rsidP="00AA7135">
      <w:pPr>
        <w:pStyle w:val="Brdtext"/>
      </w:pPr>
      <w:r w:rsidRPr="009F41B1">
        <w:t>De mänskliga rättigheterna</w:t>
      </w:r>
      <w:r w:rsidR="00B26B13">
        <w:t>s åtnjutande är en fråga som rör relationen mellan</w:t>
      </w:r>
      <w:r w:rsidRPr="009F41B1">
        <w:t xml:space="preserve"> staten och individen.</w:t>
      </w:r>
      <w:r w:rsidR="006354D4">
        <w:t xml:space="preserve"> </w:t>
      </w:r>
      <w:r w:rsidR="00363D8F">
        <w:t>I</w:t>
      </w:r>
      <w:r w:rsidR="009542D9" w:rsidRPr="00AA7135">
        <w:t>nternetplattformarna är privata aktörer</w:t>
      </w:r>
      <w:r w:rsidR="006354D4">
        <w:t xml:space="preserve"> och d</w:t>
      </w:r>
      <w:r w:rsidR="009542D9" w:rsidRPr="00AA7135">
        <w:t xml:space="preserve">en enskildes användning av de </w:t>
      </w:r>
      <w:r w:rsidR="00363D8F">
        <w:t>internetplattformarnas</w:t>
      </w:r>
      <w:r w:rsidR="009542D9" w:rsidRPr="00AA7135">
        <w:t xml:space="preserve"> tjänster är föremål för de användarvillkor som den enskilde accepterat för att kunna nyttja tjänsten.</w:t>
      </w:r>
      <w:r w:rsidR="00551F63">
        <w:t xml:space="preserve"> </w:t>
      </w:r>
      <w:r w:rsidR="00A7160A">
        <w:t>R</w:t>
      </w:r>
      <w:r w:rsidR="00A7160A" w:rsidRPr="006354D4">
        <w:t>ätten att uttrycka en åsikt innebär inte en skyldighet för andra</w:t>
      </w:r>
      <w:r w:rsidR="00A7160A">
        <w:t xml:space="preserve">, </w:t>
      </w:r>
      <w:proofErr w:type="gramStart"/>
      <w:r w:rsidR="00A7160A">
        <w:t>t.ex.</w:t>
      </w:r>
      <w:proofErr w:type="gramEnd"/>
      <w:r w:rsidR="00A7160A" w:rsidRPr="006354D4">
        <w:t xml:space="preserve"> </w:t>
      </w:r>
      <w:r w:rsidR="00A7160A">
        <w:t xml:space="preserve">privata företag, </w:t>
      </w:r>
      <w:r w:rsidR="00A7160A" w:rsidRPr="006354D4">
        <w:t>att sprida den.</w:t>
      </w:r>
      <w:r w:rsidR="00A7160A">
        <w:t xml:space="preserve"> </w:t>
      </w:r>
      <w:r w:rsidR="00526D03" w:rsidDel="00DC42AA">
        <w:t>Regeringen verkar för att företag ska respektera de mänskliga rättigheterna genom</w:t>
      </w:r>
      <w:r w:rsidR="00526D03" w:rsidRPr="00551F63" w:rsidDel="00DC42AA">
        <w:t xml:space="preserve"> </w:t>
      </w:r>
      <w:r w:rsidR="00526D03" w:rsidDel="00DC42AA">
        <w:t xml:space="preserve">att bland annat följa </w:t>
      </w:r>
      <w:r w:rsidR="00526D03" w:rsidRPr="00551F63" w:rsidDel="00DC42AA">
        <w:t>FN:s vägledande principer för företag och mänskliga rättigheter.</w:t>
      </w:r>
    </w:p>
    <w:p w14:paraId="32F56C3B" w14:textId="34F4D1F8" w:rsidR="00336CF2" w:rsidRDefault="004047EB" w:rsidP="00AA7135">
      <w:pPr>
        <w:pStyle w:val="Brdtext"/>
      </w:pPr>
      <w:r>
        <w:t xml:space="preserve">Den </w:t>
      </w:r>
      <w:r w:rsidR="009B1906">
        <w:t xml:space="preserve">digitala utvecklingen </w:t>
      </w:r>
      <w:r>
        <w:t xml:space="preserve">har medfört </w:t>
      </w:r>
      <w:r w:rsidR="00905826">
        <w:t xml:space="preserve">helt </w:t>
      </w:r>
      <w:r w:rsidR="00DC42AA">
        <w:t>nya</w:t>
      </w:r>
      <w:r w:rsidR="00905826">
        <w:t xml:space="preserve"> </w:t>
      </w:r>
      <w:r w:rsidR="00551F63">
        <w:t xml:space="preserve">möjligheter att </w:t>
      </w:r>
      <w:r w:rsidR="007037B6">
        <w:t xml:space="preserve">göra sig själv hörd och </w:t>
      </w:r>
      <w:r w:rsidR="00DC42AA">
        <w:t xml:space="preserve">få </w:t>
      </w:r>
      <w:r w:rsidR="00C105E7">
        <w:t>ta del av andras yttrande</w:t>
      </w:r>
      <w:r w:rsidR="00905826">
        <w:t>n</w:t>
      </w:r>
      <w:r w:rsidR="00551F63">
        <w:t xml:space="preserve">, men </w:t>
      </w:r>
      <w:r w:rsidR="00C105E7">
        <w:t xml:space="preserve">det har </w:t>
      </w:r>
      <w:r w:rsidR="00551F63">
        <w:t xml:space="preserve">också </w:t>
      </w:r>
      <w:r w:rsidR="00C105E7">
        <w:t xml:space="preserve">inneburit </w:t>
      </w:r>
      <w:r>
        <w:t xml:space="preserve">utmaningar som </w:t>
      </w:r>
      <w:r w:rsidR="00617338">
        <w:t>s</w:t>
      </w:r>
      <w:r w:rsidR="00DC42AA">
        <w:t>p</w:t>
      </w:r>
      <w:r w:rsidR="007037B6">
        <w:t>ridning av olagligt material</w:t>
      </w:r>
      <w:r w:rsidR="00DC42AA">
        <w:t>, desinformation</w:t>
      </w:r>
      <w:r w:rsidR="007037B6">
        <w:t xml:space="preserve"> och terroristpropaganda</w:t>
      </w:r>
      <w:r w:rsidR="00617338">
        <w:t>.</w:t>
      </w:r>
      <w:r w:rsidR="00DC42AA">
        <w:t xml:space="preserve"> </w:t>
      </w:r>
      <w:r w:rsidR="00336CF2" w:rsidRPr="00623A66">
        <w:t xml:space="preserve">Inom EU pågår </w:t>
      </w:r>
      <w:proofErr w:type="gramStart"/>
      <w:r w:rsidR="00617338">
        <w:t>bl.a.</w:t>
      </w:r>
      <w:proofErr w:type="gramEnd"/>
      <w:r w:rsidR="00617338">
        <w:t xml:space="preserve"> därför ett </w:t>
      </w:r>
      <w:r w:rsidR="00336CF2" w:rsidRPr="00623A66">
        <w:t xml:space="preserve">arbete med att undersöka behoven av en ny eller förändrad reglering för att </w:t>
      </w:r>
      <w:r w:rsidR="00336CF2">
        <w:t xml:space="preserve">säkerställa att principer som är grundläggande </w:t>
      </w:r>
      <w:proofErr w:type="spellStart"/>
      <w:r w:rsidR="00336CF2">
        <w:t>offline</w:t>
      </w:r>
      <w:proofErr w:type="spellEnd"/>
      <w:r w:rsidR="00336CF2">
        <w:t xml:space="preserve"> upprätthålls också online. </w:t>
      </w:r>
    </w:p>
    <w:p w14:paraId="66731EB2" w14:textId="48682CB2" w:rsidR="00C871E4" w:rsidRDefault="00623A66" w:rsidP="00AA7135">
      <w:pPr>
        <w:pStyle w:val="Brdtext"/>
      </w:pPr>
      <w:r>
        <w:lastRenderedPageBreak/>
        <w:t xml:space="preserve">Rätten till </w:t>
      </w:r>
      <w:r w:rsidR="00C871E4">
        <w:t xml:space="preserve">yttrandefrihet är prioriterat inom utrikespolitiken och i regeringens demokratisatsning. </w:t>
      </w:r>
      <w:r w:rsidR="0015508F">
        <w:t>Regeringen</w:t>
      </w:r>
      <w:r w:rsidR="00C871E4">
        <w:t xml:space="preserve"> verkar internationellt för att öka tillgången till ett öppet, fritt och säkert internet där mänskliga rättigheter, inklusive yttrandefriheten, respekteras</w:t>
      </w:r>
      <w:r w:rsidR="00CD5FAE">
        <w:t xml:space="preserve"> och att </w:t>
      </w:r>
      <w:r w:rsidR="00952846">
        <w:t>internationella</w:t>
      </w:r>
      <w:r w:rsidR="00CD5FAE">
        <w:t xml:space="preserve"> diskussioner tar sitt avstamp i detta</w:t>
      </w:r>
      <w:r w:rsidR="00C871E4">
        <w:t xml:space="preserve">. </w:t>
      </w:r>
    </w:p>
    <w:p w14:paraId="7220DC80" w14:textId="260D32F0" w:rsidR="00554784" w:rsidRDefault="00265566" w:rsidP="00AA7135">
      <w:pPr>
        <w:pStyle w:val="Brdtext"/>
      </w:pPr>
      <w:r>
        <w:t xml:space="preserve">Det är </w:t>
      </w:r>
      <w:r w:rsidR="00312DF1">
        <w:t>också</w:t>
      </w:r>
      <w:r>
        <w:t xml:space="preserve"> viktigt att fortsatt ge incitament för företag </w:t>
      </w:r>
      <w:r w:rsidRPr="000479A0">
        <w:t>att växa och vara innovativa.</w:t>
      </w:r>
      <w:r>
        <w:t xml:space="preserve"> </w:t>
      </w:r>
      <w:r w:rsidR="005B75A3">
        <w:t xml:space="preserve">Flerpartssamverkan och transparent dialog mellan alla berörda aktörer, </w:t>
      </w:r>
      <w:r w:rsidR="009356E9">
        <w:t>inklusive</w:t>
      </w:r>
      <w:r w:rsidR="005B75A3">
        <w:t xml:space="preserve"> stater, företag och civilsamhället, är centralt för en rättighetsbaserad internationell dialog om normer och regler</w:t>
      </w:r>
      <w:r w:rsidR="00383433">
        <w:t xml:space="preserve"> i en digital era inklusive vad gäller plattformar</w:t>
      </w:r>
      <w:r w:rsidR="009E28D5">
        <w:t>.</w:t>
      </w:r>
      <w:r w:rsidR="00047117" w:rsidRPr="00047117">
        <w:t xml:space="preserve"> </w:t>
      </w:r>
    </w:p>
    <w:p w14:paraId="1B0D3862" w14:textId="17E15D14" w:rsidR="00382BD2" w:rsidRDefault="00382BD2" w:rsidP="006A12F1">
      <w:pPr>
        <w:pStyle w:val="Brdtext"/>
      </w:pPr>
      <w:r>
        <w:t xml:space="preserve">Stockholm den </w:t>
      </w:r>
      <w:sdt>
        <w:sdtPr>
          <w:id w:val="-1225218591"/>
          <w:placeholder>
            <w:docPart w:val="5EEFD633E4434E5AA9D7FA11D6581CFD"/>
          </w:placeholder>
          <w:dataBinding w:prefixMappings="xmlns:ns0='http://lp/documentinfo/RK' " w:xpath="/ns0:DocumentInfo[1]/ns0:BaseInfo[1]/ns0:HeaderDate[1]" w:storeItemID="{74FF9DA4-F73B-429B-A973-F86C50AF46D6}"/>
          <w:date w:fullDate="2021-02-17T00:00:00Z">
            <w:dateFormat w:val="d MMMM yyyy"/>
            <w:lid w:val="sv-SE"/>
            <w:storeMappedDataAs w:val="dateTime"/>
            <w:calendar w:val="gregorian"/>
          </w:date>
        </w:sdtPr>
        <w:sdtEndPr/>
        <w:sdtContent>
          <w:r w:rsidR="00551333">
            <w:t>17 februari 2021</w:t>
          </w:r>
        </w:sdtContent>
      </w:sdt>
    </w:p>
    <w:p w14:paraId="6538C86A" w14:textId="77777777" w:rsidR="00382BD2" w:rsidRDefault="00382BD2" w:rsidP="004E7A8F">
      <w:pPr>
        <w:pStyle w:val="Brdtextutanavstnd"/>
      </w:pPr>
    </w:p>
    <w:p w14:paraId="4E6D68EB" w14:textId="77777777" w:rsidR="00382BD2" w:rsidRDefault="00382BD2" w:rsidP="004E7A8F">
      <w:pPr>
        <w:pStyle w:val="Brdtextutanavstnd"/>
      </w:pPr>
    </w:p>
    <w:p w14:paraId="565ED41D" w14:textId="77777777" w:rsidR="00382BD2" w:rsidRDefault="00382BD2" w:rsidP="004E7A8F">
      <w:pPr>
        <w:pStyle w:val="Brdtextutanavstnd"/>
      </w:pPr>
    </w:p>
    <w:p w14:paraId="0EFC4716" w14:textId="1DEF0E18" w:rsidR="00382BD2" w:rsidRDefault="00382BD2" w:rsidP="00422A41">
      <w:pPr>
        <w:pStyle w:val="Brdtext"/>
      </w:pPr>
      <w:r>
        <w:t>Ann Linde</w:t>
      </w:r>
    </w:p>
    <w:p w14:paraId="2214B245" w14:textId="0218CC3F" w:rsidR="00382BD2" w:rsidRPr="00DB48AB" w:rsidRDefault="00382BD2" w:rsidP="00DB48AB">
      <w:pPr>
        <w:pStyle w:val="Brdtext"/>
      </w:pPr>
    </w:p>
    <w:sectPr w:rsidR="00382BD2"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861074" w14:textId="77777777" w:rsidR="00382BD2" w:rsidRDefault="00382BD2" w:rsidP="00A87A54">
      <w:pPr>
        <w:spacing w:after="0" w:line="240" w:lineRule="auto"/>
      </w:pPr>
      <w:r>
        <w:separator/>
      </w:r>
    </w:p>
  </w:endnote>
  <w:endnote w:type="continuationSeparator" w:id="0">
    <w:p w14:paraId="2E78CB16" w14:textId="77777777" w:rsidR="00382BD2" w:rsidRDefault="00382BD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CCA59D" w14:textId="77777777" w:rsidTr="006A26EC">
      <w:trPr>
        <w:trHeight w:val="227"/>
        <w:jc w:val="right"/>
      </w:trPr>
      <w:tc>
        <w:tcPr>
          <w:tcW w:w="708" w:type="dxa"/>
          <w:vAlign w:val="bottom"/>
        </w:tcPr>
        <w:p w14:paraId="26170FFA"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3D91369" w14:textId="77777777" w:rsidTr="006A26EC">
      <w:trPr>
        <w:trHeight w:val="850"/>
        <w:jc w:val="right"/>
      </w:trPr>
      <w:tc>
        <w:tcPr>
          <w:tcW w:w="708" w:type="dxa"/>
          <w:vAlign w:val="bottom"/>
        </w:tcPr>
        <w:p w14:paraId="0EFA4FEE" w14:textId="77777777" w:rsidR="005606BC" w:rsidRPr="00347E11" w:rsidRDefault="005606BC" w:rsidP="005606BC">
          <w:pPr>
            <w:pStyle w:val="Sidfot"/>
            <w:spacing w:line="276" w:lineRule="auto"/>
            <w:jc w:val="right"/>
          </w:pPr>
        </w:p>
      </w:tc>
    </w:tr>
  </w:tbl>
  <w:p w14:paraId="29CA749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053FD7" w14:textId="77777777" w:rsidTr="001F4302">
      <w:trPr>
        <w:trHeight w:val="510"/>
      </w:trPr>
      <w:tc>
        <w:tcPr>
          <w:tcW w:w="8525" w:type="dxa"/>
          <w:gridSpan w:val="2"/>
          <w:vAlign w:val="bottom"/>
        </w:tcPr>
        <w:p w14:paraId="3DA2723C" w14:textId="77777777" w:rsidR="00347E11" w:rsidRPr="00347E11" w:rsidRDefault="00347E11" w:rsidP="00347E11">
          <w:pPr>
            <w:pStyle w:val="Sidfot"/>
            <w:rPr>
              <w:sz w:val="8"/>
            </w:rPr>
          </w:pPr>
        </w:p>
      </w:tc>
    </w:tr>
    <w:tr w:rsidR="00093408" w:rsidRPr="00EE3C0F" w14:paraId="6BC056EA" w14:textId="77777777" w:rsidTr="00C26068">
      <w:trPr>
        <w:trHeight w:val="227"/>
      </w:trPr>
      <w:tc>
        <w:tcPr>
          <w:tcW w:w="4074" w:type="dxa"/>
        </w:tcPr>
        <w:p w14:paraId="106EDEFE" w14:textId="77777777" w:rsidR="00347E11" w:rsidRPr="00F53AEA" w:rsidRDefault="00347E11" w:rsidP="00C26068">
          <w:pPr>
            <w:pStyle w:val="Sidfot"/>
            <w:spacing w:line="276" w:lineRule="auto"/>
          </w:pPr>
        </w:p>
      </w:tc>
      <w:tc>
        <w:tcPr>
          <w:tcW w:w="4451" w:type="dxa"/>
        </w:tcPr>
        <w:p w14:paraId="086D7F7B" w14:textId="77777777" w:rsidR="00093408" w:rsidRPr="00F53AEA" w:rsidRDefault="00093408" w:rsidP="00F53AEA">
          <w:pPr>
            <w:pStyle w:val="Sidfot"/>
            <w:spacing w:line="276" w:lineRule="auto"/>
          </w:pPr>
        </w:p>
      </w:tc>
    </w:tr>
  </w:tbl>
  <w:p w14:paraId="4CD348E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B4803" w14:textId="77777777" w:rsidR="00382BD2" w:rsidRDefault="00382BD2" w:rsidP="00A87A54">
      <w:pPr>
        <w:spacing w:after="0" w:line="240" w:lineRule="auto"/>
      </w:pPr>
      <w:r>
        <w:separator/>
      </w:r>
    </w:p>
  </w:footnote>
  <w:footnote w:type="continuationSeparator" w:id="0">
    <w:p w14:paraId="249F652A" w14:textId="77777777" w:rsidR="00382BD2" w:rsidRDefault="00382BD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82BD2" w14:paraId="042574C9" w14:textId="77777777" w:rsidTr="00C93EBA">
      <w:trPr>
        <w:trHeight w:val="227"/>
      </w:trPr>
      <w:tc>
        <w:tcPr>
          <w:tcW w:w="5534" w:type="dxa"/>
        </w:tcPr>
        <w:p w14:paraId="114C66FB" w14:textId="77777777" w:rsidR="00382BD2" w:rsidRPr="007D73AB" w:rsidRDefault="00382BD2">
          <w:pPr>
            <w:pStyle w:val="Sidhuvud"/>
          </w:pPr>
        </w:p>
      </w:tc>
      <w:tc>
        <w:tcPr>
          <w:tcW w:w="3170" w:type="dxa"/>
          <w:vAlign w:val="bottom"/>
        </w:tcPr>
        <w:p w14:paraId="3B1775D0" w14:textId="77777777" w:rsidR="00382BD2" w:rsidRPr="007D73AB" w:rsidRDefault="00382BD2" w:rsidP="00340DE0">
          <w:pPr>
            <w:pStyle w:val="Sidhuvud"/>
          </w:pPr>
        </w:p>
      </w:tc>
      <w:tc>
        <w:tcPr>
          <w:tcW w:w="1134" w:type="dxa"/>
        </w:tcPr>
        <w:p w14:paraId="0E0F831C" w14:textId="77777777" w:rsidR="00382BD2" w:rsidRDefault="00382BD2" w:rsidP="005A703A">
          <w:pPr>
            <w:pStyle w:val="Sidhuvud"/>
          </w:pPr>
        </w:p>
      </w:tc>
    </w:tr>
    <w:tr w:rsidR="00382BD2" w14:paraId="41E72F08" w14:textId="77777777" w:rsidTr="00C93EBA">
      <w:trPr>
        <w:trHeight w:val="1928"/>
      </w:trPr>
      <w:tc>
        <w:tcPr>
          <w:tcW w:w="5534" w:type="dxa"/>
        </w:tcPr>
        <w:p w14:paraId="2BFDEB8F" w14:textId="77777777" w:rsidR="00382BD2" w:rsidRPr="00340DE0" w:rsidRDefault="00382BD2" w:rsidP="00340DE0">
          <w:pPr>
            <w:pStyle w:val="Sidhuvud"/>
          </w:pPr>
          <w:r>
            <w:rPr>
              <w:noProof/>
            </w:rPr>
            <w:drawing>
              <wp:inline distT="0" distB="0" distL="0" distR="0" wp14:anchorId="16EE1084" wp14:editId="45FC58FE">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7428AB1" w14:textId="77777777" w:rsidR="00382BD2" w:rsidRPr="00710A6C" w:rsidRDefault="00382BD2" w:rsidP="00EE3C0F">
          <w:pPr>
            <w:pStyle w:val="Sidhuvud"/>
            <w:rPr>
              <w:b/>
            </w:rPr>
          </w:pPr>
        </w:p>
        <w:p w14:paraId="5ECF758D" w14:textId="77777777" w:rsidR="00382BD2" w:rsidRDefault="00382BD2" w:rsidP="00EE3C0F">
          <w:pPr>
            <w:pStyle w:val="Sidhuvud"/>
          </w:pPr>
        </w:p>
        <w:p w14:paraId="57DD867A" w14:textId="77777777" w:rsidR="00382BD2" w:rsidRDefault="00382BD2" w:rsidP="00EE3C0F">
          <w:pPr>
            <w:pStyle w:val="Sidhuvud"/>
          </w:pPr>
        </w:p>
        <w:p w14:paraId="687CD182" w14:textId="77777777" w:rsidR="00382BD2" w:rsidRDefault="00382BD2" w:rsidP="00EE3C0F">
          <w:pPr>
            <w:pStyle w:val="Sidhuvud"/>
          </w:pPr>
        </w:p>
        <w:sdt>
          <w:sdtPr>
            <w:alias w:val="Dnr"/>
            <w:tag w:val="ccRKShow_Dnr"/>
            <w:id w:val="-829283628"/>
            <w:placeholder>
              <w:docPart w:val="FAB8313BD84F457DB47B6C8B8E363586"/>
            </w:placeholder>
            <w:showingPlcHdr/>
            <w:dataBinding w:prefixMappings="xmlns:ns0='http://lp/documentinfo/RK' " w:xpath="/ns0:DocumentInfo[1]/ns0:BaseInfo[1]/ns0:Dnr[1]" w:storeItemID="{74FF9DA4-F73B-429B-A973-F86C50AF46D6}"/>
            <w:text/>
          </w:sdtPr>
          <w:sdtEndPr/>
          <w:sdtContent>
            <w:p w14:paraId="177E443E" w14:textId="24224464" w:rsidR="00382BD2" w:rsidRDefault="005E391E" w:rsidP="00EE3C0F">
              <w:pPr>
                <w:pStyle w:val="Sidhuvud"/>
              </w:pPr>
              <w:r>
                <w:rPr>
                  <w:rStyle w:val="Platshllartext"/>
                </w:rPr>
                <w:t xml:space="preserve"> </w:t>
              </w:r>
            </w:p>
          </w:sdtContent>
        </w:sdt>
        <w:sdt>
          <w:sdtPr>
            <w:alias w:val="DocNumber"/>
            <w:tag w:val="DocNumber"/>
            <w:id w:val="1726028884"/>
            <w:placeholder>
              <w:docPart w:val="5486D8F96CDE4341AD43A49D860116EA"/>
            </w:placeholder>
            <w:showingPlcHdr/>
            <w:dataBinding w:prefixMappings="xmlns:ns0='http://lp/documentinfo/RK' " w:xpath="/ns0:DocumentInfo[1]/ns0:BaseInfo[1]/ns0:DocNumber[1]" w:storeItemID="{74FF9DA4-F73B-429B-A973-F86C50AF46D6}"/>
            <w:text/>
          </w:sdtPr>
          <w:sdtEndPr/>
          <w:sdtContent>
            <w:p w14:paraId="620CB418" w14:textId="77777777" w:rsidR="00382BD2" w:rsidRDefault="00382BD2" w:rsidP="00EE3C0F">
              <w:pPr>
                <w:pStyle w:val="Sidhuvud"/>
              </w:pPr>
              <w:r>
                <w:rPr>
                  <w:rStyle w:val="Platshllartext"/>
                </w:rPr>
                <w:t xml:space="preserve"> </w:t>
              </w:r>
            </w:p>
          </w:sdtContent>
        </w:sdt>
        <w:p w14:paraId="1C65F80E" w14:textId="77777777" w:rsidR="00382BD2" w:rsidRDefault="00382BD2" w:rsidP="00EE3C0F">
          <w:pPr>
            <w:pStyle w:val="Sidhuvud"/>
          </w:pPr>
        </w:p>
      </w:tc>
      <w:tc>
        <w:tcPr>
          <w:tcW w:w="1134" w:type="dxa"/>
        </w:tcPr>
        <w:p w14:paraId="0EE9E3D1" w14:textId="77777777" w:rsidR="00382BD2" w:rsidRDefault="00382BD2" w:rsidP="0094502D">
          <w:pPr>
            <w:pStyle w:val="Sidhuvud"/>
          </w:pPr>
        </w:p>
        <w:p w14:paraId="3DD57B47" w14:textId="77777777" w:rsidR="00382BD2" w:rsidRPr="0094502D" w:rsidRDefault="00382BD2" w:rsidP="00EC71A6">
          <w:pPr>
            <w:pStyle w:val="Sidhuvud"/>
          </w:pPr>
        </w:p>
      </w:tc>
    </w:tr>
    <w:tr w:rsidR="00382BD2" w14:paraId="5A5FD8C3" w14:textId="77777777" w:rsidTr="00C93EBA">
      <w:trPr>
        <w:trHeight w:val="2268"/>
      </w:trPr>
      <w:sdt>
        <w:sdtPr>
          <w:rPr>
            <w:b/>
          </w:rPr>
          <w:alias w:val="SenderText"/>
          <w:tag w:val="ccRKShow_SenderText"/>
          <w:id w:val="1374046025"/>
          <w:placeholder>
            <w:docPart w:val="2A5CCB8B7ADF402D97BEC06F7672C242"/>
          </w:placeholder>
        </w:sdtPr>
        <w:sdtEndPr>
          <w:rPr>
            <w:b w:val="0"/>
          </w:rPr>
        </w:sdtEndPr>
        <w:sdtContent>
          <w:tc>
            <w:tcPr>
              <w:tcW w:w="5534" w:type="dxa"/>
              <w:tcMar>
                <w:right w:w="1134" w:type="dxa"/>
              </w:tcMar>
            </w:tcPr>
            <w:p w14:paraId="77D5FB58" w14:textId="77777777" w:rsidR="00382BD2" w:rsidRPr="00382BD2" w:rsidRDefault="00382BD2" w:rsidP="00340DE0">
              <w:pPr>
                <w:pStyle w:val="Sidhuvud"/>
                <w:rPr>
                  <w:b/>
                </w:rPr>
              </w:pPr>
              <w:r w:rsidRPr="00382BD2">
                <w:rPr>
                  <w:b/>
                </w:rPr>
                <w:t>Utrikesdepartementet</w:t>
              </w:r>
            </w:p>
            <w:p w14:paraId="5DB99C37" w14:textId="77777777" w:rsidR="00827614" w:rsidRDefault="00382BD2" w:rsidP="00340DE0">
              <w:pPr>
                <w:pStyle w:val="Sidhuvud"/>
              </w:pPr>
              <w:r w:rsidRPr="00382BD2">
                <w:t>Utrikesministern</w:t>
              </w:r>
            </w:p>
            <w:p w14:paraId="1AB90C54" w14:textId="1ACC8BC4" w:rsidR="00827614" w:rsidRDefault="00827614" w:rsidP="00340DE0">
              <w:pPr>
                <w:pStyle w:val="Sidhuvud"/>
              </w:pPr>
            </w:p>
            <w:p w14:paraId="5D041062" w14:textId="34AAE251" w:rsidR="00382BD2" w:rsidRPr="00340DE0" w:rsidRDefault="00382BD2" w:rsidP="00340DE0">
              <w:pPr>
                <w:pStyle w:val="Sidhuvud"/>
              </w:pPr>
            </w:p>
          </w:tc>
        </w:sdtContent>
      </w:sdt>
      <w:sdt>
        <w:sdtPr>
          <w:alias w:val="Recipient"/>
          <w:tag w:val="ccRKShow_Recipient"/>
          <w:id w:val="-28344517"/>
          <w:placeholder>
            <w:docPart w:val="A460DFC6BA854BCF9D03823FD152BC23"/>
          </w:placeholder>
          <w:dataBinding w:prefixMappings="xmlns:ns0='http://lp/documentinfo/RK' " w:xpath="/ns0:DocumentInfo[1]/ns0:BaseInfo[1]/ns0:Recipient[1]" w:storeItemID="{74FF9DA4-F73B-429B-A973-F86C50AF46D6}"/>
          <w:text w:multiLine="1"/>
        </w:sdtPr>
        <w:sdtEndPr/>
        <w:sdtContent>
          <w:tc>
            <w:tcPr>
              <w:tcW w:w="3170" w:type="dxa"/>
            </w:tcPr>
            <w:p w14:paraId="7FF56E91" w14:textId="51A684FF" w:rsidR="00382BD2" w:rsidRDefault="00382BD2" w:rsidP="00547B89">
              <w:pPr>
                <w:pStyle w:val="Sidhuvud"/>
              </w:pPr>
              <w:r>
                <w:t>Till riksdagen</w:t>
              </w:r>
              <w:r w:rsidR="00827614">
                <w:br/>
              </w:r>
              <w:r w:rsidR="00827614">
                <w:br/>
              </w:r>
            </w:p>
          </w:tc>
        </w:sdtContent>
      </w:sdt>
      <w:tc>
        <w:tcPr>
          <w:tcW w:w="1134" w:type="dxa"/>
        </w:tcPr>
        <w:p w14:paraId="059FB142" w14:textId="77777777" w:rsidR="00382BD2" w:rsidRDefault="00382BD2" w:rsidP="003E6020">
          <w:pPr>
            <w:pStyle w:val="Sidhuvud"/>
          </w:pPr>
        </w:p>
      </w:tc>
    </w:tr>
  </w:tbl>
  <w:p w14:paraId="2A0B9B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BD2"/>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7117"/>
    <w:rsid w:val="000479A0"/>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51E8"/>
    <w:rsid w:val="000C61D1"/>
    <w:rsid w:val="000D31A9"/>
    <w:rsid w:val="000D370F"/>
    <w:rsid w:val="000D5449"/>
    <w:rsid w:val="000D7110"/>
    <w:rsid w:val="000E10EB"/>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508F"/>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78EF"/>
    <w:rsid w:val="001A7DE3"/>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65566"/>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10561"/>
    <w:rsid w:val="00311D8C"/>
    <w:rsid w:val="0031273D"/>
    <w:rsid w:val="003128E2"/>
    <w:rsid w:val="00312DF1"/>
    <w:rsid w:val="003153D9"/>
    <w:rsid w:val="003172B4"/>
    <w:rsid w:val="00321621"/>
    <w:rsid w:val="00323EF7"/>
    <w:rsid w:val="003240E1"/>
    <w:rsid w:val="00326C03"/>
    <w:rsid w:val="00327474"/>
    <w:rsid w:val="003277B5"/>
    <w:rsid w:val="003342B4"/>
    <w:rsid w:val="00336CD1"/>
    <w:rsid w:val="00336CF2"/>
    <w:rsid w:val="0033705B"/>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3D8F"/>
    <w:rsid w:val="00365461"/>
    <w:rsid w:val="00367EDA"/>
    <w:rsid w:val="00370311"/>
    <w:rsid w:val="003753BB"/>
    <w:rsid w:val="0037601B"/>
    <w:rsid w:val="00380663"/>
    <w:rsid w:val="00382BD2"/>
    <w:rsid w:val="00383433"/>
    <w:rsid w:val="003853E3"/>
    <w:rsid w:val="0038587E"/>
    <w:rsid w:val="00392ED4"/>
    <w:rsid w:val="00393680"/>
    <w:rsid w:val="00394D4C"/>
    <w:rsid w:val="003951E8"/>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7EB"/>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600"/>
    <w:rsid w:val="00456DC3"/>
    <w:rsid w:val="0045791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47EA"/>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352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06CAF"/>
    <w:rsid w:val="00511A1B"/>
    <w:rsid w:val="00511A68"/>
    <w:rsid w:val="005121C0"/>
    <w:rsid w:val="00513E7D"/>
    <w:rsid w:val="00514A67"/>
    <w:rsid w:val="00520A46"/>
    <w:rsid w:val="00521192"/>
    <w:rsid w:val="0052127C"/>
    <w:rsid w:val="00526AEB"/>
    <w:rsid w:val="00526D03"/>
    <w:rsid w:val="005302E0"/>
    <w:rsid w:val="00544738"/>
    <w:rsid w:val="005456E4"/>
    <w:rsid w:val="00547B89"/>
    <w:rsid w:val="00551027"/>
    <w:rsid w:val="00551333"/>
    <w:rsid w:val="00551F63"/>
    <w:rsid w:val="00554784"/>
    <w:rsid w:val="00554E5F"/>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2B69"/>
    <w:rsid w:val="005B537F"/>
    <w:rsid w:val="005B75A3"/>
    <w:rsid w:val="005C120D"/>
    <w:rsid w:val="005C15B3"/>
    <w:rsid w:val="005C6F80"/>
    <w:rsid w:val="005D07C2"/>
    <w:rsid w:val="005E2F29"/>
    <w:rsid w:val="005E391E"/>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5E61"/>
    <w:rsid w:val="00617338"/>
    <w:rsid w:val="006175D7"/>
    <w:rsid w:val="006208E5"/>
    <w:rsid w:val="00622BAB"/>
    <w:rsid w:val="00623A66"/>
    <w:rsid w:val="006273E4"/>
    <w:rsid w:val="00631F82"/>
    <w:rsid w:val="00633B59"/>
    <w:rsid w:val="00634EF4"/>
    <w:rsid w:val="006354D4"/>
    <w:rsid w:val="006357D0"/>
    <w:rsid w:val="006358C8"/>
    <w:rsid w:val="0064133A"/>
    <w:rsid w:val="006416D1"/>
    <w:rsid w:val="00647FD7"/>
    <w:rsid w:val="00650080"/>
    <w:rsid w:val="00651F17"/>
    <w:rsid w:val="0065382D"/>
    <w:rsid w:val="00654B4D"/>
    <w:rsid w:val="0065559D"/>
    <w:rsid w:val="00655A40"/>
    <w:rsid w:val="00660D84"/>
    <w:rsid w:val="0066133A"/>
    <w:rsid w:val="00661F01"/>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6F58"/>
    <w:rsid w:val="006D2998"/>
    <w:rsid w:val="006D3188"/>
    <w:rsid w:val="006D5159"/>
    <w:rsid w:val="006D6779"/>
    <w:rsid w:val="006E08FC"/>
    <w:rsid w:val="006F2588"/>
    <w:rsid w:val="007037B6"/>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7F8"/>
    <w:rsid w:val="00764FA6"/>
    <w:rsid w:val="00765294"/>
    <w:rsid w:val="00773075"/>
    <w:rsid w:val="00773F36"/>
    <w:rsid w:val="00775BF6"/>
    <w:rsid w:val="00776254"/>
    <w:rsid w:val="007769FC"/>
    <w:rsid w:val="00777CFF"/>
    <w:rsid w:val="007815BC"/>
    <w:rsid w:val="00782B3F"/>
    <w:rsid w:val="00782BDA"/>
    <w:rsid w:val="00782E3C"/>
    <w:rsid w:val="007900CC"/>
    <w:rsid w:val="007951B4"/>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27614"/>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67E35"/>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28C"/>
    <w:rsid w:val="008C6717"/>
    <w:rsid w:val="008D0305"/>
    <w:rsid w:val="008D0A21"/>
    <w:rsid w:val="008D2D6B"/>
    <w:rsid w:val="008D3090"/>
    <w:rsid w:val="008D4306"/>
    <w:rsid w:val="008D4508"/>
    <w:rsid w:val="008D4DC4"/>
    <w:rsid w:val="008D7CAF"/>
    <w:rsid w:val="008E02EE"/>
    <w:rsid w:val="008E65A8"/>
    <w:rsid w:val="008E77D6"/>
    <w:rsid w:val="009036E7"/>
    <w:rsid w:val="00905826"/>
    <w:rsid w:val="0090605F"/>
    <w:rsid w:val="0091053B"/>
    <w:rsid w:val="00912158"/>
    <w:rsid w:val="00912945"/>
    <w:rsid w:val="009144EE"/>
    <w:rsid w:val="00915D4C"/>
    <w:rsid w:val="009279B2"/>
    <w:rsid w:val="009356E9"/>
    <w:rsid w:val="00935814"/>
    <w:rsid w:val="00935B16"/>
    <w:rsid w:val="0094502D"/>
    <w:rsid w:val="00946561"/>
    <w:rsid w:val="00946B39"/>
    <w:rsid w:val="00947013"/>
    <w:rsid w:val="0095062C"/>
    <w:rsid w:val="00952846"/>
    <w:rsid w:val="009542D9"/>
    <w:rsid w:val="00956EA9"/>
    <w:rsid w:val="00966E40"/>
    <w:rsid w:val="00971BC4"/>
    <w:rsid w:val="00973084"/>
    <w:rsid w:val="00973422"/>
    <w:rsid w:val="00973CBD"/>
    <w:rsid w:val="00974520"/>
    <w:rsid w:val="00974B59"/>
    <w:rsid w:val="00975341"/>
    <w:rsid w:val="0097614E"/>
    <w:rsid w:val="0097653D"/>
    <w:rsid w:val="00984EA2"/>
    <w:rsid w:val="00986CC3"/>
    <w:rsid w:val="0099068E"/>
    <w:rsid w:val="009920AA"/>
    <w:rsid w:val="00992943"/>
    <w:rsid w:val="009931B3"/>
    <w:rsid w:val="00996279"/>
    <w:rsid w:val="009965F7"/>
    <w:rsid w:val="009A0866"/>
    <w:rsid w:val="009A4D0A"/>
    <w:rsid w:val="009A759C"/>
    <w:rsid w:val="009B1906"/>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28D5"/>
    <w:rsid w:val="009E4DCA"/>
    <w:rsid w:val="009E53C8"/>
    <w:rsid w:val="009E7B92"/>
    <w:rsid w:val="009F19C0"/>
    <w:rsid w:val="009F41B1"/>
    <w:rsid w:val="009F505F"/>
    <w:rsid w:val="00A00AE4"/>
    <w:rsid w:val="00A00D24"/>
    <w:rsid w:val="00A0129C"/>
    <w:rsid w:val="00A01F5C"/>
    <w:rsid w:val="00A12A69"/>
    <w:rsid w:val="00A2019A"/>
    <w:rsid w:val="00A23493"/>
    <w:rsid w:val="00A2416A"/>
    <w:rsid w:val="00A30E06"/>
    <w:rsid w:val="00A3270B"/>
    <w:rsid w:val="00A333A9"/>
    <w:rsid w:val="00A36D31"/>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0A"/>
    <w:rsid w:val="00A7164F"/>
    <w:rsid w:val="00A71A9E"/>
    <w:rsid w:val="00A7382D"/>
    <w:rsid w:val="00A743AC"/>
    <w:rsid w:val="00A75AB7"/>
    <w:rsid w:val="00A8483F"/>
    <w:rsid w:val="00A870B0"/>
    <w:rsid w:val="00A8728A"/>
    <w:rsid w:val="00A87A54"/>
    <w:rsid w:val="00A92082"/>
    <w:rsid w:val="00AA105C"/>
    <w:rsid w:val="00AA1809"/>
    <w:rsid w:val="00AA1FFE"/>
    <w:rsid w:val="00AA3F2E"/>
    <w:rsid w:val="00AA7135"/>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4F10"/>
    <w:rsid w:val="00AF53B9"/>
    <w:rsid w:val="00B00702"/>
    <w:rsid w:val="00B0110B"/>
    <w:rsid w:val="00B0234E"/>
    <w:rsid w:val="00B036A7"/>
    <w:rsid w:val="00B04C14"/>
    <w:rsid w:val="00B06751"/>
    <w:rsid w:val="00B07931"/>
    <w:rsid w:val="00B13241"/>
    <w:rsid w:val="00B13699"/>
    <w:rsid w:val="00B149E2"/>
    <w:rsid w:val="00B2131A"/>
    <w:rsid w:val="00B2169D"/>
    <w:rsid w:val="00B21CBB"/>
    <w:rsid w:val="00B2606D"/>
    <w:rsid w:val="00B263C0"/>
    <w:rsid w:val="00B26903"/>
    <w:rsid w:val="00B26B13"/>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1E3E"/>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05E7"/>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871E4"/>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5FAE"/>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63F1"/>
    <w:rsid w:val="00D6730A"/>
    <w:rsid w:val="00D674A6"/>
    <w:rsid w:val="00D67AC4"/>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2AA"/>
    <w:rsid w:val="00DC4598"/>
    <w:rsid w:val="00DD0722"/>
    <w:rsid w:val="00DD0B3D"/>
    <w:rsid w:val="00DD212F"/>
    <w:rsid w:val="00DD6722"/>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7DA9"/>
    <w:rsid w:val="00EB0A37"/>
    <w:rsid w:val="00EB2CB9"/>
    <w:rsid w:val="00EB763D"/>
    <w:rsid w:val="00EB7FE4"/>
    <w:rsid w:val="00EC0A92"/>
    <w:rsid w:val="00EC1DA0"/>
    <w:rsid w:val="00EC329B"/>
    <w:rsid w:val="00EC5B11"/>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C9B"/>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77F1D"/>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6DA73"/>
  <w15:docId w15:val="{9EA55E35-3B76-455C-998E-6FE43A6BB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197592">
      <w:bodyDiv w:val="1"/>
      <w:marLeft w:val="0"/>
      <w:marRight w:val="0"/>
      <w:marTop w:val="0"/>
      <w:marBottom w:val="0"/>
      <w:divBdr>
        <w:top w:val="none" w:sz="0" w:space="0" w:color="auto"/>
        <w:left w:val="none" w:sz="0" w:space="0" w:color="auto"/>
        <w:bottom w:val="none" w:sz="0" w:space="0" w:color="auto"/>
        <w:right w:val="none" w:sz="0" w:space="0" w:color="auto"/>
      </w:divBdr>
    </w:div>
    <w:div w:id="1073891752">
      <w:bodyDiv w:val="1"/>
      <w:marLeft w:val="0"/>
      <w:marRight w:val="0"/>
      <w:marTop w:val="0"/>
      <w:marBottom w:val="0"/>
      <w:divBdr>
        <w:top w:val="none" w:sz="0" w:space="0" w:color="auto"/>
        <w:left w:val="none" w:sz="0" w:space="0" w:color="auto"/>
        <w:bottom w:val="none" w:sz="0" w:space="0" w:color="auto"/>
        <w:right w:val="none" w:sz="0" w:space="0" w:color="auto"/>
      </w:divBdr>
    </w:div>
    <w:div w:id="1561746434">
      <w:bodyDiv w:val="1"/>
      <w:marLeft w:val="0"/>
      <w:marRight w:val="0"/>
      <w:marTop w:val="0"/>
      <w:marBottom w:val="0"/>
      <w:divBdr>
        <w:top w:val="none" w:sz="0" w:space="0" w:color="auto"/>
        <w:left w:val="none" w:sz="0" w:space="0" w:color="auto"/>
        <w:bottom w:val="none" w:sz="0" w:space="0" w:color="auto"/>
        <w:right w:val="none" w:sz="0" w:space="0" w:color="auto"/>
      </w:divBdr>
    </w:div>
    <w:div w:id="207172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AB8313BD84F457DB47B6C8B8E363586"/>
        <w:category>
          <w:name w:val="Allmänt"/>
          <w:gallery w:val="placeholder"/>
        </w:category>
        <w:types>
          <w:type w:val="bbPlcHdr"/>
        </w:types>
        <w:behaviors>
          <w:behavior w:val="content"/>
        </w:behaviors>
        <w:guid w:val="{9C76B05A-B305-495E-8A07-32E095E8B0C6}"/>
      </w:docPartPr>
      <w:docPartBody>
        <w:p w:rsidR="00844B5D" w:rsidRDefault="00F31432" w:rsidP="00F31432">
          <w:pPr>
            <w:pStyle w:val="FAB8313BD84F457DB47B6C8B8E363586"/>
          </w:pPr>
          <w:r>
            <w:rPr>
              <w:rStyle w:val="Platshllartext"/>
            </w:rPr>
            <w:t xml:space="preserve"> </w:t>
          </w:r>
        </w:p>
      </w:docPartBody>
    </w:docPart>
    <w:docPart>
      <w:docPartPr>
        <w:name w:val="5486D8F96CDE4341AD43A49D860116EA"/>
        <w:category>
          <w:name w:val="Allmänt"/>
          <w:gallery w:val="placeholder"/>
        </w:category>
        <w:types>
          <w:type w:val="bbPlcHdr"/>
        </w:types>
        <w:behaviors>
          <w:behavior w:val="content"/>
        </w:behaviors>
        <w:guid w:val="{C0A8A2F9-143D-4168-9B52-CEC0E816B32C}"/>
      </w:docPartPr>
      <w:docPartBody>
        <w:p w:rsidR="00844B5D" w:rsidRDefault="00F31432" w:rsidP="00F31432">
          <w:pPr>
            <w:pStyle w:val="5486D8F96CDE4341AD43A49D860116EA1"/>
          </w:pPr>
          <w:r>
            <w:rPr>
              <w:rStyle w:val="Platshllartext"/>
            </w:rPr>
            <w:t xml:space="preserve"> </w:t>
          </w:r>
        </w:p>
      </w:docPartBody>
    </w:docPart>
    <w:docPart>
      <w:docPartPr>
        <w:name w:val="2A5CCB8B7ADF402D97BEC06F7672C242"/>
        <w:category>
          <w:name w:val="Allmänt"/>
          <w:gallery w:val="placeholder"/>
        </w:category>
        <w:types>
          <w:type w:val="bbPlcHdr"/>
        </w:types>
        <w:behaviors>
          <w:behavior w:val="content"/>
        </w:behaviors>
        <w:guid w:val="{144798F3-329D-4EDE-AA0B-55135D60B210}"/>
      </w:docPartPr>
      <w:docPartBody>
        <w:p w:rsidR="00844B5D" w:rsidRDefault="00F31432" w:rsidP="00F31432">
          <w:pPr>
            <w:pStyle w:val="2A5CCB8B7ADF402D97BEC06F7672C2421"/>
          </w:pPr>
          <w:r>
            <w:rPr>
              <w:rStyle w:val="Platshllartext"/>
            </w:rPr>
            <w:t xml:space="preserve"> </w:t>
          </w:r>
        </w:p>
      </w:docPartBody>
    </w:docPart>
    <w:docPart>
      <w:docPartPr>
        <w:name w:val="A460DFC6BA854BCF9D03823FD152BC23"/>
        <w:category>
          <w:name w:val="Allmänt"/>
          <w:gallery w:val="placeholder"/>
        </w:category>
        <w:types>
          <w:type w:val="bbPlcHdr"/>
        </w:types>
        <w:behaviors>
          <w:behavior w:val="content"/>
        </w:behaviors>
        <w:guid w:val="{DB7B881F-12CA-4A71-A5F6-9B5997913320}"/>
      </w:docPartPr>
      <w:docPartBody>
        <w:p w:rsidR="00844B5D" w:rsidRDefault="00F31432" w:rsidP="00F31432">
          <w:pPr>
            <w:pStyle w:val="A460DFC6BA854BCF9D03823FD152BC23"/>
          </w:pPr>
          <w:r>
            <w:rPr>
              <w:rStyle w:val="Platshllartext"/>
            </w:rPr>
            <w:t xml:space="preserve"> </w:t>
          </w:r>
        </w:p>
      </w:docPartBody>
    </w:docPart>
    <w:docPart>
      <w:docPartPr>
        <w:name w:val="5EEFD633E4434E5AA9D7FA11D6581CFD"/>
        <w:category>
          <w:name w:val="Allmänt"/>
          <w:gallery w:val="placeholder"/>
        </w:category>
        <w:types>
          <w:type w:val="bbPlcHdr"/>
        </w:types>
        <w:behaviors>
          <w:behavior w:val="content"/>
        </w:behaviors>
        <w:guid w:val="{5FA261D7-9FAE-4D8B-ADC4-F811C0D8B9D8}"/>
      </w:docPartPr>
      <w:docPartBody>
        <w:p w:rsidR="00844B5D" w:rsidRDefault="00F31432" w:rsidP="00F31432">
          <w:pPr>
            <w:pStyle w:val="5EEFD633E4434E5AA9D7FA11D6581CF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32"/>
    <w:rsid w:val="00844B5D"/>
    <w:rsid w:val="00F314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B077971A3374067AAD93CF2F1D68586">
    <w:name w:val="FB077971A3374067AAD93CF2F1D68586"/>
    <w:rsid w:val="00F31432"/>
  </w:style>
  <w:style w:type="character" w:styleId="Platshllartext">
    <w:name w:val="Placeholder Text"/>
    <w:basedOn w:val="Standardstycketeckensnitt"/>
    <w:uiPriority w:val="99"/>
    <w:semiHidden/>
    <w:rsid w:val="00F31432"/>
    <w:rPr>
      <w:noProof w:val="0"/>
      <w:color w:val="808080"/>
    </w:rPr>
  </w:style>
  <w:style w:type="paragraph" w:customStyle="1" w:styleId="C6109340FD1B4A0AA3BCEAB34263569B">
    <w:name w:val="C6109340FD1B4A0AA3BCEAB34263569B"/>
    <w:rsid w:val="00F31432"/>
  </w:style>
  <w:style w:type="paragraph" w:customStyle="1" w:styleId="A76B1444E36940B2907D27966C211B37">
    <w:name w:val="A76B1444E36940B2907D27966C211B37"/>
    <w:rsid w:val="00F31432"/>
  </w:style>
  <w:style w:type="paragraph" w:customStyle="1" w:styleId="01833C856C854E799C8C81FC0F396C02">
    <w:name w:val="01833C856C854E799C8C81FC0F396C02"/>
    <w:rsid w:val="00F31432"/>
  </w:style>
  <w:style w:type="paragraph" w:customStyle="1" w:styleId="FAB8313BD84F457DB47B6C8B8E363586">
    <w:name w:val="FAB8313BD84F457DB47B6C8B8E363586"/>
    <w:rsid w:val="00F31432"/>
  </w:style>
  <w:style w:type="paragraph" w:customStyle="1" w:styleId="5486D8F96CDE4341AD43A49D860116EA">
    <w:name w:val="5486D8F96CDE4341AD43A49D860116EA"/>
    <w:rsid w:val="00F31432"/>
  </w:style>
  <w:style w:type="paragraph" w:customStyle="1" w:styleId="B7C985C69F4A4CB2860AF0FF76DC6B71">
    <w:name w:val="B7C985C69F4A4CB2860AF0FF76DC6B71"/>
    <w:rsid w:val="00F31432"/>
  </w:style>
  <w:style w:type="paragraph" w:customStyle="1" w:styleId="B9FAD30CFCCA4F3A97407D4AAF8CCE87">
    <w:name w:val="B9FAD30CFCCA4F3A97407D4AAF8CCE87"/>
    <w:rsid w:val="00F31432"/>
  </w:style>
  <w:style w:type="paragraph" w:customStyle="1" w:styleId="E3C74708DA3A4395A0B1800D91BBA06C">
    <w:name w:val="E3C74708DA3A4395A0B1800D91BBA06C"/>
    <w:rsid w:val="00F31432"/>
  </w:style>
  <w:style w:type="paragraph" w:customStyle="1" w:styleId="2A5CCB8B7ADF402D97BEC06F7672C242">
    <w:name w:val="2A5CCB8B7ADF402D97BEC06F7672C242"/>
    <w:rsid w:val="00F31432"/>
  </w:style>
  <w:style w:type="paragraph" w:customStyle="1" w:styleId="A460DFC6BA854BCF9D03823FD152BC23">
    <w:name w:val="A460DFC6BA854BCF9D03823FD152BC23"/>
    <w:rsid w:val="00F31432"/>
  </w:style>
  <w:style w:type="paragraph" w:customStyle="1" w:styleId="5486D8F96CDE4341AD43A49D860116EA1">
    <w:name w:val="5486D8F96CDE4341AD43A49D860116EA1"/>
    <w:rsid w:val="00F31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A5CCB8B7ADF402D97BEC06F7672C2421">
    <w:name w:val="2A5CCB8B7ADF402D97BEC06F7672C2421"/>
    <w:rsid w:val="00F314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75821121CA4D7A9010E90A317C0CA2">
    <w:name w:val="3075821121CA4D7A9010E90A317C0CA2"/>
    <w:rsid w:val="00F31432"/>
  </w:style>
  <w:style w:type="paragraph" w:customStyle="1" w:styleId="B673D4B7E85A484CA15E15A7E987326A">
    <w:name w:val="B673D4B7E85A484CA15E15A7E987326A"/>
    <w:rsid w:val="00F31432"/>
  </w:style>
  <w:style w:type="paragraph" w:customStyle="1" w:styleId="92D96AFA9F46424889054A4501461CB3">
    <w:name w:val="92D96AFA9F46424889054A4501461CB3"/>
    <w:rsid w:val="00F31432"/>
  </w:style>
  <w:style w:type="paragraph" w:customStyle="1" w:styleId="E8B3E9D323BF43FFB6AABEF97AE3DE8A">
    <w:name w:val="E8B3E9D323BF43FFB6AABEF97AE3DE8A"/>
    <w:rsid w:val="00F31432"/>
  </w:style>
  <w:style w:type="paragraph" w:customStyle="1" w:styleId="587A23723A4F4A2590C864A696C31B8A">
    <w:name w:val="587A23723A4F4A2590C864A696C31B8A"/>
    <w:rsid w:val="00F31432"/>
  </w:style>
  <w:style w:type="paragraph" w:customStyle="1" w:styleId="5EEFD633E4434E5AA9D7FA11D6581CFD">
    <w:name w:val="5EEFD633E4434E5AA9D7FA11D6581CFD"/>
    <w:rsid w:val="00F31432"/>
  </w:style>
  <w:style w:type="paragraph" w:customStyle="1" w:styleId="2D64D223CF134FFC98AB263C210154C6">
    <w:name w:val="2D64D223CF134FFC98AB263C210154C6"/>
    <w:rsid w:val="00F314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2021-02-17T00:00:00</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p:properties xmlns:p="http://schemas.microsoft.com/office/2006/metadata/properties" xmlns:xsi="http://www.w3.org/2001/XMLSchema-instance" xmlns:pc="http://schemas.microsoft.com/office/infopath/2007/PartnerControls">
  <documentManagement>
    <RD_Svarsid xmlns="02C1D855-2A68-49BF-A9F2-56B935B923E7">7eb3e9de-e784-4b31-afe1-0ef376c48a66</RD_Svarsid>
  </documentManagement>
</p:properties>
</file>

<file path=customXml/itemProps1.xml><?xml version="1.0" encoding="utf-8"?>
<ds:datastoreItem xmlns:ds="http://schemas.openxmlformats.org/officeDocument/2006/customXml" ds:itemID="{6F0CE749-0E7A-424F-9F87-BEE1EB1FAEC6}"/>
</file>

<file path=customXml/itemProps2.xml><?xml version="1.0" encoding="utf-8"?>
<ds:datastoreItem xmlns:ds="http://schemas.openxmlformats.org/officeDocument/2006/customXml" ds:itemID="{74FF9DA4-F73B-429B-A973-F86C50AF46D6}"/>
</file>

<file path=customXml/itemProps3.xml><?xml version="1.0" encoding="utf-8"?>
<ds:datastoreItem xmlns:ds="http://schemas.openxmlformats.org/officeDocument/2006/customXml" ds:itemID="{F960B52D-D333-4701-9FB7-82A742780BF3}"/>
</file>

<file path=customXml/itemProps4.xml><?xml version="1.0" encoding="utf-8"?>
<ds:datastoreItem xmlns:ds="http://schemas.openxmlformats.org/officeDocument/2006/customXml" ds:itemID="{03984EA2-2E3F-41E4-B491-6FF513C91657}">
  <ds:schemaRefs>
    <ds:schemaRef ds:uri="Microsoft.SharePoint.Taxonomy.ContentTypeSync"/>
  </ds:schemaRefs>
</ds:datastoreItem>
</file>

<file path=customXml/itemProps5.xml><?xml version="1.0" encoding="utf-8"?>
<ds:datastoreItem xmlns:ds="http://schemas.openxmlformats.org/officeDocument/2006/customXml" ds:itemID="{BDE35661-C2C0-4265-A9FE-D00E9EE2C3B2}">
  <ds:schemaRefs>
    <ds:schemaRef ds:uri="http://schemas.microsoft.com/office/2006/metadata/customXsn"/>
  </ds:schemaRefs>
</ds:datastoreItem>
</file>

<file path=customXml/itemProps6.xml><?xml version="1.0" encoding="utf-8"?>
<ds:datastoreItem xmlns:ds="http://schemas.openxmlformats.org/officeDocument/2006/customXml" ds:itemID="{772C1367-7503-411E-A410-66E830CE44FE}">
  <ds:schemaRefs>
    <ds:schemaRef ds:uri="http://schemas.microsoft.com/sharepoint/events"/>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35F223F5-0B73-45E2-8965-526764662FAD}"/>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1991</Characters>
  <Application>Microsoft Office Word</Application>
  <DocSecurity>4</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1732 av M Wiechel (SD) Internationellt arbete mot techjättarnas inskränkningar.docx</dc:title>
  <dc:subject/>
  <dc:creator>Jasmin Aherdan</dc:creator>
  <cp:keywords/>
  <dc:description/>
  <cp:lastModifiedBy>Eva-Lena Gustafsson</cp:lastModifiedBy>
  <cp:revision>2</cp:revision>
  <dcterms:created xsi:type="dcterms:W3CDTF">2021-02-17T15:31:00Z</dcterms:created>
  <dcterms:modified xsi:type="dcterms:W3CDTF">2021-02-17T15:31:00Z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6a940bca-1601-44a5-a403-29e949b05eb1</vt:lpwstr>
  </property>
</Properties>
</file>