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6E7A" w:rsidP="00DA0661">
      <w:pPr>
        <w:pStyle w:val="Title"/>
      </w:pPr>
      <w:bookmarkStart w:id="0" w:name="Start"/>
      <w:bookmarkEnd w:id="0"/>
      <w:r>
        <w:t>Svar på fråga 2022/23:</w:t>
      </w:r>
      <w:r w:rsidR="000B45FC">
        <w:t>8</w:t>
      </w:r>
      <w:r w:rsidR="00BF3013">
        <w:t>57</w:t>
      </w:r>
      <w:r>
        <w:t xml:space="preserve"> </w:t>
      </w:r>
      <w:r w:rsidR="00BF3013">
        <w:t>a</w:t>
      </w:r>
      <w:r>
        <w:t xml:space="preserve">v </w:t>
      </w:r>
      <w:sdt>
        <w:sdtPr>
          <w:alias w:val="Frågeställare"/>
          <w:tag w:val="delete"/>
          <w:id w:val="-211816850"/>
          <w:placeholder>
            <w:docPart w:val="52A863D416A54346BF3C5894F325F597"/>
          </w:placeholder>
          <w:dataBinding w:xpath="/ns0:DocumentInfo[1]/ns0:BaseInfo[1]/ns0:Extra3[1]" w:storeItemID="{CC33EB74-97D2-4902-ADF5-EFCB591440D4}" w:prefixMappings="xmlns:ns0='http://lp/documentinfo/RK' "/>
          <w:text/>
        </w:sdtPr>
        <w:sdtContent>
          <w:r w:rsidR="00BF3013">
            <w:t>Paula Holmqvist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B187A654E4B442A8F2615B5B0F02C9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1C18E0">
        <w:t>Välfärdens kvinnor</w:t>
      </w:r>
    </w:p>
    <w:p w:rsidR="00CF23B6" w:rsidP="00694517">
      <w:pPr>
        <w:pStyle w:val="BodyText"/>
      </w:pPr>
      <w:sdt>
        <w:sdtPr>
          <w:alias w:val="Frågeställare"/>
          <w:tag w:val="delete"/>
          <w:id w:val="-1635256365"/>
          <w:placeholder>
            <w:docPart w:val="95D303D1348A4B73AE33C112ECE69257"/>
          </w:placeholder>
          <w:dataBinding w:xpath="/ns0:DocumentInfo[1]/ns0:BaseInfo[1]/ns0:Extra3[1]" w:storeItemID="{CC33EB74-97D2-4902-ADF5-EFCB591440D4}" w:prefixMappings="xmlns:ns0='http://lp/documentinfo/RK' "/>
          <w:text/>
        </w:sdtPr>
        <w:sdtContent>
          <w:r w:rsidR="00BF3013">
            <w:t>Paula Holmqvist</w:t>
          </w:r>
        </w:sdtContent>
      </w:sdt>
      <w:r>
        <w:t xml:space="preserve"> har frågat mig</w:t>
      </w:r>
      <w:r w:rsidR="00EC5924">
        <w:t xml:space="preserve"> </w:t>
      </w:r>
      <w:r w:rsidR="00694517">
        <w:t>vad jag avser att göra för att neddragningarna inte ska drabba välfärdens kvinnor och ha en negativ inverkan på jämställ</w:t>
      </w:r>
      <w:r w:rsidR="00686286">
        <w:t>d</w:t>
      </w:r>
      <w:r w:rsidR="00694517">
        <w:t>heten i vårt land</w:t>
      </w:r>
      <w:r w:rsidR="009A22E5">
        <w:t xml:space="preserve">. </w:t>
      </w:r>
    </w:p>
    <w:p w:rsidR="005E743D" w:rsidP="005E743D">
      <w:pPr>
        <w:pStyle w:val="BodyText"/>
      </w:pPr>
      <w:r>
        <w:t xml:space="preserve">Jag vill tacka för frågan och engagemanget för jämställdhet. </w:t>
      </w:r>
    </w:p>
    <w:p w:rsidR="00C90809" w:rsidP="00C90809">
      <w:pPr>
        <w:pStyle w:val="BodyText"/>
      </w:pPr>
      <w:sdt>
        <w:sdtPr>
          <w:alias w:val="Frågeställare"/>
          <w:tag w:val="delete"/>
          <w:id w:val="-2106873591"/>
          <w:placeholder>
            <w:docPart w:val="435DF815D3924F0A9531A5B29599B63A"/>
          </w:placeholder>
          <w:dataBinding w:xpath="/ns0:DocumentInfo[1]/ns0:BaseInfo[1]/ns0:Extra3[1]" w:storeItemID="{CC33EB74-97D2-4902-ADF5-EFCB591440D4}" w:prefixMappings="xmlns:ns0='http://lp/documentinfo/RK' "/>
          <w:text/>
        </w:sdtPr>
        <w:sdtContent>
          <w:r w:rsidR="00BF3013">
            <w:t>Paula Holmqvist</w:t>
          </w:r>
        </w:sdtContent>
      </w:sdt>
      <w:r w:rsidR="00F60829">
        <w:t xml:space="preserve"> </w:t>
      </w:r>
      <w:r w:rsidR="006E47D4">
        <w:t>framför</w:t>
      </w:r>
      <w:r w:rsidR="00F60829">
        <w:t xml:space="preserve"> </w:t>
      </w:r>
      <w:r w:rsidR="00C00AC1">
        <w:t xml:space="preserve">bl.a. </w:t>
      </w:r>
      <w:r w:rsidR="00F60829">
        <w:t>att</w:t>
      </w:r>
      <w:r>
        <w:t xml:space="preserve"> bristen på resurser och kompetens i kommuner och regioner gör att många kvinnor får betala med sina kroppar i fysiskt och psykiskt tunga arbeten inom vården och omsorgen.</w:t>
      </w:r>
      <w:r w:rsidR="00F60829">
        <w:t xml:space="preserve"> </w:t>
      </w:r>
    </w:p>
    <w:p w:rsidR="00C90809" w:rsidP="00C90809">
      <w:pPr>
        <w:pStyle w:val="BodyText"/>
      </w:pPr>
      <w:r>
        <w:t>Kvinnor och män som arbetar inom vård och omsorg i kommuner och regioner fyller en mycket viktig funktion för vår gemensamma välfärd.</w:t>
      </w:r>
    </w:p>
    <w:p w:rsidR="004C7761" w:rsidP="00C90809">
      <w:pPr>
        <w:pStyle w:val="BodyText"/>
      </w:pPr>
      <w:r w:rsidRPr="004C7761">
        <w:t>Den kommunala självstyrelsen och beskattningsrätten är inskriven i grundlagen och innebär en självständig och fri bestämmanderätt för kommuner och regioner.</w:t>
      </w:r>
      <w:r>
        <w:t xml:space="preserve"> Detta behöver jag som statsråd förhålla mig till.</w:t>
      </w:r>
    </w:p>
    <w:p w:rsidR="004C7761" w:rsidRPr="005914AD" w:rsidP="00C90809">
      <w:pPr>
        <w:pStyle w:val="BodyText"/>
      </w:pPr>
      <w:r>
        <w:t xml:space="preserve">Förutom jämställdhetsminister är jag också </w:t>
      </w:r>
      <w:r w:rsidR="00F03517">
        <w:t>biträdande arbetsmarknadsminister med ansvar för bl</w:t>
      </w:r>
      <w:r w:rsidR="00B735EA">
        <w:t>.</w:t>
      </w:r>
      <w:r w:rsidR="00F03517">
        <w:t>a. a</w:t>
      </w:r>
      <w:r w:rsidRPr="00F03517" w:rsidR="00F03517">
        <w:t>rbetsrätt och arbetsmiljö.</w:t>
      </w:r>
      <w:r w:rsidR="00F03517">
        <w:t xml:space="preserve"> </w:t>
      </w:r>
      <w:r w:rsidR="001623DE">
        <w:t>För mig är det centralt att a</w:t>
      </w:r>
      <w:r w:rsidRPr="00955A05">
        <w:t xml:space="preserve">rbetslivet ska erbjuda var och en som arbetar trygghet, utveckling och god hälsa. </w:t>
      </w:r>
      <w:r w:rsidR="006E47D4">
        <w:t>Det är a</w:t>
      </w:r>
      <w:r w:rsidRPr="007C75AA" w:rsidR="007C75AA">
        <w:t xml:space="preserve">rbetsgivaren, i detta fall </w:t>
      </w:r>
      <w:r w:rsidR="007C75AA">
        <w:t>kommuner, regioner och verksamheter som är upphandlade av kommuner och regioner inom vård och omsorg</w:t>
      </w:r>
      <w:r w:rsidRPr="007C75AA" w:rsidR="007C75AA">
        <w:t xml:space="preserve">, </w:t>
      </w:r>
      <w:r w:rsidR="00B735EA">
        <w:t xml:space="preserve">som </w:t>
      </w:r>
      <w:r w:rsidRPr="007C75AA" w:rsidR="007C75AA">
        <w:t xml:space="preserve">har ansvaret för arbetsmiljön. </w:t>
      </w:r>
    </w:p>
    <w:p w:rsidR="00CF23B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3939D53FB44D7BBE0F425BD6EAD13F"/>
          </w:placeholder>
          <w:dataBinding w:xpath="/ns0:DocumentInfo[1]/ns0:BaseInfo[1]/ns0:HeaderDate[1]" w:storeItemID="{CC33EB74-97D2-4902-ADF5-EFCB591440D4}" w:prefixMappings="xmlns:ns0='http://lp/documentinfo/RK' "/>
          <w:date w:fullDate="2023-07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37B2">
            <w:t>25 juli 2023</w:t>
          </w:r>
        </w:sdtContent>
      </w:sdt>
    </w:p>
    <w:p w:rsidR="00CF23B6" w:rsidP="004E7A8F">
      <w:pPr>
        <w:pStyle w:val="Brdtextutanavstnd"/>
      </w:pPr>
    </w:p>
    <w:p w:rsidR="00CF23B6" w:rsidP="004E7A8F">
      <w:pPr>
        <w:pStyle w:val="Brdtextutanavstnd"/>
      </w:pPr>
    </w:p>
    <w:p w:rsidR="00CF23B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F2A2E3A994D4C8194A766CE3CE9F646"/>
        </w:placeholder>
        <w:dataBinding w:xpath="/ns0:DocumentInfo[1]/ns0:BaseInfo[1]/ns0:TopSender[1]" w:storeItemID="{CC33EB74-97D2-4902-ADF5-EFCB591440D4}" w:prefixMappings="xmlns:ns0='http://lp/documentinfo/RK' "/>
        <w:comboBox/>
      </w:sdtPr>
      <w:sdtContent>
        <w:p w:rsidR="00CF23B6" w:rsidP="00422A41">
          <w:pPr>
            <w:pStyle w:val="BodyText"/>
          </w:pPr>
          <w:r>
            <w:t>Paulina Brandberg</w:t>
          </w:r>
        </w:p>
      </w:sdtContent>
    </w:sdt>
    <w:p w:rsidR="00726E7A" w:rsidRPr="00DB48AB" w:rsidP="00DB48AB">
      <w:pPr>
        <w:pStyle w:val="BodyText"/>
      </w:pPr>
    </w:p>
    <w:p w:rsidR="00523604" w:rsidP="00E96532">
      <w:pPr>
        <w:pStyle w:val="BodyText"/>
      </w:pP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36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3604" w:rsidRPr="007D73AB" w:rsidP="00340DE0">
          <w:pPr>
            <w:pStyle w:val="Header"/>
          </w:pPr>
        </w:p>
      </w:tc>
      <w:tc>
        <w:tcPr>
          <w:tcW w:w="1134" w:type="dxa"/>
        </w:tcPr>
        <w:p w:rsidR="005236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3604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7750A" w:rsidRPr="00340DE0" w:rsidP="00340DE0">
          <w:pPr>
            <w:pStyle w:val="Header"/>
          </w:pPr>
        </w:p>
      </w:tc>
      <w:tc>
        <w:tcPr>
          <w:tcW w:w="3170" w:type="dxa"/>
        </w:tcPr>
        <w:p w:rsidR="00523604" w:rsidRPr="00710A6C" w:rsidP="00EE3C0F">
          <w:pPr>
            <w:pStyle w:val="Header"/>
            <w:rPr>
              <w:b/>
            </w:rPr>
          </w:pPr>
        </w:p>
        <w:p w:rsidR="00523604" w:rsidP="00EE3C0F">
          <w:pPr>
            <w:pStyle w:val="Header"/>
          </w:pPr>
        </w:p>
        <w:p w:rsidR="00523604" w:rsidP="00EE3C0F">
          <w:pPr>
            <w:pStyle w:val="Header"/>
          </w:pPr>
        </w:p>
        <w:p w:rsidR="005236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9DB1D5982441B4990E7DFF769DE191"/>
            </w:placeholder>
            <w:dataBinding w:xpath="/ns0:DocumentInfo[1]/ns0:BaseInfo[1]/ns0:Dnr[1]" w:storeItemID="{CC33EB74-97D2-4902-ADF5-EFCB591440D4}" w:prefixMappings="xmlns:ns0='http://lp/documentinfo/RK' "/>
            <w:text/>
          </w:sdtPr>
          <w:sdtContent>
            <w:p w:rsidR="00523604" w:rsidP="00EE3C0F">
              <w:pPr>
                <w:pStyle w:val="Header"/>
              </w:pPr>
              <w:r>
                <w:t>A2023/</w:t>
              </w:r>
              <w:r w:rsidR="002A5C69">
                <w:t>01025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84E4E97C184C699B0179C4F5F5BCF0"/>
            </w:placeholder>
            <w:showingPlcHdr/>
            <w:dataBinding w:xpath="/ns0:DocumentInfo[1]/ns0:BaseInfo[1]/ns0:DocNumber[1]" w:storeItemID="{CC33EB74-97D2-4902-ADF5-EFCB591440D4}" w:prefixMappings="xmlns:ns0='http://lp/documentinfo/RK' "/>
            <w:text/>
          </w:sdtPr>
          <w:sdtContent>
            <w:p w:rsidR="005236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3604" w:rsidP="00EE3C0F">
          <w:pPr>
            <w:pStyle w:val="Header"/>
          </w:pPr>
        </w:p>
      </w:tc>
      <w:tc>
        <w:tcPr>
          <w:tcW w:w="1134" w:type="dxa"/>
        </w:tcPr>
        <w:p w:rsidR="00523604" w:rsidP="0094502D">
          <w:pPr>
            <w:pStyle w:val="Header"/>
          </w:pPr>
        </w:p>
        <w:p w:rsidR="005236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E8B67138BE044AC867E12DE571A0E74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7750A" w:rsidP="00340DE0">
              <w:pPr>
                <w:pStyle w:val="Header"/>
              </w:pPr>
              <w:r>
                <w:t>Arbetsmarknadsdepartementet</w:t>
              </w:r>
            </w:p>
            <w:p w:rsidR="00B7750A" w:rsidP="00340DE0">
              <w:pPr>
                <w:pStyle w:val="Header"/>
              </w:pPr>
              <w:r>
                <w:t>Jämställdhets- och biträdande arbetsmarknadsministern</w:t>
              </w:r>
            </w:p>
            <w:p w:rsidR="0052360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1B9BCC93664190B69B453F8648414D"/>
          </w:placeholder>
          <w:dataBinding w:xpath="/ns0:DocumentInfo[1]/ns0:BaseInfo[1]/ns0:Recipient[1]" w:storeItemID="{CC33EB74-97D2-4902-ADF5-EFCB591440D4}" w:prefixMappings="xmlns:ns0='http://lp/documentinfo/RK' "/>
          <w:text w:multiLine="1"/>
        </w:sdtPr>
        <w:sdtContent>
          <w:tc>
            <w:tcPr>
              <w:tcW w:w="3170" w:type="dxa"/>
            </w:tcPr>
            <w:p w:rsidR="00523604" w:rsidP="00547B89">
              <w:pPr>
                <w:pStyle w:val="Header"/>
              </w:pPr>
              <w:r>
                <w:t>Till riksdagen</w:t>
              </w:r>
              <w:r w:rsidR="003E5F45">
                <w:br/>
              </w:r>
            </w:p>
          </w:tc>
        </w:sdtContent>
      </w:sdt>
      <w:tc>
        <w:tcPr>
          <w:tcW w:w="1134" w:type="dxa"/>
        </w:tcPr>
        <w:p w:rsidR="005236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91B5D"/>
    <w:multiLevelType w:val="multilevel"/>
    <w:tmpl w:val="CEE8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90570"/>
    <w:multiLevelType w:val="hybridMultilevel"/>
    <w:tmpl w:val="7722B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40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D33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9DB1D5982441B4990E7DFF769DE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32385-1D9B-4C04-8C68-8E03C6022363}"/>
      </w:docPartPr>
      <w:docPartBody>
        <w:p w:rsidR="00F64E68" w:rsidP="00606FE2">
          <w:pPr>
            <w:pStyle w:val="059DB1D5982441B4990E7DFF769DE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84E4E97C184C699B0179C4F5F5B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A9F88-5C81-4841-A7F7-4B12CA8FA09D}"/>
      </w:docPartPr>
      <w:docPartBody>
        <w:p w:rsidR="00F64E68" w:rsidP="00606FE2">
          <w:pPr>
            <w:pStyle w:val="3A84E4E97C184C699B0179C4F5F5BC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8B67138BE044AC867E12DE571A0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3BAB4-CB0A-42AB-9E90-F81C57D36361}"/>
      </w:docPartPr>
      <w:docPartBody>
        <w:p w:rsidR="00F64E68" w:rsidP="00606FE2">
          <w:pPr>
            <w:pStyle w:val="AE8B67138BE044AC867E12DE571A0E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B9BCC93664190B69B453F86484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F800A-6508-4E69-86BA-2F56A8015EF8}"/>
      </w:docPartPr>
      <w:docPartBody>
        <w:p w:rsidR="00F64E68" w:rsidP="00606FE2">
          <w:pPr>
            <w:pStyle w:val="831B9BCC93664190B69B453F864841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A863D416A54346BF3C5894F325F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A75D7-1946-476B-BDB5-2015669DD6FA}"/>
      </w:docPartPr>
      <w:docPartBody>
        <w:p w:rsidR="00C91A16" w:rsidP="00F64E68">
          <w:pPr>
            <w:pStyle w:val="52A863D416A54346BF3C5894F325F59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B187A654E4B442A8F2615B5B0F02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2A452-DD68-444B-99D5-6D3D5C87BDD7}"/>
      </w:docPartPr>
      <w:docPartBody>
        <w:p w:rsidR="00C91A16" w:rsidP="00F64E68">
          <w:pPr>
            <w:pStyle w:val="FB187A654E4B442A8F2615B5B0F02C9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5D303D1348A4B73AE33C112ECE69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C207F-5C56-4332-AA82-1E69B995B5EF}"/>
      </w:docPartPr>
      <w:docPartBody>
        <w:p w:rsidR="00C91A16" w:rsidP="00F64E68">
          <w:pPr>
            <w:pStyle w:val="95D303D1348A4B73AE33C112ECE6925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C3939D53FB44D7BBE0F425BD6EAD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F7AD2-AD65-4F88-90C4-6F77B1CDC825}"/>
      </w:docPartPr>
      <w:docPartBody>
        <w:p w:rsidR="00C91A16" w:rsidP="00F64E68">
          <w:pPr>
            <w:pStyle w:val="9C3939D53FB44D7BBE0F425BD6EAD13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F2A2E3A994D4C8194A766CE3CE9F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8DAA-BE89-4DC2-BAE3-BE25A30ED6D0}"/>
      </w:docPartPr>
      <w:docPartBody>
        <w:p w:rsidR="00C91A16" w:rsidP="00F64E68">
          <w:pPr>
            <w:pStyle w:val="DF2A2E3A994D4C8194A766CE3CE9F64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35DF815D3924F0A9531A5B29599B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D23EE-D3BD-4B03-977C-5D01A5BE3E24}"/>
      </w:docPartPr>
      <w:docPartBody>
        <w:p w:rsidR="00C91A16" w:rsidP="00F64E68">
          <w:pPr>
            <w:pStyle w:val="435DF815D3924F0A9531A5B29599B63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A863D416A54346BF3C5894F325F597">
    <w:name w:val="52A863D416A54346BF3C5894F325F597"/>
    <w:rsid w:val="00F64E68"/>
  </w:style>
  <w:style w:type="character" w:styleId="PlaceholderText">
    <w:name w:val="Placeholder Text"/>
    <w:basedOn w:val="DefaultParagraphFont"/>
    <w:uiPriority w:val="99"/>
    <w:semiHidden/>
    <w:rsid w:val="00F64E68"/>
    <w:rPr>
      <w:noProof w:val="0"/>
      <w:color w:val="808080"/>
    </w:rPr>
  </w:style>
  <w:style w:type="paragraph" w:customStyle="1" w:styleId="FB187A654E4B442A8F2615B5B0F02C98">
    <w:name w:val="FB187A654E4B442A8F2615B5B0F02C98"/>
    <w:rsid w:val="00F64E68"/>
  </w:style>
  <w:style w:type="paragraph" w:customStyle="1" w:styleId="059DB1D5982441B4990E7DFF769DE191">
    <w:name w:val="059DB1D5982441B4990E7DFF769DE191"/>
    <w:rsid w:val="00606FE2"/>
  </w:style>
  <w:style w:type="paragraph" w:customStyle="1" w:styleId="95D303D1348A4B73AE33C112ECE69257">
    <w:name w:val="95D303D1348A4B73AE33C112ECE69257"/>
    <w:rsid w:val="00F64E68"/>
  </w:style>
  <w:style w:type="paragraph" w:customStyle="1" w:styleId="9C3939D53FB44D7BBE0F425BD6EAD13F">
    <w:name w:val="9C3939D53FB44D7BBE0F425BD6EAD13F"/>
    <w:rsid w:val="00F64E68"/>
  </w:style>
  <w:style w:type="paragraph" w:customStyle="1" w:styleId="DF2A2E3A994D4C8194A766CE3CE9F646">
    <w:name w:val="DF2A2E3A994D4C8194A766CE3CE9F646"/>
    <w:rsid w:val="00F64E68"/>
  </w:style>
  <w:style w:type="paragraph" w:customStyle="1" w:styleId="435DF815D3924F0A9531A5B29599B63A">
    <w:name w:val="435DF815D3924F0A9531A5B29599B63A"/>
    <w:rsid w:val="00F64E68"/>
  </w:style>
  <w:style w:type="paragraph" w:customStyle="1" w:styleId="831B9BCC93664190B69B453F8648414D">
    <w:name w:val="831B9BCC93664190B69B453F8648414D"/>
    <w:rsid w:val="00606FE2"/>
  </w:style>
  <w:style w:type="paragraph" w:customStyle="1" w:styleId="3A84E4E97C184C699B0179C4F5F5BCF01">
    <w:name w:val="3A84E4E97C184C699B0179C4F5F5BCF01"/>
    <w:rsid w:val="00606F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8B67138BE044AC867E12DE571A0E741">
    <w:name w:val="AE8B67138BE044AC867E12DE571A0E741"/>
    <w:rsid w:val="00606F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Paulina Brandberg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2023-07-25T00:00:00</HeaderDate>
    <Office/>
    <Dnr>A2023/01025</Dnr>
    <ParagrafNr/>
    <DocumentTitle/>
    <VisitingAddress/>
    <Extra1/>
    <Extra2/>
    <Extra3>Paula Holmqvist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b97c3966-6131-4480-b8d9-064844fe50a9</RD_Svarsid>
  </documentManagement>
</p:properties>
</file>

<file path=customXml/itemProps1.xml><?xml version="1.0" encoding="utf-8"?>
<ds:datastoreItem xmlns:ds="http://schemas.openxmlformats.org/officeDocument/2006/customXml" ds:itemID="{E63E7088-BF61-4999-9E6B-1AF3A57B9043}"/>
</file>

<file path=customXml/itemProps2.xml><?xml version="1.0" encoding="utf-8"?>
<ds:datastoreItem xmlns:ds="http://schemas.openxmlformats.org/officeDocument/2006/customXml" ds:itemID="{1CF0FB33-AFEB-4CC0-A495-2FDA2CEA70A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C33EB74-97D2-4902-ADF5-EFCB591440D4}"/>
</file>

<file path=customXml/itemProps5.xml><?xml version="1.0" encoding="utf-8"?>
<ds:datastoreItem xmlns:ds="http://schemas.openxmlformats.org/officeDocument/2006/customXml" ds:itemID="{40364425-9EBC-4897-866D-39587E8354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2022.23.857 - Svar - Välfärdens kvinnor - Paula Holmqvist (S).docx</dc:title>
  <cp:revision>5</cp:revision>
  <dcterms:created xsi:type="dcterms:W3CDTF">2023-07-25T12:20:00Z</dcterms:created>
  <dcterms:modified xsi:type="dcterms:W3CDTF">2023-07-25T13:25:00Z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d5c4dac4-7820-4b29-ab8f-6ee37a54645c</vt:lpwstr>
  </property>
</Properties>
</file>