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6E919" w14:textId="5A43D8A8" w:rsidR="009326DF" w:rsidRDefault="009326DF" w:rsidP="00DA0661">
      <w:pPr>
        <w:pStyle w:val="Rubrik"/>
      </w:pPr>
      <w:bookmarkStart w:id="0" w:name="Start"/>
      <w:bookmarkStart w:id="1" w:name="_GoBack"/>
      <w:bookmarkEnd w:id="0"/>
      <w:bookmarkEnd w:id="1"/>
      <w:r>
        <w:t xml:space="preserve">Svar på fråga 2020/21:1310 av </w:t>
      </w:r>
      <w:proofErr w:type="spellStart"/>
      <w:r>
        <w:t>Marléne</w:t>
      </w:r>
      <w:proofErr w:type="spellEnd"/>
      <w:r>
        <w:t xml:space="preserve"> Lund Kopparklint (M)</w:t>
      </w:r>
      <w:r>
        <w:br/>
      </w:r>
      <w:r w:rsidR="00BD1A23">
        <w:t>S</w:t>
      </w:r>
      <w:r>
        <w:t>tödåtgärder</w:t>
      </w:r>
      <w:r w:rsidR="00BD1A23">
        <w:t xml:space="preserve"> till drabbade företag</w:t>
      </w:r>
    </w:p>
    <w:p w14:paraId="66994496" w14:textId="424CF26F" w:rsidR="009326DF" w:rsidRDefault="009326DF" w:rsidP="002749F7">
      <w:pPr>
        <w:pStyle w:val="Brdtext"/>
      </w:pPr>
      <w:proofErr w:type="spellStart"/>
      <w:r>
        <w:t>Marléne</w:t>
      </w:r>
      <w:proofErr w:type="spellEnd"/>
      <w:r>
        <w:t xml:space="preserve"> Lund Kopparklint har frågat mig hur jag ämnar verka för att hålla det löfte som gavs den 18 december gällande att regeringen inom kort ska presentera fler stödåtgärder</w:t>
      </w:r>
      <w:r w:rsidR="00F200FE">
        <w:t>.</w:t>
      </w:r>
    </w:p>
    <w:p w14:paraId="3EFEB059" w14:textId="371DAC82" w:rsidR="001317E1" w:rsidRDefault="001317E1" w:rsidP="002749F7">
      <w:pPr>
        <w:pStyle w:val="Brdtext"/>
      </w:pPr>
      <w:r w:rsidRPr="001317E1">
        <w:t>I en extra ändringsbudget som regeringen överlämnade till riksdagen den 12 januari 2021 lämna</w:t>
      </w:r>
      <w:r w:rsidR="00467CC6">
        <w:t>de</w:t>
      </w:r>
      <w:r w:rsidRPr="001317E1">
        <w:t xml:space="preserve">s förslag på förlängt omsättningsstöd till enskilda näringsidkare samt att det införs ett särskilt omsättningsstöd riktat till handelsbolag och kommanditbolag som har minst en fysisk person som delägare. I båda fallen baseras stödets storlek på hur stort omsättningstapp företaget har haft. Samma dag meddelade även regeringen att dessa stöd från och med november kommer att vara förstärka genom att stödnivån är 90 procent av omsättningstappet i stället för 75 procent. Även kravet på lägsta nettoomsättning för 2019 för att kvalificera sig för stöd, sänks från och med november.  </w:t>
      </w:r>
    </w:p>
    <w:p w14:paraId="5D76C701" w14:textId="491B4188" w:rsidR="00FA3894" w:rsidRDefault="00467CC6" w:rsidP="002749F7">
      <w:pPr>
        <w:pStyle w:val="Brdtext"/>
      </w:pPr>
      <w:r>
        <w:t xml:space="preserve">Den 19 </w:t>
      </w:r>
      <w:r w:rsidRPr="00467CC6">
        <w:t>januari</w:t>
      </w:r>
      <w:r>
        <w:t xml:space="preserve"> </w:t>
      </w:r>
      <w:r w:rsidR="005B2E89">
        <w:t xml:space="preserve">lämnades </w:t>
      </w:r>
      <w:r w:rsidR="00697593">
        <w:t xml:space="preserve">ytterligare </w:t>
      </w:r>
      <w:r>
        <w:t>en extra ändringsbudget i vilken regeringen föreslår</w:t>
      </w:r>
      <w:r w:rsidR="00FA3894" w:rsidRPr="00FA3894">
        <w:t xml:space="preserve"> </w:t>
      </w:r>
      <w:r w:rsidR="00FA3894">
        <w:t xml:space="preserve">en möjlighet till förstärkt stöd vid korttidsarbete under perioden 1 december 2020–30 juni 2021. Det förstärkta stödet innebär </w:t>
      </w:r>
      <w:proofErr w:type="gramStart"/>
      <w:r w:rsidR="00FA3894">
        <w:t>bl.a.</w:t>
      </w:r>
      <w:proofErr w:type="gramEnd"/>
      <w:r w:rsidR="00FA3894">
        <w:t xml:space="preserve"> att staten tar en större andel av kostnaderna och att en ny nivå för arbetstidsminskning på 80 procent införs under perioden 1 januari–31 mars 2021.</w:t>
      </w:r>
    </w:p>
    <w:p w14:paraId="76A17B80" w14:textId="1D8DEE57" w:rsidR="00467CC6" w:rsidRDefault="00FA3894" w:rsidP="002749F7">
      <w:pPr>
        <w:pStyle w:val="Brdtext"/>
      </w:pPr>
      <w:r>
        <w:t xml:space="preserve">I samma ändringsbudget föreslås också </w:t>
      </w:r>
      <w:r w:rsidR="00467CC6" w:rsidRPr="00467CC6">
        <w:t xml:space="preserve">ett särskilt stöd vid beslut om stängning av verksamheter, ett nedstängningsstöd. Nedstängningsstödet är utformat på liknande sätt som omställningsstödet, men är mer generöst. Stödet innebär att företag som på grund av nedstängning har tappat all sin </w:t>
      </w:r>
      <w:r w:rsidR="00467CC6" w:rsidRPr="00467CC6">
        <w:lastRenderedPageBreak/>
        <w:t xml:space="preserve">omsättning under en period ska kunna få 100 procent av sina fasta kostnader ersatta, upp till ett tak på 75 miljoner kronor per företag och månad. </w:t>
      </w:r>
    </w:p>
    <w:p w14:paraId="3BDCEA66" w14:textId="1B20C739" w:rsidR="005B2E89" w:rsidRDefault="005B2E89" w:rsidP="00467CC6">
      <w:pPr>
        <w:pStyle w:val="Brdtext"/>
      </w:pPr>
      <w:r>
        <w:t>R</w:t>
      </w:r>
      <w:r w:rsidR="00467CC6">
        <w:t xml:space="preserve">egeringen har </w:t>
      </w:r>
      <w:r>
        <w:t xml:space="preserve">också </w:t>
      </w:r>
      <w:r w:rsidR="00467CC6">
        <w:t>lämnat förslag om</w:t>
      </w:r>
      <w:r w:rsidR="00697593" w:rsidRPr="00697593">
        <w:t xml:space="preserve"> ett förlängt och förstärkt omställningsstöd</w:t>
      </w:r>
      <w:r w:rsidR="00697593">
        <w:t>, om</w:t>
      </w:r>
      <w:r w:rsidR="00467CC6">
        <w:t xml:space="preserve"> att tidigarelägga den tillfälliga nedsättningen av arbetsgivaravgifterna för 19- till 23-åringar så att den gäller från och med den 1 januari i år</w:t>
      </w:r>
      <w:r w:rsidR="00697593">
        <w:t>, om a</w:t>
      </w:r>
      <w:r w:rsidR="00467CC6">
        <w:t xml:space="preserve">tt anståndstiden för inbetalning av skatt ska kunna förlängas liksom att kreditgarantiprogrammet för små och medelstora företag ska förlängas. </w:t>
      </w:r>
    </w:p>
    <w:p w14:paraId="3840CDF7" w14:textId="2245F7EE" w:rsidR="00467CC6" w:rsidRDefault="005B2E89" w:rsidP="00467CC6">
      <w:pPr>
        <w:pStyle w:val="Brdtext"/>
      </w:pPr>
      <w:r>
        <w:t>Till detta kommer att</w:t>
      </w:r>
      <w:r w:rsidR="00467CC6">
        <w:t xml:space="preserve"> regeringen </w:t>
      </w:r>
      <w:r>
        <w:t>presenterat ett förslag</w:t>
      </w:r>
      <w:r w:rsidR="00467CC6">
        <w:t xml:space="preserve"> </w:t>
      </w:r>
      <w:r>
        <w:t xml:space="preserve">om att återinföra det statliga lokalhyresstödet för </w:t>
      </w:r>
      <w:r w:rsidR="00467CC6">
        <w:t>perioden januari-mars 2021.</w:t>
      </w:r>
      <w:r>
        <w:t xml:space="preserve"> </w:t>
      </w:r>
      <w:r w:rsidR="00473B0A">
        <w:t>Förslaget innebär att d</w:t>
      </w:r>
      <w:r w:rsidR="00473B0A" w:rsidRPr="00473B0A">
        <w:t xml:space="preserve">en hyresvärd som väljer att sänka den fasta lokalhyran för hyresgäster i utsatta branscher kan söka stöd för att kompensera en del av lokalhyresnedsättningen. </w:t>
      </w:r>
      <w:r>
        <w:t xml:space="preserve">I förhållande till tidigare </w:t>
      </w:r>
      <w:r w:rsidR="00473B0A">
        <w:t xml:space="preserve">period </w:t>
      </w:r>
      <w:r>
        <w:t xml:space="preserve">förstärks stödet så att den statliga kompensationen ska kunna ges med 50 procent av den nedsatta fasta hyran. </w:t>
      </w:r>
    </w:p>
    <w:p w14:paraId="43040C97" w14:textId="7871EBF6" w:rsidR="00467CC6" w:rsidRDefault="00467CC6" w:rsidP="00467CC6">
      <w:pPr>
        <w:pStyle w:val="Brdtext"/>
      </w:pPr>
      <w:r>
        <w:t xml:space="preserve">Regeringen fortsätter arbetet med att löpande analysera behovet av åtgärder och ersättningar och </w:t>
      </w:r>
      <w:r w:rsidR="00473B0A">
        <w:t>följer utvecklingen noga</w:t>
      </w:r>
      <w:r>
        <w:t>.</w:t>
      </w:r>
    </w:p>
    <w:p w14:paraId="4E97B341" w14:textId="77777777" w:rsidR="009326DF" w:rsidRDefault="009326DF" w:rsidP="006A12F1">
      <w:pPr>
        <w:pStyle w:val="Brdtext"/>
      </w:pPr>
      <w:r>
        <w:t xml:space="preserve">Stockholm den </w:t>
      </w:r>
      <w:sdt>
        <w:sdtPr>
          <w:id w:val="-1225218591"/>
          <w:placeholder>
            <w:docPart w:val="496DACA77B074D3693D14539E0FCDA71"/>
          </w:placeholder>
          <w:dataBinding w:prefixMappings="xmlns:ns0='http://lp/documentinfo/RK' " w:xpath="/ns0:DocumentInfo[1]/ns0:BaseInfo[1]/ns0:HeaderDate[1]" w:storeItemID="{0BFD0BDE-7DA6-47BB-BA45-5DFF86550823}"/>
          <w:date w:fullDate="2021-01-27T00:00:00Z">
            <w:dateFormat w:val="d MMMM yyyy"/>
            <w:lid w:val="sv-SE"/>
            <w:storeMappedDataAs w:val="dateTime"/>
            <w:calendar w:val="gregorian"/>
          </w:date>
        </w:sdtPr>
        <w:sdtEndPr/>
        <w:sdtContent>
          <w:r w:rsidR="00B34D3A">
            <w:t>27</w:t>
          </w:r>
          <w:r>
            <w:t xml:space="preserve"> januari 2021</w:t>
          </w:r>
        </w:sdtContent>
      </w:sdt>
    </w:p>
    <w:p w14:paraId="2CC4B036" w14:textId="77777777" w:rsidR="009326DF" w:rsidRDefault="009326DF" w:rsidP="004E7A8F">
      <w:pPr>
        <w:pStyle w:val="Brdtextutanavstnd"/>
      </w:pPr>
    </w:p>
    <w:p w14:paraId="10A8DB2A" w14:textId="77777777" w:rsidR="009326DF" w:rsidRDefault="009326DF" w:rsidP="004E7A8F">
      <w:pPr>
        <w:pStyle w:val="Brdtextutanavstnd"/>
      </w:pPr>
    </w:p>
    <w:p w14:paraId="38ECA20A" w14:textId="77777777" w:rsidR="009326DF" w:rsidRDefault="009326DF" w:rsidP="004E7A8F">
      <w:pPr>
        <w:pStyle w:val="Brdtextutanavstnd"/>
      </w:pPr>
    </w:p>
    <w:p w14:paraId="691133EB" w14:textId="77777777" w:rsidR="009326DF" w:rsidRDefault="00B34D3A" w:rsidP="00422A41">
      <w:pPr>
        <w:pStyle w:val="Brdtext"/>
      </w:pPr>
      <w:r>
        <w:t>Magdalena Andersson</w:t>
      </w:r>
    </w:p>
    <w:p w14:paraId="5401B9DA" w14:textId="77777777" w:rsidR="009326DF" w:rsidRPr="00DB48AB" w:rsidRDefault="009326DF" w:rsidP="00DB48AB">
      <w:pPr>
        <w:pStyle w:val="Brdtext"/>
      </w:pPr>
    </w:p>
    <w:p w14:paraId="6143C738" w14:textId="77777777" w:rsidR="009326DF" w:rsidRDefault="009326DF" w:rsidP="00E96532">
      <w:pPr>
        <w:pStyle w:val="Brdtext"/>
      </w:pPr>
    </w:p>
    <w:sectPr w:rsidR="009326DF" w:rsidSect="009326DF">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B250F" w14:textId="77777777" w:rsidR="009326DF" w:rsidRDefault="009326DF" w:rsidP="00A87A54">
      <w:pPr>
        <w:spacing w:after="0" w:line="240" w:lineRule="auto"/>
      </w:pPr>
      <w:r>
        <w:separator/>
      </w:r>
    </w:p>
  </w:endnote>
  <w:endnote w:type="continuationSeparator" w:id="0">
    <w:p w14:paraId="5B1ABDF0" w14:textId="77777777" w:rsidR="009326DF" w:rsidRDefault="009326D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326DF" w:rsidRPr="00347E11" w14:paraId="65467A96" w14:textId="77777777" w:rsidTr="005C2715">
      <w:trPr>
        <w:trHeight w:val="227"/>
        <w:jc w:val="right"/>
      </w:trPr>
      <w:tc>
        <w:tcPr>
          <w:tcW w:w="708" w:type="dxa"/>
          <w:vAlign w:val="bottom"/>
        </w:tcPr>
        <w:p w14:paraId="737B8912" w14:textId="77777777" w:rsidR="009326DF" w:rsidRPr="00B62610" w:rsidRDefault="009326DF" w:rsidP="009326D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9326DF" w:rsidRPr="00347E11" w14:paraId="4BC86EC5" w14:textId="77777777" w:rsidTr="005C2715">
      <w:trPr>
        <w:trHeight w:val="850"/>
        <w:jc w:val="right"/>
      </w:trPr>
      <w:tc>
        <w:tcPr>
          <w:tcW w:w="708" w:type="dxa"/>
          <w:vAlign w:val="bottom"/>
        </w:tcPr>
        <w:p w14:paraId="5BD9C0DB" w14:textId="77777777" w:rsidR="009326DF" w:rsidRPr="00347E11" w:rsidRDefault="009326DF" w:rsidP="009326DF">
          <w:pPr>
            <w:pStyle w:val="Sidfot"/>
            <w:spacing w:line="276" w:lineRule="auto"/>
            <w:jc w:val="right"/>
          </w:pPr>
        </w:p>
      </w:tc>
    </w:tr>
  </w:tbl>
  <w:p w14:paraId="634E53E8" w14:textId="77777777" w:rsidR="009326DF" w:rsidRPr="005606BC" w:rsidRDefault="009326DF" w:rsidP="009326DF">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4EE08E" w14:textId="77777777" w:rsidTr="001F4302">
      <w:trPr>
        <w:trHeight w:val="510"/>
      </w:trPr>
      <w:tc>
        <w:tcPr>
          <w:tcW w:w="8525" w:type="dxa"/>
          <w:gridSpan w:val="2"/>
          <w:vAlign w:val="bottom"/>
        </w:tcPr>
        <w:p w14:paraId="42EB19F0" w14:textId="77777777" w:rsidR="00347E11" w:rsidRPr="00347E11" w:rsidRDefault="00347E11" w:rsidP="00347E11">
          <w:pPr>
            <w:pStyle w:val="Sidfot"/>
            <w:rPr>
              <w:sz w:val="8"/>
            </w:rPr>
          </w:pPr>
        </w:p>
      </w:tc>
    </w:tr>
    <w:tr w:rsidR="00093408" w:rsidRPr="00EE3C0F" w14:paraId="066F52F0" w14:textId="77777777" w:rsidTr="00C26068">
      <w:trPr>
        <w:trHeight w:val="227"/>
      </w:trPr>
      <w:tc>
        <w:tcPr>
          <w:tcW w:w="4074" w:type="dxa"/>
        </w:tcPr>
        <w:p w14:paraId="7D0995A7" w14:textId="77777777" w:rsidR="00347E11" w:rsidRPr="00F53AEA" w:rsidRDefault="00347E11" w:rsidP="00C26068">
          <w:pPr>
            <w:pStyle w:val="Sidfot"/>
            <w:spacing w:line="276" w:lineRule="auto"/>
          </w:pPr>
        </w:p>
      </w:tc>
      <w:tc>
        <w:tcPr>
          <w:tcW w:w="4451" w:type="dxa"/>
        </w:tcPr>
        <w:p w14:paraId="73BF2159" w14:textId="77777777" w:rsidR="00093408" w:rsidRPr="00F53AEA" w:rsidRDefault="00093408" w:rsidP="00F53AEA">
          <w:pPr>
            <w:pStyle w:val="Sidfot"/>
            <w:spacing w:line="276" w:lineRule="auto"/>
          </w:pPr>
        </w:p>
      </w:tc>
    </w:tr>
  </w:tbl>
  <w:p w14:paraId="77CD818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292A7" w14:textId="77777777" w:rsidR="009326DF" w:rsidRDefault="009326DF" w:rsidP="009326DF">
      <w:pPr>
        <w:spacing w:after="0" w:line="240" w:lineRule="auto"/>
      </w:pPr>
      <w:r>
        <w:separator/>
      </w:r>
    </w:p>
  </w:footnote>
  <w:footnote w:type="continuationSeparator" w:id="0">
    <w:p w14:paraId="4E2F8D25" w14:textId="77777777" w:rsidR="009326DF" w:rsidRDefault="009326D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26DF" w14:paraId="204C2C3C" w14:textId="77777777" w:rsidTr="00C93EBA">
      <w:trPr>
        <w:trHeight w:val="227"/>
      </w:trPr>
      <w:tc>
        <w:tcPr>
          <w:tcW w:w="5534" w:type="dxa"/>
        </w:tcPr>
        <w:p w14:paraId="467B1DB7" w14:textId="77777777" w:rsidR="009326DF" w:rsidRPr="007D73AB" w:rsidRDefault="009326DF">
          <w:pPr>
            <w:pStyle w:val="Sidhuvud"/>
          </w:pPr>
        </w:p>
      </w:tc>
      <w:tc>
        <w:tcPr>
          <w:tcW w:w="3170" w:type="dxa"/>
          <w:vAlign w:val="bottom"/>
        </w:tcPr>
        <w:p w14:paraId="7C2FE293" w14:textId="77777777" w:rsidR="009326DF" w:rsidRPr="007D73AB" w:rsidRDefault="009326DF" w:rsidP="00340DE0">
          <w:pPr>
            <w:pStyle w:val="Sidhuvud"/>
          </w:pPr>
        </w:p>
      </w:tc>
      <w:tc>
        <w:tcPr>
          <w:tcW w:w="1134" w:type="dxa"/>
        </w:tcPr>
        <w:p w14:paraId="54140D39" w14:textId="77777777" w:rsidR="009326DF" w:rsidRDefault="009326DF" w:rsidP="005A703A">
          <w:pPr>
            <w:pStyle w:val="Sidhuvud"/>
          </w:pPr>
        </w:p>
      </w:tc>
    </w:tr>
    <w:tr w:rsidR="009326DF" w14:paraId="7BCEFEC4" w14:textId="77777777" w:rsidTr="00C93EBA">
      <w:trPr>
        <w:trHeight w:val="1928"/>
      </w:trPr>
      <w:tc>
        <w:tcPr>
          <w:tcW w:w="5534" w:type="dxa"/>
        </w:tcPr>
        <w:p w14:paraId="2549BC2F" w14:textId="77777777" w:rsidR="009326DF" w:rsidRPr="00340DE0" w:rsidRDefault="009326DF" w:rsidP="00340DE0">
          <w:pPr>
            <w:pStyle w:val="Sidhuvud"/>
          </w:pPr>
          <w:r>
            <w:rPr>
              <w:noProof/>
            </w:rPr>
            <w:drawing>
              <wp:inline distT="0" distB="0" distL="0" distR="0" wp14:anchorId="430F364B" wp14:editId="39A2AFC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C52E5E" w14:textId="77777777" w:rsidR="009326DF" w:rsidRPr="00710A6C" w:rsidRDefault="009326DF" w:rsidP="00EE3C0F">
          <w:pPr>
            <w:pStyle w:val="Sidhuvud"/>
            <w:rPr>
              <w:b/>
            </w:rPr>
          </w:pPr>
        </w:p>
        <w:p w14:paraId="5F909713" w14:textId="77777777" w:rsidR="009326DF" w:rsidRDefault="009326DF" w:rsidP="00EE3C0F">
          <w:pPr>
            <w:pStyle w:val="Sidhuvud"/>
          </w:pPr>
        </w:p>
        <w:p w14:paraId="4900A651" w14:textId="77777777" w:rsidR="009326DF" w:rsidRDefault="009326DF" w:rsidP="00EE3C0F">
          <w:pPr>
            <w:pStyle w:val="Sidhuvud"/>
          </w:pPr>
        </w:p>
        <w:p w14:paraId="38F95947" w14:textId="77777777" w:rsidR="009326DF" w:rsidRDefault="009326DF" w:rsidP="00EE3C0F">
          <w:pPr>
            <w:pStyle w:val="Sidhuvud"/>
          </w:pPr>
        </w:p>
        <w:sdt>
          <w:sdtPr>
            <w:alias w:val="Dnr"/>
            <w:tag w:val="ccRKShow_Dnr"/>
            <w:id w:val="-829283628"/>
            <w:placeholder>
              <w:docPart w:val="B3CAB75F0F444F7F9F1F2DA393F93F51"/>
            </w:placeholder>
            <w:dataBinding w:prefixMappings="xmlns:ns0='http://lp/documentinfo/RK' " w:xpath="/ns0:DocumentInfo[1]/ns0:BaseInfo[1]/ns0:Dnr[1]" w:storeItemID="{0BFD0BDE-7DA6-47BB-BA45-5DFF86550823}"/>
            <w:text/>
          </w:sdtPr>
          <w:sdtEndPr/>
          <w:sdtContent>
            <w:p w14:paraId="50E2C931" w14:textId="77777777" w:rsidR="009326DF" w:rsidRDefault="009326DF" w:rsidP="00EE3C0F">
              <w:pPr>
                <w:pStyle w:val="Sidhuvud"/>
              </w:pPr>
              <w:r>
                <w:t>Fi2021/00179</w:t>
              </w:r>
            </w:p>
          </w:sdtContent>
        </w:sdt>
        <w:sdt>
          <w:sdtPr>
            <w:alias w:val="DocNumber"/>
            <w:tag w:val="DocNumber"/>
            <w:id w:val="1726028884"/>
            <w:placeholder>
              <w:docPart w:val="D3448A92376246F9AEFC2385183F2C8F"/>
            </w:placeholder>
            <w:showingPlcHdr/>
            <w:dataBinding w:prefixMappings="xmlns:ns0='http://lp/documentinfo/RK' " w:xpath="/ns0:DocumentInfo[1]/ns0:BaseInfo[1]/ns0:DocNumber[1]" w:storeItemID="{0BFD0BDE-7DA6-47BB-BA45-5DFF86550823}"/>
            <w:text/>
          </w:sdtPr>
          <w:sdtEndPr/>
          <w:sdtContent>
            <w:p w14:paraId="274D32D2" w14:textId="77777777" w:rsidR="009326DF" w:rsidRDefault="009326DF" w:rsidP="00EE3C0F">
              <w:pPr>
                <w:pStyle w:val="Sidhuvud"/>
              </w:pPr>
              <w:r>
                <w:rPr>
                  <w:rStyle w:val="Platshllartext"/>
                </w:rPr>
                <w:t xml:space="preserve"> </w:t>
              </w:r>
            </w:p>
          </w:sdtContent>
        </w:sdt>
        <w:p w14:paraId="57A369D8" w14:textId="77777777" w:rsidR="009326DF" w:rsidRDefault="009326DF" w:rsidP="00EE3C0F">
          <w:pPr>
            <w:pStyle w:val="Sidhuvud"/>
          </w:pPr>
        </w:p>
      </w:tc>
      <w:tc>
        <w:tcPr>
          <w:tcW w:w="1134" w:type="dxa"/>
        </w:tcPr>
        <w:p w14:paraId="33206F37" w14:textId="77777777" w:rsidR="009326DF" w:rsidRDefault="009326DF" w:rsidP="0094502D">
          <w:pPr>
            <w:pStyle w:val="Sidhuvud"/>
          </w:pPr>
        </w:p>
        <w:p w14:paraId="7E577275" w14:textId="77777777" w:rsidR="009326DF" w:rsidRPr="0094502D" w:rsidRDefault="009326DF" w:rsidP="00EC71A6">
          <w:pPr>
            <w:pStyle w:val="Sidhuvud"/>
          </w:pPr>
        </w:p>
      </w:tc>
    </w:tr>
    <w:tr w:rsidR="009326DF" w14:paraId="016B45BC" w14:textId="77777777" w:rsidTr="00C93EBA">
      <w:trPr>
        <w:trHeight w:val="2268"/>
      </w:trPr>
      <w:sdt>
        <w:sdtPr>
          <w:rPr>
            <w:b/>
          </w:rPr>
          <w:alias w:val="SenderText"/>
          <w:tag w:val="ccRKShow_SenderText"/>
          <w:id w:val="1374046025"/>
          <w:placeholder>
            <w:docPart w:val="24BB15E726464FB3963A24EA53EE354A"/>
          </w:placeholder>
        </w:sdtPr>
        <w:sdtEndPr>
          <w:rPr>
            <w:b w:val="0"/>
          </w:rPr>
        </w:sdtEndPr>
        <w:sdtContent>
          <w:tc>
            <w:tcPr>
              <w:tcW w:w="5534" w:type="dxa"/>
              <w:tcMar>
                <w:right w:w="1134" w:type="dxa"/>
              </w:tcMar>
            </w:tcPr>
            <w:p w14:paraId="4F10A69B" w14:textId="77777777" w:rsidR="009326DF" w:rsidRPr="009326DF" w:rsidRDefault="009326DF" w:rsidP="00340DE0">
              <w:pPr>
                <w:pStyle w:val="Sidhuvud"/>
                <w:rPr>
                  <w:b/>
                </w:rPr>
              </w:pPr>
              <w:r w:rsidRPr="009326DF">
                <w:rPr>
                  <w:b/>
                </w:rPr>
                <w:t>Finansdepartementet</w:t>
              </w:r>
            </w:p>
            <w:p w14:paraId="4CD45675" w14:textId="77777777" w:rsidR="00B34D3A" w:rsidRDefault="009326DF" w:rsidP="00340DE0">
              <w:pPr>
                <w:pStyle w:val="Sidhuvud"/>
              </w:pPr>
              <w:r w:rsidRPr="009326DF">
                <w:t>Finansministern</w:t>
              </w:r>
            </w:p>
            <w:p w14:paraId="0905B1A8" w14:textId="77777777" w:rsidR="00B34D3A" w:rsidRDefault="00B34D3A" w:rsidP="00340DE0">
              <w:pPr>
                <w:pStyle w:val="Sidhuvud"/>
              </w:pPr>
            </w:p>
            <w:p w14:paraId="6DD1F6B5" w14:textId="42C3E269" w:rsidR="009326DF" w:rsidRPr="00340DE0" w:rsidRDefault="009326DF" w:rsidP="00340DE0">
              <w:pPr>
                <w:pStyle w:val="Sidhuvud"/>
              </w:pPr>
            </w:p>
          </w:tc>
        </w:sdtContent>
      </w:sdt>
      <w:tc>
        <w:tcPr>
          <w:tcW w:w="3170" w:type="dxa"/>
        </w:tcPr>
        <w:sdt>
          <w:sdtPr>
            <w:alias w:val="Recipient"/>
            <w:tag w:val="ccRKShow_Recipient"/>
            <w:id w:val="-28344517"/>
            <w:placeholder>
              <w:docPart w:val="DF1E2555A221429BBDB9541BDAFD2725"/>
            </w:placeholder>
            <w:dataBinding w:prefixMappings="xmlns:ns0='http://lp/documentinfo/RK' " w:xpath="/ns0:DocumentInfo[1]/ns0:BaseInfo[1]/ns0:Recipient[1]" w:storeItemID="{0BFD0BDE-7DA6-47BB-BA45-5DFF86550823}"/>
            <w:text w:multiLine="1"/>
          </w:sdtPr>
          <w:sdtEndPr/>
          <w:sdtContent>
            <w:p w14:paraId="2AF27C29" w14:textId="77777777" w:rsidR="009326DF" w:rsidRDefault="009326DF" w:rsidP="00547B89">
              <w:pPr>
                <w:pStyle w:val="Sidhuvud"/>
              </w:pPr>
              <w:r>
                <w:t>Till riksdagen</w:t>
              </w:r>
            </w:p>
          </w:sdtContent>
        </w:sdt>
      </w:tc>
      <w:tc>
        <w:tcPr>
          <w:tcW w:w="1134" w:type="dxa"/>
        </w:tcPr>
        <w:p w14:paraId="3391F4DB" w14:textId="77777777" w:rsidR="009326DF" w:rsidRDefault="009326DF" w:rsidP="003E6020">
          <w:pPr>
            <w:pStyle w:val="Sidhuvud"/>
          </w:pPr>
        </w:p>
      </w:tc>
    </w:tr>
  </w:tbl>
  <w:p w14:paraId="0B5EFE6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D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17E1"/>
    <w:rsid w:val="001331B1"/>
    <w:rsid w:val="00134837"/>
    <w:rsid w:val="00135111"/>
    <w:rsid w:val="001428E2"/>
    <w:rsid w:val="00167F7C"/>
    <w:rsid w:val="00167FA8"/>
    <w:rsid w:val="00170CE4"/>
    <w:rsid w:val="00171CF2"/>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974F5"/>
    <w:rsid w:val="002A6820"/>
    <w:rsid w:val="002B22FF"/>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28FA"/>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67CC6"/>
    <w:rsid w:val="00472EBA"/>
    <w:rsid w:val="00473B0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2E89"/>
    <w:rsid w:val="005B537F"/>
    <w:rsid w:val="005C120D"/>
    <w:rsid w:val="005D07C2"/>
    <w:rsid w:val="005E2F29"/>
    <w:rsid w:val="005E400D"/>
    <w:rsid w:val="005E4E79"/>
    <w:rsid w:val="005E5CE7"/>
    <w:rsid w:val="005E677B"/>
    <w:rsid w:val="005F08C5"/>
    <w:rsid w:val="00605718"/>
    <w:rsid w:val="00605C66"/>
    <w:rsid w:val="0061594C"/>
    <w:rsid w:val="006175D7"/>
    <w:rsid w:val="006208E5"/>
    <w:rsid w:val="006273E4"/>
    <w:rsid w:val="00631F82"/>
    <w:rsid w:val="006358C8"/>
    <w:rsid w:val="00647FD7"/>
    <w:rsid w:val="00650080"/>
    <w:rsid w:val="006510A1"/>
    <w:rsid w:val="00651F17"/>
    <w:rsid w:val="00654B4D"/>
    <w:rsid w:val="0065559D"/>
    <w:rsid w:val="00660D84"/>
    <w:rsid w:val="0066378C"/>
    <w:rsid w:val="006700F0"/>
    <w:rsid w:val="00670A48"/>
    <w:rsid w:val="00672F6F"/>
    <w:rsid w:val="00674C2F"/>
    <w:rsid w:val="00674C8B"/>
    <w:rsid w:val="00686843"/>
    <w:rsid w:val="0069523C"/>
    <w:rsid w:val="006962CA"/>
    <w:rsid w:val="00697593"/>
    <w:rsid w:val="006A09DA"/>
    <w:rsid w:val="006A1835"/>
    <w:rsid w:val="006B4A30"/>
    <w:rsid w:val="006B7569"/>
    <w:rsid w:val="006C28EE"/>
    <w:rsid w:val="006D2998"/>
    <w:rsid w:val="006D3188"/>
    <w:rsid w:val="006E08FC"/>
    <w:rsid w:val="006F1132"/>
    <w:rsid w:val="006F2588"/>
    <w:rsid w:val="00707C7C"/>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089"/>
    <w:rsid w:val="00841486"/>
    <w:rsid w:val="00842BC9"/>
    <w:rsid w:val="008431AF"/>
    <w:rsid w:val="0084476E"/>
    <w:rsid w:val="008504F6"/>
    <w:rsid w:val="008573B9"/>
    <w:rsid w:val="00863BB7"/>
    <w:rsid w:val="00873DA1"/>
    <w:rsid w:val="00875DDD"/>
    <w:rsid w:val="00881BC6"/>
    <w:rsid w:val="008860CC"/>
    <w:rsid w:val="00886ECA"/>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26DF"/>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89C"/>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6A8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4D3A"/>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1A23"/>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00FE"/>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3894"/>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3DC7D9"/>
  <w15:docId w15:val="{5682ACA4-2046-4606-811A-92AFBA88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9326DF"/>
  </w:style>
  <w:style w:type="paragraph" w:styleId="Rubrik1">
    <w:name w:val="heading 1"/>
    <w:basedOn w:val="Brdtext"/>
    <w:next w:val="Brdtext"/>
    <w:link w:val="Rubrik1Char"/>
    <w:uiPriority w:val="1"/>
    <w:qFormat/>
    <w:rsid w:val="009326D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9326D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9326D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9326D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9326D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9326DF"/>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9326D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9326D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9326D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326DF"/>
    <w:pPr>
      <w:tabs>
        <w:tab w:val="left" w:pos="1701"/>
        <w:tab w:val="left" w:pos="3600"/>
        <w:tab w:val="left" w:pos="5387"/>
      </w:tabs>
    </w:pPr>
  </w:style>
  <w:style w:type="character" w:customStyle="1" w:styleId="BrdtextChar">
    <w:name w:val="Brödtext Char"/>
    <w:basedOn w:val="Standardstycketeckensnitt"/>
    <w:link w:val="Brdtext"/>
    <w:rsid w:val="009326DF"/>
  </w:style>
  <w:style w:type="paragraph" w:styleId="Brdtextmedindrag">
    <w:name w:val="Body Text Indent"/>
    <w:basedOn w:val="Normal"/>
    <w:link w:val="BrdtextmedindragChar"/>
    <w:qFormat/>
    <w:rsid w:val="009326DF"/>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9326DF"/>
  </w:style>
  <w:style w:type="character" w:customStyle="1" w:styleId="Rubrik1Char">
    <w:name w:val="Rubrik 1 Char"/>
    <w:basedOn w:val="Standardstycketeckensnitt"/>
    <w:link w:val="Rubrik1"/>
    <w:uiPriority w:val="1"/>
    <w:rsid w:val="009326D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326DF"/>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326D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9326D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9326D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9326DF"/>
    <w:pPr>
      <w:numPr>
        <w:numId w:val="0"/>
      </w:numPr>
    </w:pPr>
  </w:style>
  <w:style w:type="paragraph" w:customStyle="1" w:styleId="Rubrik2utannumrering">
    <w:name w:val="Rubrik 2 utan numrering"/>
    <w:basedOn w:val="Rubrik2"/>
    <w:next w:val="Brdtext"/>
    <w:uiPriority w:val="1"/>
    <w:qFormat/>
    <w:rsid w:val="009326DF"/>
    <w:pPr>
      <w:numPr>
        <w:ilvl w:val="0"/>
        <w:numId w:val="0"/>
      </w:numPr>
    </w:pPr>
  </w:style>
  <w:style w:type="paragraph" w:customStyle="1" w:styleId="Rubrik3utannumrering">
    <w:name w:val="Rubrik 3 utan numrering"/>
    <w:basedOn w:val="Rubrik3"/>
    <w:next w:val="Brdtext"/>
    <w:uiPriority w:val="1"/>
    <w:qFormat/>
    <w:rsid w:val="009326DF"/>
    <w:pPr>
      <w:numPr>
        <w:ilvl w:val="0"/>
        <w:numId w:val="0"/>
      </w:numPr>
    </w:pPr>
  </w:style>
  <w:style w:type="character" w:customStyle="1" w:styleId="Rubrik4Char">
    <w:name w:val="Rubrik 4 Char"/>
    <w:basedOn w:val="Standardstycketeckensnitt"/>
    <w:link w:val="Rubrik4"/>
    <w:uiPriority w:val="1"/>
    <w:rsid w:val="009326DF"/>
    <w:rPr>
      <w:rFonts w:asciiTheme="majorHAnsi" w:eastAsiaTheme="majorEastAsia" w:hAnsiTheme="majorHAnsi" w:cstheme="majorBidi"/>
      <w:b/>
      <w:iCs/>
      <w:sz w:val="20"/>
    </w:rPr>
  </w:style>
  <w:style w:type="paragraph" w:customStyle="1" w:styleId="Brdtextutanavstnd">
    <w:name w:val="Brödtext utan avstånd"/>
    <w:basedOn w:val="Normal"/>
    <w:qFormat/>
    <w:rsid w:val="009326DF"/>
    <w:pPr>
      <w:tabs>
        <w:tab w:val="left" w:pos="1701"/>
        <w:tab w:val="left" w:pos="3600"/>
        <w:tab w:val="left" w:pos="5387"/>
      </w:tabs>
      <w:spacing w:after="0"/>
    </w:pPr>
  </w:style>
  <w:style w:type="paragraph" w:customStyle="1" w:styleId="Bildtext">
    <w:name w:val="Bildtext"/>
    <w:basedOn w:val="Brdtext"/>
    <w:next w:val="Brdtext"/>
    <w:uiPriority w:val="2"/>
    <w:qFormat/>
    <w:rsid w:val="009326D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9326DF"/>
    <w:pPr>
      <w:numPr>
        <w:ilvl w:val="0"/>
        <w:numId w:val="0"/>
      </w:numPr>
    </w:pPr>
  </w:style>
  <w:style w:type="paragraph" w:customStyle="1" w:styleId="Rubrik5utannumrering">
    <w:name w:val="Rubrik 5 utan numrering"/>
    <w:basedOn w:val="Rubrik5"/>
    <w:next w:val="Brdtext"/>
    <w:uiPriority w:val="1"/>
    <w:qFormat/>
    <w:rsid w:val="009326DF"/>
  </w:style>
  <w:style w:type="paragraph" w:styleId="Beskrivning">
    <w:name w:val="caption"/>
    <w:basedOn w:val="Bildtext"/>
    <w:next w:val="Normal"/>
    <w:uiPriority w:val="35"/>
    <w:semiHidden/>
    <w:qFormat/>
    <w:rsid w:val="009326DF"/>
    <w:rPr>
      <w:iCs/>
      <w:szCs w:val="18"/>
    </w:rPr>
  </w:style>
  <w:style w:type="character" w:customStyle="1" w:styleId="Rubrik5Char">
    <w:name w:val="Rubrik 5 Char"/>
    <w:basedOn w:val="Standardstycketeckensnitt"/>
    <w:link w:val="Rubrik5"/>
    <w:uiPriority w:val="1"/>
    <w:rsid w:val="009326DF"/>
    <w:rPr>
      <w:rFonts w:asciiTheme="majorHAnsi" w:eastAsiaTheme="majorEastAsia" w:hAnsiTheme="majorHAnsi" w:cstheme="majorBidi"/>
      <w:sz w:val="20"/>
    </w:rPr>
  </w:style>
  <w:style w:type="numbering" w:customStyle="1" w:styleId="RKNumreraderubriker">
    <w:name w:val="RK Numrerade rubriker"/>
    <w:uiPriority w:val="99"/>
    <w:rsid w:val="009326DF"/>
    <w:pPr>
      <w:numPr>
        <w:numId w:val="1"/>
      </w:numPr>
    </w:pPr>
  </w:style>
  <w:style w:type="paragraph" w:customStyle="1" w:styleId="Klla">
    <w:name w:val="Källa"/>
    <w:basedOn w:val="Bildtext"/>
    <w:next w:val="Brdtext"/>
    <w:uiPriority w:val="2"/>
    <w:qFormat/>
    <w:rsid w:val="009326DF"/>
  </w:style>
  <w:style w:type="paragraph" w:styleId="Sidhuvud">
    <w:name w:val="header"/>
    <w:basedOn w:val="Normal"/>
    <w:link w:val="SidhuvudChar"/>
    <w:uiPriority w:val="99"/>
    <w:rsid w:val="009326D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326DF"/>
    <w:rPr>
      <w:rFonts w:asciiTheme="majorHAnsi" w:hAnsiTheme="majorHAnsi"/>
      <w:sz w:val="19"/>
    </w:rPr>
  </w:style>
  <w:style w:type="paragraph" w:styleId="Sidfot">
    <w:name w:val="footer"/>
    <w:basedOn w:val="Normal"/>
    <w:link w:val="SidfotChar"/>
    <w:uiPriority w:val="99"/>
    <w:semiHidden/>
    <w:rsid w:val="009326D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326DF"/>
    <w:rPr>
      <w:rFonts w:asciiTheme="majorHAnsi" w:hAnsiTheme="majorHAnsi"/>
      <w:sz w:val="16"/>
    </w:rPr>
  </w:style>
  <w:style w:type="paragraph" w:styleId="Innehll2">
    <w:name w:val="toc 2"/>
    <w:basedOn w:val="Normal"/>
    <w:next w:val="Brdtext"/>
    <w:uiPriority w:val="28"/>
    <w:semiHidden/>
    <w:rsid w:val="009326DF"/>
    <w:pPr>
      <w:tabs>
        <w:tab w:val="right" w:leader="dot" w:pos="7371"/>
      </w:tabs>
      <w:spacing w:after="0" w:line="240" w:lineRule="auto"/>
    </w:pPr>
  </w:style>
  <w:style w:type="character" w:styleId="Sidnummer">
    <w:name w:val="page number"/>
    <w:basedOn w:val="SidfotChar"/>
    <w:uiPriority w:val="99"/>
    <w:semiHidden/>
    <w:rsid w:val="009326DF"/>
    <w:rPr>
      <w:rFonts w:asciiTheme="majorHAnsi" w:hAnsiTheme="majorHAnsi"/>
      <w:sz w:val="17"/>
    </w:rPr>
  </w:style>
  <w:style w:type="paragraph" w:styleId="Innehll1">
    <w:name w:val="toc 1"/>
    <w:basedOn w:val="Normal"/>
    <w:next w:val="Brdtext"/>
    <w:uiPriority w:val="28"/>
    <w:semiHidden/>
    <w:rsid w:val="009326DF"/>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9326DF"/>
    <w:pPr>
      <w:tabs>
        <w:tab w:val="right" w:leader="dot" w:pos="7371"/>
      </w:tabs>
      <w:spacing w:after="0" w:line="240" w:lineRule="auto"/>
      <w:ind w:left="284"/>
    </w:pPr>
  </w:style>
  <w:style w:type="character" w:styleId="Hyperlnk">
    <w:name w:val="Hyperlink"/>
    <w:basedOn w:val="Standardstycketeckensnitt"/>
    <w:uiPriority w:val="99"/>
    <w:semiHidden/>
    <w:rsid w:val="009326DF"/>
    <w:rPr>
      <w:noProof w:val="0"/>
      <w:color w:val="0563C1" w:themeColor="hyperlink"/>
      <w:u w:val="single"/>
    </w:rPr>
  </w:style>
  <w:style w:type="paragraph" w:styleId="Innehllsfrteckningsrubrik">
    <w:name w:val="TOC Heading"/>
    <w:basedOn w:val="Rubrik1utannumrering"/>
    <w:next w:val="Normal"/>
    <w:uiPriority w:val="39"/>
    <w:semiHidden/>
    <w:qFormat/>
    <w:rsid w:val="009326DF"/>
    <w:pPr>
      <w:outlineLvl w:val="9"/>
    </w:pPr>
  </w:style>
  <w:style w:type="table" w:styleId="Tabellrutnt">
    <w:name w:val="Table Grid"/>
    <w:aliases w:val="Ärendeförteckning"/>
    <w:basedOn w:val="Normaltabell"/>
    <w:uiPriority w:val="39"/>
    <w:rsid w:val="0093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9326DF"/>
    <w:pPr>
      <w:spacing w:after="0"/>
    </w:pPr>
    <w:rPr>
      <w:szCs w:val="20"/>
    </w:rPr>
  </w:style>
  <w:style w:type="character" w:customStyle="1" w:styleId="FotnotstextChar">
    <w:name w:val="Fotnotstext Char"/>
    <w:basedOn w:val="Standardstycketeckensnitt"/>
    <w:link w:val="Fotnotstext"/>
    <w:uiPriority w:val="99"/>
    <w:semiHidden/>
    <w:rsid w:val="009326D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9326DF"/>
    <w:rPr>
      <w:noProof w:val="0"/>
      <w:vertAlign w:val="superscript"/>
    </w:rPr>
  </w:style>
  <w:style w:type="paragraph" w:styleId="Numreradlista">
    <w:name w:val="List Number"/>
    <w:basedOn w:val="Normal"/>
    <w:uiPriority w:val="6"/>
    <w:rsid w:val="009326DF"/>
    <w:pPr>
      <w:numPr>
        <w:numId w:val="36"/>
      </w:numPr>
      <w:spacing w:after="100"/>
    </w:pPr>
  </w:style>
  <w:style w:type="paragraph" w:styleId="Numreradlista2">
    <w:name w:val="List Number 2"/>
    <w:basedOn w:val="Normal"/>
    <w:uiPriority w:val="6"/>
    <w:rsid w:val="009326DF"/>
    <w:pPr>
      <w:numPr>
        <w:ilvl w:val="1"/>
        <w:numId w:val="36"/>
      </w:numPr>
      <w:spacing w:after="100"/>
      <w:contextualSpacing/>
    </w:pPr>
  </w:style>
  <w:style w:type="paragraph" w:styleId="Punktlista">
    <w:name w:val="List Bullet"/>
    <w:basedOn w:val="Normal"/>
    <w:uiPriority w:val="6"/>
    <w:rsid w:val="009326DF"/>
    <w:pPr>
      <w:numPr>
        <w:numId w:val="28"/>
      </w:numPr>
      <w:spacing w:after="100"/>
      <w:contextualSpacing/>
    </w:pPr>
  </w:style>
  <w:style w:type="paragraph" w:styleId="Punktlista2">
    <w:name w:val="List Bullet 2"/>
    <w:basedOn w:val="Normal"/>
    <w:uiPriority w:val="6"/>
    <w:rsid w:val="009326DF"/>
    <w:pPr>
      <w:numPr>
        <w:ilvl w:val="1"/>
        <w:numId w:val="28"/>
      </w:numPr>
      <w:spacing w:after="100"/>
      <w:ind w:left="850" w:hanging="425"/>
      <w:contextualSpacing/>
    </w:pPr>
  </w:style>
  <w:style w:type="numbering" w:customStyle="1" w:styleId="RKNumreradlista">
    <w:name w:val="RK Numrerad lista"/>
    <w:uiPriority w:val="99"/>
    <w:rsid w:val="009326DF"/>
    <w:pPr>
      <w:numPr>
        <w:numId w:val="7"/>
      </w:numPr>
    </w:pPr>
  </w:style>
  <w:style w:type="paragraph" w:customStyle="1" w:styleId="Strecklista">
    <w:name w:val="Strecklista"/>
    <w:basedOn w:val="Punktlista"/>
    <w:uiPriority w:val="6"/>
    <w:qFormat/>
    <w:rsid w:val="009326DF"/>
    <w:pPr>
      <w:numPr>
        <w:numId w:val="34"/>
      </w:numPr>
    </w:pPr>
  </w:style>
  <w:style w:type="numbering" w:customStyle="1" w:styleId="RKPunktlista">
    <w:name w:val="RK Punktlista"/>
    <w:uiPriority w:val="99"/>
    <w:rsid w:val="009326DF"/>
    <w:pPr>
      <w:numPr>
        <w:numId w:val="14"/>
      </w:numPr>
    </w:pPr>
  </w:style>
  <w:style w:type="paragraph" w:customStyle="1" w:styleId="Strecklista2">
    <w:name w:val="Strecklista 2"/>
    <w:basedOn w:val="Strecklista"/>
    <w:uiPriority w:val="6"/>
    <w:semiHidden/>
    <w:qFormat/>
    <w:rsid w:val="009326DF"/>
    <w:pPr>
      <w:numPr>
        <w:ilvl w:val="1"/>
      </w:numPr>
    </w:pPr>
  </w:style>
  <w:style w:type="numbering" w:customStyle="1" w:styleId="Strecklistan">
    <w:name w:val="Strecklistan"/>
    <w:uiPriority w:val="99"/>
    <w:rsid w:val="009326DF"/>
    <w:pPr>
      <w:numPr>
        <w:numId w:val="18"/>
      </w:numPr>
    </w:pPr>
  </w:style>
  <w:style w:type="character" w:styleId="Platshllartext">
    <w:name w:val="Placeholder Text"/>
    <w:basedOn w:val="Standardstycketeckensnitt"/>
    <w:uiPriority w:val="99"/>
    <w:semiHidden/>
    <w:rsid w:val="009326DF"/>
    <w:rPr>
      <w:noProof w:val="0"/>
      <w:color w:val="808080"/>
    </w:rPr>
  </w:style>
  <w:style w:type="paragraph" w:styleId="Numreradlista3">
    <w:name w:val="List Number 3"/>
    <w:basedOn w:val="Normal"/>
    <w:uiPriority w:val="6"/>
    <w:rsid w:val="009326DF"/>
    <w:pPr>
      <w:numPr>
        <w:ilvl w:val="2"/>
        <w:numId w:val="36"/>
      </w:numPr>
      <w:spacing w:after="100"/>
      <w:contextualSpacing/>
    </w:pPr>
  </w:style>
  <w:style w:type="paragraph" w:customStyle="1" w:styleId="Strecklista3">
    <w:name w:val="Strecklista 3"/>
    <w:basedOn w:val="Brdtext"/>
    <w:uiPriority w:val="6"/>
    <w:semiHidden/>
    <w:qFormat/>
    <w:rsid w:val="009326DF"/>
    <w:pPr>
      <w:numPr>
        <w:ilvl w:val="2"/>
        <w:numId w:val="34"/>
      </w:numPr>
      <w:spacing w:after="100"/>
    </w:pPr>
  </w:style>
  <w:style w:type="paragraph" w:styleId="Punktlista3">
    <w:name w:val="List Bullet 3"/>
    <w:basedOn w:val="Normal"/>
    <w:uiPriority w:val="6"/>
    <w:rsid w:val="009326DF"/>
    <w:pPr>
      <w:numPr>
        <w:ilvl w:val="2"/>
        <w:numId w:val="28"/>
      </w:numPr>
      <w:spacing w:after="100"/>
      <w:contextualSpacing/>
    </w:pPr>
  </w:style>
  <w:style w:type="paragraph" w:customStyle="1" w:styleId="Brdtextmedram">
    <w:name w:val="Brödtext med ram"/>
    <w:basedOn w:val="Brdtext"/>
    <w:qFormat/>
    <w:rsid w:val="009326D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326DF"/>
    <w:rPr>
      <w:rFonts w:ascii="Calibri" w:hAnsi="Calibri" w:cs="Calibri"/>
      <w:sz w:val="16"/>
    </w:rPr>
  </w:style>
  <w:style w:type="character" w:customStyle="1" w:styleId="DocNrChar">
    <w:name w:val="DocNr Char"/>
    <w:basedOn w:val="Standardstycketeckensnitt"/>
    <w:link w:val="DocNr"/>
    <w:semiHidden/>
    <w:rsid w:val="009326DF"/>
    <w:rPr>
      <w:rFonts w:ascii="Calibri" w:hAnsi="Calibri" w:cs="Calibri"/>
      <w:sz w:val="16"/>
    </w:rPr>
  </w:style>
  <w:style w:type="paragraph" w:customStyle="1" w:styleId="RKnormal">
    <w:name w:val="RKnormal"/>
    <w:basedOn w:val="Normal"/>
    <w:semiHidden/>
    <w:rsid w:val="009326D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9326D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9326DF"/>
    <w:pPr>
      <w:spacing w:after="0" w:line="240" w:lineRule="auto"/>
    </w:pPr>
  </w:style>
  <w:style w:type="character" w:customStyle="1" w:styleId="AnteckningsrubrikChar">
    <w:name w:val="Anteckningsrubrik Char"/>
    <w:basedOn w:val="Standardstycketeckensnitt"/>
    <w:link w:val="Anteckningsrubrik"/>
    <w:uiPriority w:val="99"/>
    <w:semiHidden/>
    <w:rsid w:val="009326DF"/>
  </w:style>
  <w:style w:type="character" w:styleId="AnvndHyperlnk">
    <w:name w:val="FollowedHyperlink"/>
    <w:basedOn w:val="Standardstycketeckensnitt"/>
    <w:uiPriority w:val="99"/>
    <w:semiHidden/>
    <w:unhideWhenUsed/>
    <w:rsid w:val="009326DF"/>
    <w:rPr>
      <w:noProof w:val="0"/>
      <w:color w:val="954F72" w:themeColor="followedHyperlink"/>
      <w:u w:val="single"/>
    </w:rPr>
  </w:style>
  <w:style w:type="paragraph" w:styleId="Avslutandetext">
    <w:name w:val="Closing"/>
    <w:basedOn w:val="Normal"/>
    <w:link w:val="AvslutandetextChar"/>
    <w:uiPriority w:val="99"/>
    <w:semiHidden/>
    <w:unhideWhenUsed/>
    <w:rsid w:val="009326DF"/>
    <w:pPr>
      <w:spacing w:after="0" w:line="240" w:lineRule="auto"/>
      <w:ind w:left="4252"/>
    </w:pPr>
  </w:style>
  <w:style w:type="character" w:customStyle="1" w:styleId="AvslutandetextChar">
    <w:name w:val="Avslutande text Char"/>
    <w:basedOn w:val="Standardstycketeckensnitt"/>
    <w:link w:val="Avslutandetext"/>
    <w:uiPriority w:val="99"/>
    <w:semiHidden/>
    <w:rsid w:val="009326DF"/>
  </w:style>
  <w:style w:type="paragraph" w:styleId="Avsndaradress-brev">
    <w:name w:val="envelope return"/>
    <w:basedOn w:val="Normal"/>
    <w:uiPriority w:val="99"/>
    <w:semiHidden/>
    <w:unhideWhenUsed/>
    <w:rsid w:val="009326DF"/>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9326D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26DF"/>
    <w:rPr>
      <w:rFonts w:ascii="Segoe UI" w:hAnsi="Segoe UI" w:cs="Segoe UI"/>
      <w:sz w:val="18"/>
      <w:szCs w:val="18"/>
    </w:rPr>
  </w:style>
  <w:style w:type="character" w:styleId="Betoning">
    <w:name w:val="Emphasis"/>
    <w:basedOn w:val="Standardstycketeckensnitt"/>
    <w:uiPriority w:val="20"/>
    <w:semiHidden/>
    <w:qFormat/>
    <w:rsid w:val="009326DF"/>
    <w:rPr>
      <w:i/>
      <w:iCs/>
      <w:noProof w:val="0"/>
    </w:rPr>
  </w:style>
  <w:style w:type="character" w:styleId="Bokenstitel">
    <w:name w:val="Book Title"/>
    <w:basedOn w:val="Standardstycketeckensnitt"/>
    <w:uiPriority w:val="33"/>
    <w:semiHidden/>
    <w:qFormat/>
    <w:rsid w:val="009326DF"/>
    <w:rPr>
      <w:b/>
      <w:bCs/>
      <w:i/>
      <w:iCs/>
      <w:noProof w:val="0"/>
      <w:spacing w:val="5"/>
    </w:rPr>
  </w:style>
  <w:style w:type="paragraph" w:styleId="Brdtext2">
    <w:name w:val="Body Text 2"/>
    <w:basedOn w:val="Normal"/>
    <w:link w:val="Brdtext2Char"/>
    <w:uiPriority w:val="99"/>
    <w:semiHidden/>
    <w:unhideWhenUsed/>
    <w:rsid w:val="009326DF"/>
    <w:pPr>
      <w:spacing w:after="120" w:line="480" w:lineRule="auto"/>
    </w:pPr>
  </w:style>
  <w:style w:type="character" w:customStyle="1" w:styleId="Brdtext2Char">
    <w:name w:val="Brödtext 2 Char"/>
    <w:basedOn w:val="Standardstycketeckensnitt"/>
    <w:link w:val="Brdtext2"/>
    <w:uiPriority w:val="99"/>
    <w:semiHidden/>
    <w:rsid w:val="009326DF"/>
  </w:style>
  <w:style w:type="paragraph" w:styleId="Brdtext3">
    <w:name w:val="Body Text 3"/>
    <w:basedOn w:val="Normal"/>
    <w:link w:val="Brdtext3Char"/>
    <w:uiPriority w:val="99"/>
    <w:semiHidden/>
    <w:unhideWhenUsed/>
    <w:rsid w:val="009326DF"/>
    <w:pPr>
      <w:spacing w:after="120"/>
    </w:pPr>
    <w:rPr>
      <w:sz w:val="16"/>
      <w:szCs w:val="16"/>
    </w:rPr>
  </w:style>
  <w:style w:type="character" w:customStyle="1" w:styleId="Brdtext3Char">
    <w:name w:val="Brödtext 3 Char"/>
    <w:basedOn w:val="Standardstycketeckensnitt"/>
    <w:link w:val="Brdtext3"/>
    <w:uiPriority w:val="99"/>
    <w:semiHidden/>
    <w:rsid w:val="009326DF"/>
    <w:rPr>
      <w:sz w:val="16"/>
      <w:szCs w:val="16"/>
    </w:rPr>
  </w:style>
  <w:style w:type="paragraph" w:styleId="Brdtextmedfrstaindrag">
    <w:name w:val="Body Text First Indent"/>
    <w:basedOn w:val="Brdtext"/>
    <w:link w:val="BrdtextmedfrstaindragChar"/>
    <w:uiPriority w:val="99"/>
    <w:semiHidden/>
    <w:unhideWhenUsed/>
    <w:rsid w:val="009326D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9326DF"/>
  </w:style>
  <w:style w:type="paragraph" w:styleId="Brdtextmedfrstaindrag2">
    <w:name w:val="Body Text First Indent 2"/>
    <w:basedOn w:val="Brdtextmedindrag"/>
    <w:link w:val="Brdtextmedfrstaindrag2Char"/>
    <w:uiPriority w:val="99"/>
    <w:semiHidden/>
    <w:unhideWhenUsed/>
    <w:rsid w:val="009326D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9326DF"/>
  </w:style>
  <w:style w:type="paragraph" w:styleId="Brdtextmedindrag2">
    <w:name w:val="Body Text Indent 2"/>
    <w:basedOn w:val="Normal"/>
    <w:link w:val="Brdtextmedindrag2Char"/>
    <w:uiPriority w:val="99"/>
    <w:semiHidden/>
    <w:unhideWhenUsed/>
    <w:rsid w:val="009326D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9326DF"/>
  </w:style>
  <w:style w:type="paragraph" w:styleId="Brdtextmedindrag3">
    <w:name w:val="Body Text Indent 3"/>
    <w:basedOn w:val="Normal"/>
    <w:link w:val="Brdtextmedindrag3Char"/>
    <w:uiPriority w:val="99"/>
    <w:semiHidden/>
    <w:unhideWhenUsed/>
    <w:rsid w:val="009326D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9326DF"/>
    <w:rPr>
      <w:sz w:val="16"/>
      <w:szCs w:val="16"/>
    </w:rPr>
  </w:style>
  <w:style w:type="paragraph" w:styleId="Citat">
    <w:name w:val="Quote"/>
    <w:basedOn w:val="Normal"/>
    <w:next w:val="Normal"/>
    <w:link w:val="CitatChar"/>
    <w:uiPriority w:val="29"/>
    <w:semiHidden/>
    <w:qFormat/>
    <w:rsid w:val="009326D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9326DF"/>
    <w:rPr>
      <w:i/>
      <w:iCs/>
      <w:color w:val="404040" w:themeColor="text1" w:themeTint="BF"/>
    </w:rPr>
  </w:style>
  <w:style w:type="paragraph" w:styleId="Citatfrteckning">
    <w:name w:val="table of authorities"/>
    <w:basedOn w:val="Normal"/>
    <w:next w:val="Normal"/>
    <w:uiPriority w:val="99"/>
    <w:semiHidden/>
    <w:unhideWhenUsed/>
    <w:rsid w:val="009326DF"/>
    <w:pPr>
      <w:spacing w:after="0"/>
      <w:ind w:left="250" w:hanging="250"/>
    </w:pPr>
  </w:style>
  <w:style w:type="paragraph" w:styleId="Citatfrteckningsrubrik">
    <w:name w:val="toa heading"/>
    <w:basedOn w:val="Normal"/>
    <w:next w:val="Normal"/>
    <w:uiPriority w:val="99"/>
    <w:semiHidden/>
    <w:unhideWhenUsed/>
    <w:rsid w:val="009326D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9326DF"/>
  </w:style>
  <w:style w:type="character" w:customStyle="1" w:styleId="DatumChar">
    <w:name w:val="Datum Char"/>
    <w:basedOn w:val="Standardstycketeckensnitt"/>
    <w:link w:val="Datum"/>
    <w:uiPriority w:val="99"/>
    <w:semiHidden/>
    <w:rsid w:val="009326DF"/>
  </w:style>
  <w:style w:type="character" w:styleId="Diskretbetoning">
    <w:name w:val="Subtle Emphasis"/>
    <w:basedOn w:val="Standardstycketeckensnitt"/>
    <w:uiPriority w:val="19"/>
    <w:semiHidden/>
    <w:qFormat/>
    <w:rsid w:val="009326DF"/>
    <w:rPr>
      <w:i/>
      <w:iCs/>
      <w:noProof w:val="0"/>
      <w:color w:val="404040" w:themeColor="text1" w:themeTint="BF"/>
    </w:rPr>
  </w:style>
  <w:style w:type="character" w:styleId="Diskretreferens">
    <w:name w:val="Subtle Reference"/>
    <w:basedOn w:val="Standardstycketeckensnitt"/>
    <w:uiPriority w:val="31"/>
    <w:semiHidden/>
    <w:qFormat/>
    <w:rsid w:val="009326DF"/>
    <w:rPr>
      <w:smallCaps/>
      <w:noProof w:val="0"/>
      <w:color w:val="5A5A5A" w:themeColor="text1" w:themeTint="A5"/>
    </w:rPr>
  </w:style>
  <w:style w:type="table" w:styleId="Diskrettabell1">
    <w:name w:val="Table Subtle 1"/>
    <w:basedOn w:val="Normaltabell"/>
    <w:uiPriority w:val="99"/>
    <w:semiHidden/>
    <w:unhideWhenUsed/>
    <w:rsid w:val="009326D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9326D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9326DF"/>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9326DF"/>
    <w:rPr>
      <w:rFonts w:ascii="Segoe UI" w:hAnsi="Segoe UI" w:cs="Segoe UI"/>
      <w:sz w:val="16"/>
      <w:szCs w:val="16"/>
    </w:rPr>
  </w:style>
  <w:style w:type="table" w:styleId="Eleganttabell">
    <w:name w:val="Table Elegant"/>
    <w:basedOn w:val="Normaltabell"/>
    <w:uiPriority w:val="99"/>
    <w:semiHidden/>
    <w:unhideWhenUsed/>
    <w:rsid w:val="009326D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9326D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9326D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9326D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9326DF"/>
    <w:pPr>
      <w:spacing w:after="0" w:line="240" w:lineRule="auto"/>
    </w:pPr>
  </w:style>
  <w:style w:type="character" w:customStyle="1" w:styleId="E-postsignaturChar">
    <w:name w:val="E-postsignatur Char"/>
    <w:basedOn w:val="Standardstycketeckensnitt"/>
    <w:link w:val="E-postsignatur"/>
    <w:uiPriority w:val="99"/>
    <w:semiHidden/>
    <w:rsid w:val="009326DF"/>
  </w:style>
  <w:style w:type="paragraph" w:styleId="Figurfrteckning">
    <w:name w:val="table of figures"/>
    <w:basedOn w:val="Normal"/>
    <w:next w:val="Normal"/>
    <w:uiPriority w:val="99"/>
    <w:semiHidden/>
    <w:unhideWhenUsed/>
    <w:rsid w:val="009326DF"/>
    <w:pPr>
      <w:spacing w:after="0"/>
    </w:pPr>
  </w:style>
  <w:style w:type="table" w:styleId="Frgadlista">
    <w:name w:val="Colorful List"/>
    <w:basedOn w:val="Normaltabell"/>
    <w:uiPriority w:val="72"/>
    <w:semiHidden/>
    <w:unhideWhenUsed/>
    <w:rsid w:val="009326D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9326D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9326D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9326D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9326D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9326D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9326D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9326D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9326D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9326D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9326D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9326D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9326D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9326D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9326D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9326D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9326D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932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932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932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932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932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932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932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9326DF"/>
    <w:rPr>
      <w:noProof w:val="0"/>
      <w:color w:val="2B579A"/>
      <w:shd w:val="clear" w:color="auto" w:fill="E6E6E6"/>
    </w:rPr>
  </w:style>
  <w:style w:type="paragraph" w:styleId="HTML-adress">
    <w:name w:val="HTML Address"/>
    <w:basedOn w:val="Normal"/>
    <w:link w:val="HTML-adressChar"/>
    <w:uiPriority w:val="99"/>
    <w:semiHidden/>
    <w:unhideWhenUsed/>
    <w:rsid w:val="009326DF"/>
    <w:pPr>
      <w:spacing w:after="0" w:line="240" w:lineRule="auto"/>
    </w:pPr>
    <w:rPr>
      <w:i/>
      <w:iCs/>
    </w:rPr>
  </w:style>
  <w:style w:type="character" w:customStyle="1" w:styleId="HTML-adressChar">
    <w:name w:val="HTML - adress Char"/>
    <w:basedOn w:val="Standardstycketeckensnitt"/>
    <w:link w:val="HTML-adress"/>
    <w:uiPriority w:val="99"/>
    <w:semiHidden/>
    <w:rsid w:val="009326DF"/>
    <w:rPr>
      <w:i/>
      <w:iCs/>
    </w:rPr>
  </w:style>
  <w:style w:type="character" w:styleId="HTML-akronym">
    <w:name w:val="HTML Acronym"/>
    <w:basedOn w:val="Standardstycketeckensnitt"/>
    <w:uiPriority w:val="99"/>
    <w:semiHidden/>
    <w:unhideWhenUsed/>
    <w:rsid w:val="009326DF"/>
    <w:rPr>
      <w:noProof w:val="0"/>
    </w:rPr>
  </w:style>
  <w:style w:type="character" w:styleId="HTML-citat">
    <w:name w:val="HTML Cite"/>
    <w:basedOn w:val="Standardstycketeckensnitt"/>
    <w:uiPriority w:val="99"/>
    <w:semiHidden/>
    <w:unhideWhenUsed/>
    <w:rsid w:val="009326DF"/>
    <w:rPr>
      <w:i/>
      <w:iCs/>
      <w:noProof w:val="0"/>
    </w:rPr>
  </w:style>
  <w:style w:type="character" w:styleId="HTML-definition">
    <w:name w:val="HTML Definition"/>
    <w:basedOn w:val="Standardstycketeckensnitt"/>
    <w:uiPriority w:val="99"/>
    <w:semiHidden/>
    <w:unhideWhenUsed/>
    <w:rsid w:val="009326DF"/>
    <w:rPr>
      <w:i/>
      <w:iCs/>
      <w:noProof w:val="0"/>
    </w:rPr>
  </w:style>
  <w:style w:type="character" w:styleId="HTML-exempel">
    <w:name w:val="HTML Sample"/>
    <w:basedOn w:val="Standardstycketeckensnitt"/>
    <w:uiPriority w:val="99"/>
    <w:semiHidden/>
    <w:unhideWhenUsed/>
    <w:rsid w:val="009326DF"/>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9326D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9326DF"/>
    <w:rPr>
      <w:rFonts w:ascii="Consolas" w:hAnsi="Consolas"/>
      <w:sz w:val="20"/>
      <w:szCs w:val="20"/>
    </w:rPr>
  </w:style>
  <w:style w:type="character" w:styleId="HTML-kod">
    <w:name w:val="HTML Code"/>
    <w:basedOn w:val="Standardstycketeckensnitt"/>
    <w:uiPriority w:val="99"/>
    <w:semiHidden/>
    <w:unhideWhenUsed/>
    <w:rsid w:val="009326DF"/>
    <w:rPr>
      <w:rFonts w:ascii="Consolas" w:hAnsi="Consolas"/>
      <w:noProof w:val="0"/>
      <w:sz w:val="20"/>
      <w:szCs w:val="20"/>
    </w:rPr>
  </w:style>
  <w:style w:type="character" w:styleId="HTML-skrivmaskin">
    <w:name w:val="HTML Typewriter"/>
    <w:basedOn w:val="Standardstycketeckensnitt"/>
    <w:uiPriority w:val="99"/>
    <w:semiHidden/>
    <w:unhideWhenUsed/>
    <w:rsid w:val="009326DF"/>
    <w:rPr>
      <w:rFonts w:ascii="Consolas" w:hAnsi="Consolas"/>
      <w:noProof w:val="0"/>
      <w:sz w:val="20"/>
      <w:szCs w:val="20"/>
    </w:rPr>
  </w:style>
  <w:style w:type="character" w:styleId="HTML-tangentbord">
    <w:name w:val="HTML Keyboard"/>
    <w:basedOn w:val="Standardstycketeckensnitt"/>
    <w:uiPriority w:val="99"/>
    <w:semiHidden/>
    <w:unhideWhenUsed/>
    <w:rsid w:val="009326DF"/>
    <w:rPr>
      <w:rFonts w:ascii="Consolas" w:hAnsi="Consolas"/>
      <w:noProof w:val="0"/>
      <w:sz w:val="20"/>
      <w:szCs w:val="20"/>
    </w:rPr>
  </w:style>
  <w:style w:type="character" w:styleId="HTML-variabel">
    <w:name w:val="HTML Variable"/>
    <w:basedOn w:val="Standardstycketeckensnitt"/>
    <w:uiPriority w:val="99"/>
    <w:semiHidden/>
    <w:unhideWhenUsed/>
    <w:rsid w:val="009326DF"/>
    <w:rPr>
      <w:i/>
      <w:iCs/>
      <w:noProof w:val="0"/>
    </w:rPr>
  </w:style>
  <w:style w:type="paragraph" w:styleId="Index1">
    <w:name w:val="index 1"/>
    <w:basedOn w:val="Normal"/>
    <w:next w:val="Normal"/>
    <w:autoRedefine/>
    <w:uiPriority w:val="99"/>
    <w:semiHidden/>
    <w:unhideWhenUsed/>
    <w:rsid w:val="009326DF"/>
    <w:pPr>
      <w:spacing w:after="0" w:line="240" w:lineRule="auto"/>
      <w:ind w:left="250" w:hanging="250"/>
    </w:pPr>
  </w:style>
  <w:style w:type="paragraph" w:styleId="Index2">
    <w:name w:val="index 2"/>
    <w:basedOn w:val="Normal"/>
    <w:next w:val="Normal"/>
    <w:autoRedefine/>
    <w:uiPriority w:val="99"/>
    <w:semiHidden/>
    <w:unhideWhenUsed/>
    <w:rsid w:val="009326DF"/>
    <w:pPr>
      <w:spacing w:after="0" w:line="240" w:lineRule="auto"/>
      <w:ind w:left="500" w:hanging="250"/>
    </w:pPr>
  </w:style>
  <w:style w:type="paragraph" w:styleId="Index3">
    <w:name w:val="index 3"/>
    <w:basedOn w:val="Normal"/>
    <w:next w:val="Normal"/>
    <w:autoRedefine/>
    <w:uiPriority w:val="99"/>
    <w:semiHidden/>
    <w:unhideWhenUsed/>
    <w:rsid w:val="009326DF"/>
    <w:pPr>
      <w:spacing w:after="0" w:line="240" w:lineRule="auto"/>
      <w:ind w:left="750" w:hanging="250"/>
    </w:pPr>
  </w:style>
  <w:style w:type="paragraph" w:styleId="Index4">
    <w:name w:val="index 4"/>
    <w:basedOn w:val="Normal"/>
    <w:next w:val="Normal"/>
    <w:autoRedefine/>
    <w:uiPriority w:val="99"/>
    <w:semiHidden/>
    <w:unhideWhenUsed/>
    <w:rsid w:val="009326DF"/>
    <w:pPr>
      <w:spacing w:after="0" w:line="240" w:lineRule="auto"/>
      <w:ind w:left="1000" w:hanging="250"/>
    </w:pPr>
  </w:style>
  <w:style w:type="paragraph" w:styleId="Index5">
    <w:name w:val="index 5"/>
    <w:basedOn w:val="Normal"/>
    <w:next w:val="Normal"/>
    <w:autoRedefine/>
    <w:uiPriority w:val="99"/>
    <w:semiHidden/>
    <w:unhideWhenUsed/>
    <w:rsid w:val="009326DF"/>
    <w:pPr>
      <w:spacing w:after="0" w:line="240" w:lineRule="auto"/>
      <w:ind w:left="1250" w:hanging="250"/>
    </w:pPr>
  </w:style>
  <w:style w:type="paragraph" w:styleId="Index6">
    <w:name w:val="index 6"/>
    <w:basedOn w:val="Normal"/>
    <w:next w:val="Normal"/>
    <w:autoRedefine/>
    <w:uiPriority w:val="99"/>
    <w:semiHidden/>
    <w:unhideWhenUsed/>
    <w:rsid w:val="009326DF"/>
    <w:pPr>
      <w:spacing w:after="0" w:line="240" w:lineRule="auto"/>
      <w:ind w:left="1500" w:hanging="250"/>
    </w:pPr>
  </w:style>
  <w:style w:type="paragraph" w:styleId="Index7">
    <w:name w:val="index 7"/>
    <w:basedOn w:val="Normal"/>
    <w:next w:val="Normal"/>
    <w:autoRedefine/>
    <w:uiPriority w:val="99"/>
    <w:semiHidden/>
    <w:unhideWhenUsed/>
    <w:rsid w:val="009326DF"/>
    <w:pPr>
      <w:spacing w:after="0" w:line="240" w:lineRule="auto"/>
      <w:ind w:left="1750" w:hanging="250"/>
    </w:pPr>
  </w:style>
  <w:style w:type="paragraph" w:styleId="Index8">
    <w:name w:val="index 8"/>
    <w:basedOn w:val="Normal"/>
    <w:next w:val="Normal"/>
    <w:autoRedefine/>
    <w:uiPriority w:val="99"/>
    <w:semiHidden/>
    <w:unhideWhenUsed/>
    <w:rsid w:val="009326DF"/>
    <w:pPr>
      <w:spacing w:after="0" w:line="240" w:lineRule="auto"/>
      <w:ind w:left="2000" w:hanging="250"/>
    </w:pPr>
  </w:style>
  <w:style w:type="paragraph" w:styleId="Index9">
    <w:name w:val="index 9"/>
    <w:basedOn w:val="Normal"/>
    <w:next w:val="Normal"/>
    <w:autoRedefine/>
    <w:uiPriority w:val="99"/>
    <w:semiHidden/>
    <w:unhideWhenUsed/>
    <w:rsid w:val="009326DF"/>
    <w:pPr>
      <w:spacing w:after="0" w:line="240" w:lineRule="auto"/>
      <w:ind w:left="2250" w:hanging="250"/>
    </w:pPr>
  </w:style>
  <w:style w:type="paragraph" w:styleId="Indexrubrik">
    <w:name w:val="index heading"/>
    <w:basedOn w:val="Normal"/>
    <w:next w:val="Index1"/>
    <w:uiPriority w:val="99"/>
    <w:semiHidden/>
    <w:unhideWhenUsed/>
    <w:rsid w:val="009326DF"/>
    <w:rPr>
      <w:rFonts w:asciiTheme="majorHAnsi" w:eastAsiaTheme="majorEastAsia" w:hAnsiTheme="majorHAnsi" w:cstheme="majorBidi"/>
      <w:b/>
      <w:bCs/>
    </w:rPr>
  </w:style>
  <w:style w:type="paragraph" w:styleId="Indragetstycke">
    <w:name w:val="Block Text"/>
    <w:basedOn w:val="Normal"/>
    <w:uiPriority w:val="99"/>
    <w:semiHidden/>
    <w:unhideWhenUsed/>
    <w:rsid w:val="009326D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9326DF"/>
    <w:pPr>
      <w:spacing w:after="0" w:line="240" w:lineRule="auto"/>
    </w:pPr>
  </w:style>
  <w:style w:type="paragraph" w:styleId="Inledning">
    <w:name w:val="Salutation"/>
    <w:basedOn w:val="Normal"/>
    <w:next w:val="Normal"/>
    <w:link w:val="InledningChar"/>
    <w:uiPriority w:val="99"/>
    <w:semiHidden/>
    <w:unhideWhenUsed/>
    <w:rsid w:val="009326DF"/>
  </w:style>
  <w:style w:type="character" w:customStyle="1" w:styleId="InledningChar">
    <w:name w:val="Inledning Char"/>
    <w:basedOn w:val="Standardstycketeckensnitt"/>
    <w:link w:val="Inledning"/>
    <w:uiPriority w:val="99"/>
    <w:semiHidden/>
    <w:rsid w:val="009326DF"/>
  </w:style>
  <w:style w:type="paragraph" w:styleId="Innehll4">
    <w:name w:val="toc 4"/>
    <w:basedOn w:val="Normal"/>
    <w:next w:val="Normal"/>
    <w:autoRedefine/>
    <w:uiPriority w:val="39"/>
    <w:semiHidden/>
    <w:unhideWhenUsed/>
    <w:rsid w:val="009326DF"/>
    <w:pPr>
      <w:spacing w:after="100"/>
      <w:ind w:left="750"/>
    </w:pPr>
  </w:style>
  <w:style w:type="paragraph" w:styleId="Innehll5">
    <w:name w:val="toc 5"/>
    <w:basedOn w:val="Normal"/>
    <w:next w:val="Normal"/>
    <w:autoRedefine/>
    <w:uiPriority w:val="39"/>
    <w:semiHidden/>
    <w:unhideWhenUsed/>
    <w:rsid w:val="009326DF"/>
    <w:pPr>
      <w:spacing w:after="100"/>
      <w:ind w:left="1000"/>
    </w:pPr>
  </w:style>
  <w:style w:type="paragraph" w:styleId="Innehll6">
    <w:name w:val="toc 6"/>
    <w:basedOn w:val="Normal"/>
    <w:next w:val="Normal"/>
    <w:autoRedefine/>
    <w:uiPriority w:val="39"/>
    <w:semiHidden/>
    <w:unhideWhenUsed/>
    <w:rsid w:val="009326DF"/>
    <w:pPr>
      <w:spacing w:after="100"/>
      <w:ind w:left="1250"/>
    </w:pPr>
  </w:style>
  <w:style w:type="paragraph" w:styleId="Innehll7">
    <w:name w:val="toc 7"/>
    <w:basedOn w:val="Normal"/>
    <w:next w:val="Normal"/>
    <w:autoRedefine/>
    <w:uiPriority w:val="39"/>
    <w:semiHidden/>
    <w:unhideWhenUsed/>
    <w:rsid w:val="009326DF"/>
    <w:pPr>
      <w:spacing w:after="100"/>
      <w:ind w:left="1500"/>
    </w:pPr>
  </w:style>
  <w:style w:type="paragraph" w:styleId="Innehll8">
    <w:name w:val="toc 8"/>
    <w:basedOn w:val="Normal"/>
    <w:next w:val="Normal"/>
    <w:autoRedefine/>
    <w:uiPriority w:val="39"/>
    <w:semiHidden/>
    <w:unhideWhenUsed/>
    <w:rsid w:val="009326DF"/>
    <w:pPr>
      <w:spacing w:after="100"/>
      <w:ind w:left="1750"/>
    </w:pPr>
  </w:style>
  <w:style w:type="paragraph" w:styleId="Innehll9">
    <w:name w:val="toc 9"/>
    <w:basedOn w:val="Normal"/>
    <w:next w:val="Normal"/>
    <w:autoRedefine/>
    <w:uiPriority w:val="39"/>
    <w:semiHidden/>
    <w:unhideWhenUsed/>
    <w:rsid w:val="009326DF"/>
    <w:pPr>
      <w:spacing w:after="100"/>
      <w:ind w:left="2000"/>
    </w:pPr>
  </w:style>
  <w:style w:type="paragraph" w:styleId="Kommentarer">
    <w:name w:val="annotation text"/>
    <w:basedOn w:val="Normal"/>
    <w:link w:val="KommentarerChar"/>
    <w:uiPriority w:val="99"/>
    <w:semiHidden/>
    <w:unhideWhenUsed/>
    <w:rsid w:val="009326DF"/>
    <w:pPr>
      <w:spacing w:line="240" w:lineRule="auto"/>
    </w:pPr>
    <w:rPr>
      <w:sz w:val="20"/>
      <w:szCs w:val="20"/>
    </w:rPr>
  </w:style>
  <w:style w:type="character" w:customStyle="1" w:styleId="KommentarerChar">
    <w:name w:val="Kommentarer Char"/>
    <w:basedOn w:val="Standardstycketeckensnitt"/>
    <w:link w:val="Kommentarer"/>
    <w:uiPriority w:val="99"/>
    <w:semiHidden/>
    <w:rsid w:val="009326DF"/>
    <w:rPr>
      <w:sz w:val="20"/>
      <w:szCs w:val="20"/>
    </w:rPr>
  </w:style>
  <w:style w:type="character" w:styleId="Kommentarsreferens">
    <w:name w:val="annotation reference"/>
    <w:basedOn w:val="Standardstycketeckensnitt"/>
    <w:uiPriority w:val="99"/>
    <w:semiHidden/>
    <w:unhideWhenUsed/>
    <w:rsid w:val="009326DF"/>
    <w:rPr>
      <w:noProof w:val="0"/>
      <w:sz w:val="16"/>
      <w:szCs w:val="16"/>
    </w:rPr>
  </w:style>
  <w:style w:type="paragraph" w:styleId="Kommentarsmne">
    <w:name w:val="annotation subject"/>
    <w:basedOn w:val="Kommentarer"/>
    <w:next w:val="Kommentarer"/>
    <w:link w:val="KommentarsmneChar"/>
    <w:uiPriority w:val="99"/>
    <w:semiHidden/>
    <w:unhideWhenUsed/>
    <w:rsid w:val="009326DF"/>
    <w:rPr>
      <w:b/>
      <w:bCs/>
    </w:rPr>
  </w:style>
  <w:style w:type="character" w:customStyle="1" w:styleId="KommentarsmneChar">
    <w:name w:val="Kommentarsämne Char"/>
    <w:basedOn w:val="KommentarerChar"/>
    <w:link w:val="Kommentarsmne"/>
    <w:uiPriority w:val="99"/>
    <w:semiHidden/>
    <w:rsid w:val="009326DF"/>
    <w:rPr>
      <w:b/>
      <w:bCs/>
      <w:sz w:val="20"/>
      <w:szCs w:val="20"/>
    </w:rPr>
  </w:style>
  <w:style w:type="paragraph" w:styleId="Lista">
    <w:name w:val="List"/>
    <w:basedOn w:val="Normal"/>
    <w:uiPriority w:val="99"/>
    <w:semiHidden/>
    <w:unhideWhenUsed/>
    <w:rsid w:val="009326DF"/>
    <w:pPr>
      <w:ind w:left="283" w:hanging="283"/>
      <w:contextualSpacing/>
    </w:pPr>
  </w:style>
  <w:style w:type="paragraph" w:styleId="Lista2">
    <w:name w:val="List 2"/>
    <w:basedOn w:val="Normal"/>
    <w:uiPriority w:val="99"/>
    <w:semiHidden/>
    <w:unhideWhenUsed/>
    <w:rsid w:val="009326DF"/>
    <w:pPr>
      <w:ind w:left="566" w:hanging="283"/>
      <w:contextualSpacing/>
    </w:pPr>
  </w:style>
  <w:style w:type="paragraph" w:styleId="Lista3">
    <w:name w:val="List 3"/>
    <w:basedOn w:val="Normal"/>
    <w:uiPriority w:val="99"/>
    <w:semiHidden/>
    <w:unhideWhenUsed/>
    <w:rsid w:val="009326DF"/>
    <w:pPr>
      <w:ind w:left="849" w:hanging="283"/>
      <w:contextualSpacing/>
    </w:pPr>
  </w:style>
  <w:style w:type="paragraph" w:styleId="Lista4">
    <w:name w:val="List 4"/>
    <w:basedOn w:val="Normal"/>
    <w:uiPriority w:val="99"/>
    <w:semiHidden/>
    <w:unhideWhenUsed/>
    <w:rsid w:val="009326DF"/>
    <w:pPr>
      <w:ind w:left="1132" w:hanging="283"/>
      <w:contextualSpacing/>
    </w:pPr>
  </w:style>
  <w:style w:type="paragraph" w:styleId="Lista5">
    <w:name w:val="List 5"/>
    <w:basedOn w:val="Normal"/>
    <w:uiPriority w:val="99"/>
    <w:semiHidden/>
    <w:unhideWhenUsed/>
    <w:rsid w:val="009326DF"/>
    <w:pPr>
      <w:ind w:left="1415" w:hanging="283"/>
      <w:contextualSpacing/>
    </w:pPr>
  </w:style>
  <w:style w:type="paragraph" w:styleId="Listafortstt">
    <w:name w:val="List Continue"/>
    <w:basedOn w:val="Normal"/>
    <w:uiPriority w:val="99"/>
    <w:semiHidden/>
    <w:unhideWhenUsed/>
    <w:rsid w:val="009326DF"/>
    <w:pPr>
      <w:spacing w:after="120"/>
      <w:ind w:left="283"/>
      <w:contextualSpacing/>
    </w:pPr>
  </w:style>
  <w:style w:type="paragraph" w:styleId="Listafortstt2">
    <w:name w:val="List Continue 2"/>
    <w:basedOn w:val="Normal"/>
    <w:uiPriority w:val="99"/>
    <w:semiHidden/>
    <w:unhideWhenUsed/>
    <w:rsid w:val="009326DF"/>
    <w:pPr>
      <w:spacing w:after="120"/>
      <w:ind w:left="566"/>
      <w:contextualSpacing/>
    </w:pPr>
  </w:style>
  <w:style w:type="paragraph" w:styleId="Listafortstt3">
    <w:name w:val="List Continue 3"/>
    <w:basedOn w:val="Normal"/>
    <w:uiPriority w:val="99"/>
    <w:semiHidden/>
    <w:unhideWhenUsed/>
    <w:rsid w:val="009326DF"/>
    <w:pPr>
      <w:spacing w:after="120"/>
      <w:ind w:left="849"/>
      <w:contextualSpacing/>
    </w:pPr>
  </w:style>
  <w:style w:type="paragraph" w:styleId="Listafortstt4">
    <w:name w:val="List Continue 4"/>
    <w:basedOn w:val="Normal"/>
    <w:uiPriority w:val="99"/>
    <w:semiHidden/>
    <w:unhideWhenUsed/>
    <w:rsid w:val="009326DF"/>
    <w:pPr>
      <w:spacing w:after="120"/>
      <w:ind w:left="1132"/>
      <w:contextualSpacing/>
    </w:pPr>
  </w:style>
  <w:style w:type="paragraph" w:styleId="Listafortstt5">
    <w:name w:val="List Continue 5"/>
    <w:basedOn w:val="Normal"/>
    <w:uiPriority w:val="99"/>
    <w:semiHidden/>
    <w:unhideWhenUsed/>
    <w:rsid w:val="009326DF"/>
    <w:pPr>
      <w:spacing w:after="120"/>
      <w:ind w:left="1415"/>
      <w:contextualSpacing/>
    </w:pPr>
  </w:style>
  <w:style w:type="paragraph" w:styleId="Liststycke">
    <w:name w:val="List Paragraph"/>
    <w:basedOn w:val="Normal"/>
    <w:uiPriority w:val="34"/>
    <w:semiHidden/>
    <w:qFormat/>
    <w:rsid w:val="009326DF"/>
    <w:pPr>
      <w:ind w:left="720"/>
      <w:contextualSpacing/>
    </w:pPr>
  </w:style>
  <w:style w:type="table" w:styleId="Listtabell1ljus">
    <w:name w:val="List Table 1 Light"/>
    <w:basedOn w:val="Normaltabell"/>
    <w:uiPriority w:val="46"/>
    <w:rsid w:val="009326D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9326D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9326D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9326D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9326D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9326D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9326D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9326D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9326D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9326D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9326D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9326D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9326D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9326D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9326D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9326D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9326D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9326D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9326D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9326D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9326D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9326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9326D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9326D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9326D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9326D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9326D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9326D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9326D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9326D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9326D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9326D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9326D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9326D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9326D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9326D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9326D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9326D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9326D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9326D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9326D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9326D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9326D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9326D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9326D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9326D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9326D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9326D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9326D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9326DF"/>
  </w:style>
  <w:style w:type="table" w:styleId="Ljuslista">
    <w:name w:val="Light List"/>
    <w:basedOn w:val="Normaltabell"/>
    <w:uiPriority w:val="61"/>
    <w:semiHidden/>
    <w:unhideWhenUsed/>
    <w:rsid w:val="009326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9326D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9326D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9326D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9326D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9326D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9326D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9326D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9326D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9326D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9326D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9326D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9326D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9326D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9326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9326D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9326D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9326D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9326D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9326D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9326D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9326D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9326DF"/>
    <w:rPr>
      <w:rFonts w:ascii="Consolas" w:hAnsi="Consolas"/>
      <w:sz w:val="20"/>
      <w:szCs w:val="20"/>
    </w:rPr>
  </w:style>
  <w:style w:type="paragraph" w:styleId="Meddelanderubrik">
    <w:name w:val="Message Header"/>
    <w:basedOn w:val="Normal"/>
    <w:link w:val="MeddelanderubrikChar"/>
    <w:uiPriority w:val="99"/>
    <w:semiHidden/>
    <w:unhideWhenUsed/>
    <w:rsid w:val="009326D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9326D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9326D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9326D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9326D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9326D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9326D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9326D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9326D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9326D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9326D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9326D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9326D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9326D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9326D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9326D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932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932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932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932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932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932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932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9326D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9326D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9326D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9326D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9326D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9326D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9326D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932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932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932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932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932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932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932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932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9326D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9326D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9326D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9326D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9326D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9326D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9326D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9326D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9326DF"/>
    <w:rPr>
      <w:rFonts w:ascii="Times New Roman" w:hAnsi="Times New Roman" w:cs="Times New Roman"/>
      <w:sz w:val="24"/>
      <w:szCs w:val="24"/>
    </w:rPr>
  </w:style>
  <w:style w:type="paragraph" w:styleId="Normaltindrag">
    <w:name w:val="Normal Indent"/>
    <w:basedOn w:val="Normal"/>
    <w:uiPriority w:val="99"/>
    <w:semiHidden/>
    <w:unhideWhenUsed/>
    <w:rsid w:val="009326DF"/>
    <w:pPr>
      <w:ind w:left="1304"/>
    </w:pPr>
  </w:style>
  <w:style w:type="paragraph" w:styleId="Numreradlista4">
    <w:name w:val="List Number 4"/>
    <w:basedOn w:val="Normal"/>
    <w:uiPriority w:val="99"/>
    <w:semiHidden/>
    <w:unhideWhenUsed/>
    <w:rsid w:val="009326DF"/>
    <w:pPr>
      <w:numPr>
        <w:numId w:val="40"/>
      </w:numPr>
      <w:contextualSpacing/>
    </w:pPr>
  </w:style>
  <w:style w:type="paragraph" w:styleId="Numreradlista5">
    <w:name w:val="List Number 5"/>
    <w:basedOn w:val="Normal"/>
    <w:uiPriority w:val="99"/>
    <w:semiHidden/>
    <w:unhideWhenUsed/>
    <w:rsid w:val="009326DF"/>
    <w:pPr>
      <w:numPr>
        <w:numId w:val="41"/>
      </w:numPr>
      <w:contextualSpacing/>
    </w:pPr>
  </w:style>
  <w:style w:type="character" w:styleId="Nmn">
    <w:name w:val="Mention"/>
    <w:basedOn w:val="Standardstycketeckensnitt"/>
    <w:uiPriority w:val="99"/>
    <w:semiHidden/>
    <w:unhideWhenUsed/>
    <w:rsid w:val="009326DF"/>
    <w:rPr>
      <w:noProof w:val="0"/>
      <w:color w:val="2B579A"/>
      <w:shd w:val="clear" w:color="auto" w:fill="E6E6E6"/>
    </w:rPr>
  </w:style>
  <w:style w:type="table" w:styleId="Oformateradtabell1">
    <w:name w:val="Plain Table 1"/>
    <w:basedOn w:val="Normaltabell"/>
    <w:uiPriority w:val="41"/>
    <w:rsid w:val="009326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9326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9326D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9326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9326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9326D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9326DF"/>
    <w:rPr>
      <w:rFonts w:ascii="Consolas" w:hAnsi="Consolas"/>
      <w:sz w:val="21"/>
      <w:szCs w:val="21"/>
    </w:rPr>
  </w:style>
  <w:style w:type="character" w:styleId="Olstomnmnande">
    <w:name w:val="Unresolved Mention"/>
    <w:basedOn w:val="Standardstycketeckensnitt"/>
    <w:uiPriority w:val="99"/>
    <w:semiHidden/>
    <w:unhideWhenUsed/>
    <w:rsid w:val="009326DF"/>
    <w:rPr>
      <w:noProof w:val="0"/>
      <w:color w:val="808080"/>
      <w:shd w:val="clear" w:color="auto" w:fill="E6E6E6"/>
    </w:rPr>
  </w:style>
  <w:style w:type="table" w:styleId="Professionelltabell">
    <w:name w:val="Table Professional"/>
    <w:basedOn w:val="Normaltabell"/>
    <w:uiPriority w:val="99"/>
    <w:semiHidden/>
    <w:unhideWhenUsed/>
    <w:rsid w:val="009326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9326DF"/>
    <w:pPr>
      <w:numPr>
        <w:numId w:val="42"/>
      </w:numPr>
      <w:contextualSpacing/>
    </w:pPr>
  </w:style>
  <w:style w:type="paragraph" w:styleId="Punktlista5">
    <w:name w:val="List Bullet 5"/>
    <w:basedOn w:val="Normal"/>
    <w:uiPriority w:val="99"/>
    <w:semiHidden/>
    <w:unhideWhenUsed/>
    <w:rsid w:val="009326DF"/>
    <w:pPr>
      <w:numPr>
        <w:numId w:val="43"/>
      </w:numPr>
      <w:contextualSpacing/>
    </w:pPr>
  </w:style>
  <w:style w:type="character" w:styleId="Radnummer">
    <w:name w:val="line number"/>
    <w:basedOn w:val="Standardstycketeckensnitt"/>
    <w:uiPriority w:val="99"/>
    <w:semiHidden/>
    <w:unhideWhenUsed/>
    <w:rsid w:val="009326DF"/>
    <w:rPr>
      <w:noProof w:val="0"/>
    </w:rPr>
  </w:style>
  <w:style w:type="character" w:customStyle="1" w:styleId="Rubrik6Char">
    <w:name w:val="Rubrik 6 Char"/>
    <w:basedOn w:val="Standardstycketeckensnitt"/>
    <w:link w:val="Rubrik6"/>
    <w:uiPriority w:val="9"/>
    <w:semiHidden/>
    <w:rsid w:val="009326DF"/>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9326DF"/>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9326D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326DF"/>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9326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326D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9326D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9326D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9326D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9326D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9326D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9326D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9326D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9326D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9326D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9326D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9326D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9326D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9326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9326D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9326D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9326D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9326D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9326D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9326D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9326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9326D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9326D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9326D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9326D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9326D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9326D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932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932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932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932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932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932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932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9326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9326D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9326D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9326D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9326D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9326D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9326D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9326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9326D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9326D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9326D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9326D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9326D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9326D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9326DF"/>
    <w:pPr>
      <w:spacing w:after="0" w:line="240" w:lineRule="auto"/>
      <w:ind w:left="4252"/>
    </w:pPr>
  </w:style>
  <w:style w:type="character" w:customStyle="1" w:styleId="SignaturChar">
    <w:name w:val="Signatur Char"/>
    <w:basedOn w:val="Standardstycketeckensnitt"/>
    <w:link w:val="Signatur"/>
    <w:uiPriority w:val="99"/>
    <w:semiHidden/>
    <w:rsid w:val="009326DF"/>
  </w:style>
  <w:style w:type="character" w:styleId="Slutnotsreferens">
    <w:name w:val="endnote reference"/>
    <w:basedOn w:val="Standardstycketeckensnitt"/>
    <w:uiPriority w:val="99"/>
    <w:semiHidden/>
    <w:unhideWhenUsed/>
    <w:rsid w:val="009326DF"/>
    <w:rPr>
      <w:noProof w:val="0"/>
      <w:vertAlign w:val="superscript"/>
    </w:rPr>
  </w:style>
  <w:style w:type="paragraph" w:styleId="Slutnotstext">
    <w:name w:val="endnote text"/>
    <w:basedOn w:val="Normal"/>
    <w:link w:val="SlutnotstextChar"/>
    <w:uiPriority w:val="99"/>
    <w:semiHidden/>
    <w:unhideWhenUsed/>
    <w:rsid w:val="009326D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9326DF"/>
    <w:rPr>
      <w:sz w:val="20"/>
      <w:szCs w:val="20"/>
    </w:rPr>
  </w:style>
  <w:style w:type="character" w:styleId="Smarthyperlnk">
    <w:name w:val="Smart Hyperlink"/>
    <w:basedOn w:val="Standardstycketeckensnitt"/>
    <w:uiPriority w:val="99"/>
    <w:semiHidden/>
    <w:unhideWhenUsed/>
    <w:rsid w:val="009326DF"/>
    <w:rPr>
      <w:noProof w:val="0"/>
      <w:u w:val="dotted"/>
    </w:rPr>
  </w:style>
  <w:style w:type="table" w:styleId="Standardtabell1">
    <w:name w:val="Table Classic 1"/>
    <w:basedOn w:val="Normaltabell"/>
    <w:uiPriority w:val="99"/>
    <w:semiHidden/>
    <w:unhideWhenUsed/>
    <w:rsid w:val="009326D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9326D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9326D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9326D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9326DF"/>
    <w:rPr>
      <w:b/>
      <w:bCs/>
      <w:noProof w:val="0"/>
    </w:rPr>
  </w:style>
  <w:style w:type="character" w:styleId="Starkbetoning">
    <w:name w:val="Intense Emphasis"/>
    <w:basedOn w:val="Standardstycketeckensnitt"/>
    <w:uiPriority w:val="21"/>
    <w:semiHidden/>
    <w:qFormat/>
    <w:rsid w:val="009326DF"/>
    <w:rPr>
      <w:i/>
      <w:iCs/>
      <w:noProof w:val="0"/>
      <w:color w:val="1A3050" w:themeColor="accent1"/>
    </w:rPr>
  </w:style>
  <w:style w:type="character" w:styleId="Starkreferens">
    <w:name w:val="Intense Reference"/>
    <w:basedOn w:val="Standardstycketeckensnitt"/>
    <w:uiPriority w:val="32"/>
    <w:semiHidden/>
    <w:qFormat/>
    <w:rsid w:val="009326DF"/>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9326D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9326DF"/>
    <w:rPr>
      <w:i/>
      <w:iCs/>
      <w:color w:val="1A3050" w:themeColor="accent1"/>
    </w:rPr>
  </w:style>
  <w:style w:type="table" w:styleId="Tabellmed3D-effekter1">
    <w:name w:val="Table 3D effects 1"/>
    <w:basedOn w:val="Normaltabell"/>
    <w:uiPriority w:val="99"/>
    <w:semiHidden/>
    <w:unhideWhenUsed/>
    <w:rsid w:val="009326D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9326D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9326D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9326D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9326D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9326D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9326D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9326D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9326D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9326D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9326D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9326D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9326D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9326D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9326D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9326D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9326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9326D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9326D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9326D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9326D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9326D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9326D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9326D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9326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932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9326D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9326DF"/>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9326D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9326D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9326D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CAB75F0F444F7F9F1F2DA393F93F51"/>
        <w:category>
          <w:name w:val="Allmänt"/>
          <w:gallery w:val="placeholder"/>
        </w:category>
        <w:types>
          <w:type w:val="bbPlcHdr"/>
        </w:types>
        <w:behaviors>
          <w:behavior w:val="content"/>
        </w:behaviors>
        <w:guid w:val="{8A376B09-5976-48D2-BD9B-43CAEAFB78D0}"/>
      </w:docPartPr>
      <w:docPartBody>
        <w:p w:rsidR="00DF6010" w:rsidRDefault="006A293D" w:rsidP="006A293D">
          <w:pPr>
            <w:pStyle w:val="B3CAB75F0F444F7F9F1F2DA393F93F51"/>
          </w:pPr>
          <w:r>
            <w:rPr>
              <w:rStyle w:val="Platshllartext"/>
            </w:rPr>
            <w:t xml:space="preserve"> </w:t>
          </w:r>
        </w:p>
      </w:docPartBody>
    </w:docPart>
    <w:docPart>
      <w:docPartPr>
        <w:name w:val="D3448A92376246F9AEFC2385183F2C8F"/>
        <w:category>
          <w:name w:val="Allmänt"/>
          <w:gallery w:val="placeholder"/>
        </w:category>
        <w:types>
          <w:type w:val="bbPlcHdr"/>
        </w:types>
        <w:behaviors>
          <w:behavior w:val="content"/>
        </w:behaviors>
        <w:guid w:val="{21629860-E088-4A03-99B9-D2891B55A881}"/>
      </w:docPartPr>
      <w:docPartBody>
        <w:p w:rsidR="00DF6010" w:rsidRDefault="006A293D" w:rsidP="006A293D">
          <w:pPr>
            <w:pStyle w:val="D3448A92376246F9AEFC2385183F2C8F1"/>
          </w:pPr>
          <w:r>
            <w:rPr>
              <w:rStyle w:val="Platshllartext"/>
            </w:rPr>
            <w:t xml:space="preserve"> </w:t>
          </w:r>
        </w:p>
      </w:docPartBody>
    </w:docPart>
    <w:docPart>
      <w:docPartPr>
        <w:name w:val="24BB15E726464FB3963A24EA53EE354A"/>
        <w:category>
          <w:name w:val="Allmänt"/>
          <w:gallery w:val="placeholder"/>
        </w:category>
        <w:types>
          <w:type w:val="bbPlcHdr"/>
        </w:types>
        <w:behaviors>
          <w:behavior w:val="content"/>
        </w:behaviors>
        <w:guid w:val="{55D12549-43B0-42F0-A65C-15B78EEF569E}"/>
      </w:docPartPr>
      <w:docPartBody>
        <w:p w:rsidR="00DF6010" w:rsidRDefault="006A293D" w:rsidP="006A293D">
          <w:pPr>
            <w:pStyle w:val="24BB15E726464FB3963A24EA53EE354A1"/>
          </w:pPr>
          <w:r>
            <w:rPr>
              <w:rStyle w:val="Platshllartext"/>
            </w:rPr>
            <w:t xml:space="preserve"> </w:t>
          </w:r>
        </w:p>
      </w:docPartBody>
    </w:docPart>
    <w:docPart>
      <w:docPartPr>
        <w:name w:val="DF1E2555A221429BBDB9541BDAFD2725"/>
        <w:category>
          <w:name w:val="Allmänt"/>
          <w:gallery w:val="placeholder"/>
        </w:category>
        <w:types>
          <w:type w:val="bbPlcHdr"/>
        </w:types>
        <w:behaviors>
          <w:behavior w:val="content"/>
        </w:behaviors>
        <w:guid w:val="{AD0254C0-4F8E-4A7D-A943-F6E085AE27DF}"/>
      </w:docPartPr>
      <w:docPartBody>
        <w:p w:rsidR="00DF6010" w:rsidRDefault="006A293D" w:rsidP="006A293D">
          <w:pPr>
            <w:pStyle w:val="DF1E2555A221429BBDB9541BDAFD2725"/>
          </w:pPr>
          <w:r>
            <w:rPr>
              <w:rStyle w:val="Platshllartext"/>
            </w:rPr>
            <w:t xml:space="preserve"> </w:t>
          </w:r>
        </w:p>
      </w:docPartBody>
    </w:docPart>
    <w:docPart>
      <w:docPartPr>
        <w:name w:val="496DACA77B074D3693D14539E0FCDA71"/>
        <w:category>
          <w:name w:val="Allmänt"/>
          <w:gallery w:val="placeholder"/>
        </w:category>
        <w:types>
          <w:type w:val="bbPlcHdr"/>
        </w:types>
        <w:behaviors>
          <w:behavior w:val="content"/>
        </w:behaviors>
        <w:guid w:val="{09FDAC06-2958-44DF-A6E0-0AA812FED375}"/>
      </w:docPartPr>
      <w:docPartBody>
        <w:p w:rsidR="00DF6010" w:rsidRDefault="006A293D" w:rsidP="006A293D">
          <w:pPr>
            <w:pStyle w:val="496DACA77B074D3693D14539E0FCDA7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3D"/>
    <w:rsid w:val="006A293D"/>
    <w:rsid w:val="00DF6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C784D22E0F34953A9D869927D402B68">
    <w:name w:val="9C784D22E0F34953A9D869927D402B68"/>
    <w:rsid w:val="006A293D"/>
  </w:style>
  <w:style w:type="character" w:styleId="Platshllartext">
    <w:name w:val="Placeholder Text"/>
    <w:basedOn w:val="Standardstycketeckensnitt"/>
    <w:uiPriority w:val="99"/>
    <w:semiHidden/>
    <w:rsid w:val="006A293D"/>
    <w:rPr>
      <w:noProof w:val="0"/>
      <w:color w:val="808080"/>
    </w:rPr>
  </w:style>
  <w:style w:type="paragraph" w:customStyle="1" w:styleId="66DD5EE8754741CEAAA4F879F46EAB50">
    <w:name w:val="66DD5EE8754741CEAAA4F879F46EAB50"/>
    <w:rsid w:val="006A293D"/>
  </w:style>
  <w:style w:type="paragraph" w:customStyle="1" w:styleId="74A5B7BD42AF4FC29018D555F026A5E7">
    <w:name w:val="74A5B7BD42AF4FC29018D555F026A5E7"/>
    <w:rsid w:val="006A293D"/>
  </w:style>
  <w:style w:type="paragraph" w:customStyle="1" w:styleId="761BE8EF077E4CF99E82A8D2A2C4CB0E">
    <w:name w:val="761BE8EF077E4CF99E82A8D2A2C4CB0E"/>
    <w:rsid w:val="006A293D"/>
  </w:style>
  <w:style w:type="paragraph" w:customStyle="1" w:styleId="B3CAB75F0F444F7F9F1F2DA393F93F51">
    <w:name w:val="B3CAB75F0F444F7F9F1F2DA393F93F51"/>
    <w:rsid w:val="006A293D"/>
  </w:style>
  <w:style w:type="paragraph" w:customStyle="1" w:styleId="D3448A92376246F9AEFC2385183F2C8F">
    <w:name w:val="D3448A92376246F9AEFC2385183F2C8F"/>
    <w:rsid w:val="006A293D"/>
  </w:style>
  <w:style w:type="paragraph" w:customStyle="1" w:styleId="C1E9B0206F1549448E6B7C2C92C18EE0">
    <w:name w:val="C1E9B0206F1549448E6B7C2C92C18EE0"/>
    <w:rsid w:val="006A293D"/>
  </w:style>
  <w:style w:type="paragraph" w:customStyle="1" w:styleId="94C08CE18F884A19AF7F6ECBCBC4B1A5">
    <w:name w:val="94C08CE18F884A19AF7F6ECBCBC4B1A5"/>
    <w:rsid w:val="006A293D"/>
  </w:style>
  <w:style w:type="paragraph" w:customStyle="1" w:styleId="BCD09C51F127489BA2D4A4EFE611CCA3">
    <w:name w:val="BCD09C51F127489BA2D4A4EFE611CCA3"/>
    <w:rsid w:val="006A293D"/>
  </w:style>
  <w:style w:type="paragraph" w:customStyle="1" w:styleId="24BB15E726464FB3963A24EA53EE354A">
    <w:name w:val="24BB15E726464FB3963A24EA53EE354A"/>
    <w:rsid w:val="006A293D"/>
  </w:style>
  <w:style w:type="paragraph" w:customStyle="1" w:styleId="DF1E2555A221429BBDB9541BDAFD2725">
    <w:name w:val="DF1E2555A221429BBDB9541BDAFD2725"/>
    <w:rsid w:val="006A293D"/>
  </w:style>
  <w:style w:type="paragraph" w:customStyle="1" w:styleId="D3448A92376246F9AEFC2385183F2C8F1">
    <w:name w:val="D3448A92376246F9AEFC2385183F2C8F1"/>
    <w:rsid w:val="006A29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BB15E726464FB3963A24EA53EE354A1">
    <w:name w:val="24BB15E726464FB3963A24EA53EE354A1"/>
    <w:rsid w:val="006A29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5DA2E7322345BA97146AC4A199B636">
    <w:name w:val="B35DA2E7322345BA97146AC4A199B636"/>
    <w:rsid w:val="006A293D"/>
  </w:style>
  <w:style w:type="paragraph" w:customStyle="1" w:styleId="C4195DF3B46A4CC7A9FB1DE2B987D389">
    <w:name w:val="C4195DF3B46A4CC7A9FB1DE2B987D389"/>
    <w:rsid w:val="006A293D"/>
  </w:style>
  <w:style w:type="paragraph" w:customStyle="1" w:styleId="1FF711D4B9904698BC49B9B69F2E64E7">
    <w:name w:val="1FF711D4B9904698BC49B9B69F2E64E7"/>
    <w:rsid w:val="006A293D"/>
  </w:style>
  <w:style w:type="paragraph" w:customStyle="1" w:styleId="51A8E0D730654D7C87AC24FC74B2C5F7">
    <w:name w:val="51A8E0D730654D7C87AC24FC74B2C5F7"/>
    <w:rsid w:val="006A293D"/>
  </w:style>
  <w:style w:type="paragraph" w:customStyle="1" w:styleId="4A5428BA8A124B3E922967B93732FC34">
    <w:name w:val="4A5428BA8A124B3E922967B93732FC34"/>
    <w:rsid w:val="006A293D"/>
  </w:style>
  <w:style w:type="paragraph" w:customStyle="1" w:styleId="496DACA77B074D3693D14539E0FCDA71">
    <w:name w:val="496DACA77B074D3693D14539E0FCDA71"/>
    <w:rsid w:val="006A293D"/>
  </w:style>
  <w:style w:type="paragraph" w:customStyle="1" w:styleId="A07AF674CD254749B4AF8BAB812A5242">
    <w:name w:val="A07AF674CD254749B4AF8BAB812A5242"/>
    <w:rsid w:val="006A2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2021-01-27T00:00:00</HeaderDate>
    <Office/>
    <Dnr>Fi2021/00179</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50cf19e4-ad14-46bb-a516-6cb0812fc24a</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2021-01-27T00:00:00</HeaderDate>
    <Office/>
    <Dnr>Fi2021/00179</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F983-B5D6-4E69-8B07-5CCFB8E2F26F}"/>
</file>

<file path=customXml/itemProps2.xml><?xml version="1.0" encoding="utf-8"?>
<ds:datastoreItem xmlns:ds="http://schemas.openxmlformats.org/officeDocument/2006/customXml" ds:itemID="{0BFD0BDE-7DA6-47BB-BA45-5DFF86550823}"/>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16C9B4FD-7D8A-4AFA-8C92-24FB279549EA}">
  <ds:schemaRefs>
    <ds:schemaRef ds:uri="http://schemas.microsoft.com/sharepoint/events"/>
  </ds:schemaRefs>
</ds:datastoreItem>
</file>

<file path=customXml/itemProps5.xml><?xml version="1.0" encoding="utf-8"?>
<ds:datastoreItem xmlns:ds="http://schemas.openxmlformats.org/officeDocument/2006/customXml" ds:itemID="{37721DFD-01C4-449F-B039-8444A1797B45}">
  <ds:schemaRefs>
    <ds:schemaRef ds:uri="http://schemas.microsoft.com/office/2006/metadata/customXsn"/>
  </ds:schemaRefs>
</ds:datastoreItem>
</file>

<file path=customXml/itemProps6.xml><?xml version="1.0" encoding="utf-8"?>
<ds:datastoreItem xmlns:ds="http://schemas.openxmlformats.org/officeDocument/2006/customXml" ds:itemID="{0BFD0BDE-7DA6-47BB-BA45-5DFF86550823}">
  <ds:schemaRefs>
    <ds:schemaRef ds:uri="http://lp/documentinfo/RK"/>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D13F3E3D-7DC0-4E9C-BB6F-CC206D59CCF8}"/>
</file>

<file path=docProps/app.xml><?xml version="1.0" encoding="utf-8"?>
<Properties xmlns="http://schemas.openxmlformats.org/officeDocument/2006/extended-properties" xmlns:vt="http://schemas.openxmlformats.org/officeDocument/2006/docPropsVTypes">
  <Template>RK Basmall</Template>
  <TotalTime>0</TotalTime>
  <Pages>2</Pages>
  <Words>442</Words>
  <Characters>2343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1310 Marléne Lund Kopparklint - Stödåtgärder t företag_slutlig justerad.docx</dc:title>
  <dc:subject/>
  <dc:creator>Stina Pettersson</dc:creator>
  <cp:keywords/>
  <dc:description/>
  <cp:lastModifiedBy>Jonna Söderman</cp:lastModifiedBy>
  <cp:revision>2</cp:revision>
  <dcterms:created xsi:type="dcterms:W3CDTF">2021-01-27T10:10:00Z</dcterms:created>
  <dcterms:modified xsi:type="dcterms:W3CDTF">2021-01-27T10:10:00Z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P2XF6VT2D3NN-1568736191-5592</vt:lpwstr>
  </property>
  <property fmtid="{D5CDD505-2E9C-101B-9397-08002B2CF9AE}" pid="6" name="_dlc_DocIdUrl">
    <vt:lpwstr>https://dhs.sp.regeringskansliet.se/yta/fi-ska/_layouts/15/DocIdRedir.aspx?ID=P2XF6VT2D3NN-1568736191-5592, P2XF6VT2D3NN-1568736191-5592</vt:lpwstr>
  </property>
  <property fmtid="{D5CDD505-2E9C-101B-9397-08002B2CF9AE}" pid="7" name="_dlc_DocIdItemGuid">
    <vt:lpwstr>d6ee09d3-58fc-4042-b3a0-facac1373fce</vt:lpwstr>
  </property>
</Properties>
</file>