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FE4F1" w14:textId="6E6FD169" w:rsidR="00937429" w:rsidRDefault="00937429" w:rsidP="00A61A94">
      <w:pPr>
        <w:pStyle w:val="Rubrik"/>
      </w:pPr>
      <w:bookmarkStart w:id="0" w:name="Start"/>
      <w:bookmarkEnd w:id="0"/>
      <w:r>
        <w:t>Svar på fråga 2020/21:2368 av Johan Pehrson (L)</w:t>
      </w:r>
      <w:r>
        <w:br/>
        <w:t>Hemlig dataavläsning</w:t>
      </w:r>
    </w:p>
    <w:p w14:paraId="514F899B" w14:textId="3A4AB1A6" w:rsidR="00937429" w:rsidRDefault="00937429" w:rsidP="00A61A94">
      <w:pPr>
        <w:pStyle w:val="Brdtext"/>
      </w:pPr>
      <w:r>
        <w:t>Johan Pehrson har frågat justitie- och migrationsministern vilka åtgärder han och regeringen är beredda att vidta för att säkerställa en välfungerande tillämpning och tillsyn av möjligheten till hemlig dataavläsning. Arbetet inom regeringen är så fördelat att det är jag som ska svara på frågan.</w:t>
      </w:r>
    </w:p>
    <w:p w14:paraId="1410D15E" w14:textId="7565EB0E" w:rsidR="00937429" w:rsidRDefault="001B5056" w:rsidP="00A61A94">
      <w:pPr>
        <w:pStyle w:val="Brdtext"/>
      </w:pPr>
      <w:r w:rsidRPr="001B5056">
        <w:t xml:space="preserve">Regeringen har vidtagit flera åtgärder för att ge polis och åklagare nya och bättre verktyg för att </w:t>
      </w:r>
      <w:r w:rsidR="004809B2">
        <w:t>bekämpa brott</w:t>
      </w:r>
      <w:r w:rsidRPr="001B5056">
        <w:t xml:space="preserve"> på ett rättssäkert och effektivt sätt. Ett </w:t>
      </w:r>
      <w:r>
        <w:t>av dessa verktyg</w:t>
      </w:r>
      <w:r w:rsidRPr="001B5056">
        <w:t xml:space="preserve"> är det nya tvångsmedlet hemlig dataavläsning</w:t>
      </w:r>
      <w:r w:rsidR="00E8699B">
        <w:t xml:space="preserve">, som </w:t>
      </w:r>
      <w:r w:rsidRPr="001B5056">
        <w:t>ger de brotts</w:t>
      </w:r>
      <w:r w:rsidR="00A75CAB">
        <w:t>kämpande</w:t>
      </w:r>
      <w:r w:rsidRPr="001B5056">
        <w:t xml:space="preserve"> myndigheterna möjligheter att ta del av information som tidigare inte har varit tillgänglig.</w:t>
      </w:r>
    </w:p>
    <w:p w14:paraId="0F7C017D" w14:textId="65B9ABD1" w:rsidR="00823987" w:rsidRDefault="001B5056" w:rsidP="00A61A94">
      <w:pPr>
        <w:pStyle w:val="Brdtext"/>
      </w:pPr>
      <w:r>
        <w:t xml:space="preserve">Kraftfulla verktyg av det här slaget </w:t>
      </w:r>
      <w:r w:rsidR="00713ED7">
        <w:t xml:space="preserve">måste grundas på tydliga regler och </w:t>
      </w:r>
      <w:r w:rsidR="00DA5DCD">
        <w:t>om</w:t>
      </w:r>
      <w:r w:rsidR="00713ED7">
        <w:t>gärdas av starka rättssäkerhetsgarantier. På motsva</w:t>
      </w:r>
      <w:r w:rsidR="00A75CAB">
        <w:t>ra</w:t>
      </w:r>
      <w:r w:rsidR="00713ED7">
        <w:t>nde sätt som gäller för andra hemliga tvångsmedel, finns det ett flertal bestämmelser som syftar till att upprätthålla ett starkt skydd för den personliga integriteten och rätts</w:t>
      </w:r>
      <w:r w:rsidR="002E5319">
        <w:softHyphen/>
      </w:r>
      <w:r w:rsidR="00713ED7">
        <w:t xml:space="preserve">säkerheten när hemlig dataavläsning används. </w:t>
      </w:r>
      <w:r w:rsidR="0065274D">
        <w:t>För att brotts</w:t>
      </w:r>
      <w:r w:rsidR="00EA2287">
        <w:t>bekämpande</w:t>
      </w:r>
      <w:r w:rsidR="0065274D">
        <w:t xml:space="preserve"> myndigheter ska få använda hemlig dataavläsning </w:t>
      </w:r>
      <w:r w:rsidR="00EA2287">
        <w:t xml:space="preserve">krävs </w:t>
      </w:r>
      <w:r w:rsidR="00F52CB8">
        <w:t xml:space="preserve">det </w:t>
      </w:r>
      <w:r w:rsidR="00EA2287">
        <w:t>normalt</w:t>
      </w:r>
      <w:r w:rsidR="00F52CB8">
        <w:t xml:space="preserve"> att</w:t>
      </w:r>
      <w:r w:rsidR="0065274D">
        <w:t xml:space="preserve"> en </w:t>
      </w:r>
      <w:r w:rsidR="009E499C">
        <w:t>domstol</w:t>
      </w:r>
      <w:r w:rsidR="00F52CB8">
        <w:t xml:space="preserve"> har prövat frågan och lämnat tillstånd</w:t>
      </w:r>
      <w:r w:rsidR="0065274D">
        <w:t xml:space="preserve">. En annan viktig </w:t>
      </w:r>
      <w:r w:rsidR="00A61A94">
        <w:t>grundsten</w:t>
      </w:r>
      <w:r w:rsidR="0065274D">
        <w:t xml:space="preserve"> </w:t>
      </w:r>
      <w:r w:rsidR="002E5319">
        <w:t>är systemet med offentliga ombud, som har till uppgift att bevaka enskildas integritets</w:t>
      </w:r>
      <w:r w:rsidR="002E5319">
        <w:softHyphen/>
        <w:t>intressen.</w:t>
      </w:r>
      <w:r w:rsidR="009E499C">
        <w:t xml:space="preserve"> </w:t>
      </w:r>
      <w:r w:rsidR="00DA5DCD">
        <w:t>D</w:t>
      </w:r>
      <w:r w:rsidR="00823987">
        <w:t xml:space="preserve">et finns </w:t>
      </w:r>
      <w:r w:rsidR="0065274D">
        <w:t xml:space="preserve">även </w:t>
      </w:r>
      <w:r w:rsidR="00823987">
        <w:t xml:space="preserve">bestämmelser om förbud att läsa av eller ta del av vissa uppgifter, exempelvis uppgifter som är skyddade hos journalister, advokater, präster, läkare och andra yrkesgrupper. </w:t>
      </w:r>
      <w:r w:rsidR="00EF3382">
        <w:t xml:space="preserve">Därtill </w:t>
      </w:r>
      <w:r w:rsidR="00823987">
        <w:t xml:space="preserve">finns </w:t>
      </w:r>
      <w:r w:rsidR="00EF3382">
        <w:t>det</w:t>
      </w:r>
      <w:r w:rsidR="00A61A94">
        <w:t xml:space="preserve"> krav på att </w:t>
      </w:r>
      <w:r w:rsidR="00823987">
        <w:t xml:space="preserve">den som har </w:t>
      </w:r>
      <w:r w:rsidR="00272FC3">
        <w:t>varit föremål för</w:t>
      </w:r>
      <w:r w:rsidR="00823987">
        <w:t xml:space="preserve"> hemlig data</w:t>
      </w:r>
      <w:r w:rsidR="008F6D40">
        <w:softHyphen/>
      </w:r>
      <w:r w:rsidR="00823987">
        <w:t>avläsning ska underrättas om det.</w:t>
      </w:r>
    </w:p>
    <w:p w14:paraId="279F2155" w14:textId="5A6C5859" w:rsidR="000E3298" w:rsidRDefault="000E3298" w:rsidP="000E3298">
      <w:pPr>
        <w:pStyle w:val="Brdtext"/>
      </w:pPr>
      <w:r>
        <w:lastRenderedPageBreak/>
        <w:t>Ytterligare en viktig komponent är den parlamentariska kontroll av</w:t>
      </w:r>
      <w:r w:rsidR="002C5D11">
        <w:t xml:space="preserve"> tillämpningen av</w:t>
      </w:r>
      <w:r>
        <w:t xml:space="preserve"> reglerna om hemliga tvångsmedel som riksdagen utövar. Regeringen har gett Åklagarmyndigheten i uppdrag att, tillsammans med Ekobrottsmyndigheten, Polismyndigheten, Tullverket och Säkerhetspolisen, redovisa användningen av hemlig dataavläsning. Redovisningen </w:t>
      </w:r>
      <w:r w:rsidR="00D21727">
        <w:t xml:space="preserve">kommer att </w:t>
      </w:r>
      <w:r>
        <w:t>ligg</w:t>
      </w:r>
      <w:r w:rsidR="00D21727">
        <w:t>a</w:t>
      </w:r>
      <w:r>
        <w:t xml:space="preserve"> till grund för regeringens årliga </w:t>
      </w:r>
      <w:r w:rsidR="002D48DC">
        <w:t>skrivelse om användningen av hemliga tvångsmedel.</w:t>
      </w:r>
      <w:r>
        <w:t xml:space="preserve"> </w:t>
      </w:r>
    </w:p>
    <w:p w14:paraId="27922EA6" w14:textId="40DC97F3" w:rsidR="00A61A94" w:rsidRDefault="0016693C" w:rsidP="00BA41FE">
      <w:pPr>
        <w:pStyle w:val="Brdtext"/>
      </w:pPr>
      <w:r>
        <w:t>Utöver</w:t>
      </w:r>
      <w:r w:rsidR="0059192F">
        <w:t xml:space="preserve"> de mekanismer och garantier som jag nyss har nämnt </w:t>
      </w:r>
      <w:r w:rsidR="00A61A94">
        <w:t>står de brotts</w:t>
      </w:r>
      <w:r w:rsidR="00EA2287">
        <w:t>bekämpand</w:t>
      </w:r>
      <w:r w:rsidR="00F52CB8">
        <w:t>e</w:t>
      </w:r>
      <w:r w:rsidR="00A61A94">
        <w:t xml:space="preserve"> myndigheternas </w:t>
      </w:r>
      <w:r w:rsidR="00E35351">
        <w:t xml:space="preserve">användning </w:t>
      </w:r>
      <w:r w:rsidR="00A61A94">
        <w:t xml:space="preserve">av hemlig dataavläsning dessutom under </w:t>
      </w:r>
      <w:r w:rsidR="00E35351" w:rsidDel="00A61A94">
        <w:t>t</w:t>
      </w:r>
      <w:r w:rsidR="00E35351">
        <w:t xml:space="preserve">illsyn. </w:t>
      </w:r>
      <w:r>
        <w:t>Förutom</w:t>
      </w:r>
      <w:r w:rsidR="00E35351">
        <w:t xml:space="preserve"> den tillsyn som JO och Justitie</w:t>
      </w:r>
      <w:r w:rsidR="002C5D11">
        <w:softHyphen/>
      </w:r>
      <w:r w:rsidR="00E35351">
        <w:t>kanslern utövar, har Säkerhets- och integritets</w:t>
      </w:r>
      <w:r w:rsidR="000E3298">
        <w:softHyphen/>
      </w:r>
      <w:r w:rsidR="00E35351">
        <w:t>skyddsnämnden i uppgift att genom inspektioner och andra undersök</w:t>
      </w:r>
      <w:r w:rsidR="000E3298">
        <w:softHyphen/>
      </w:r>
      <w:r w:rsidR="00E35351">
        <w:t>ningar utöva tillsyn över använd</w:t>
      </w:r>
      <w:r w:rsidR="008F6D40">
        <w:softHyphen/>
      </w:r>
      <w:r w:rsidR="00E35351">
        <w:t>ning</w:t>
      </w:r>
      <w:r w:rsidR="002C5D11">
        <w:t>en</w:t>
      </w:r>
      <w:r w:rsidR="00E35351">
        <w:t xml:space="preserve"> av b</w:t>
      </w:r>
      <w:r w:rsidR="00F52CB8">
        <w:t>l</w:t>
      </w:r>
      <w:r w:rsidR="00A61A94">
        <w:t xml:space="preserve">and annat </w:t>
      </w:r>
      <w:r w:rsidR="00E35351">
        <w:t>hemlig dataavläsning.</w:t>
      </w:r>
      <w:r w:rsidR="00BA41FE">
        <w:t xml:space="preserve"> </w:t>
      </w:r>
    </w:p>
    <w:p w14:paraId="7B34C567" w14:textId="7CBEC136" w:rsidR="001E6A97" w:rsidRDefault="00A61A94" w:rsidP="00BA41FE">
      <w:pPr>
        <w:pStyle w:val="Brdtext"/>
      </w:pPr>
      <w:r>
        <w:t>Säkerhets- och integritetsskyddsnämnden</w:t>
      </w:r>
      <w:r w:rsidR="009C615D">
        <w:t>s</w:t>
      </w:r>
      <w:r>
        <w:t xml:space="preserve"> </w:t>
      </w:r>
      <w:r w:rsidR="00BA41FE">
        <w:t>tillsyn är en viktig del av de</w:t>
      </w:r>
      <w:r w:rsidR="00272FC3">
        <w:t>t</w:t>
      </w:r>
      <w:r w:rsidR="003C09E1">
        <w:t xml:space="preserve"> </w:t>
      </w:r>
      <w:r w:rsidR="00272FC3">
        <w:t>system</w:t>
      </w:r>
      <w:r w:rsidR="003C09E1">
        <w:t xml:space="preserve"> med kontrollmekanismer och andra rättssäkerhetsgarantier som omgärdar användningen av hemlig data</w:t>
      </w:r>
      <w:r w:rsidR="003C09E1">
        <w:softHyphen/>
        <w:t>avläsning</w:t>
      </w:r>
      <w:r w:rsidR="00272FC3">
        <w:t>.</w:t>
      </w:r>
      <w:r w:rsidR="00BA41FE">
        <w:t xml:space="preserve"> </w:t>
      </w:r>
      <w:r w:rsidR="00BA41FE" w:rsidRPr="00BA41FE">
        <w:t>Regeringen följer löpande upp</w:t>
      </w:r>
      <w:r w:rsidR="002C5D11">
        <w:t xml:space="preserve"> </w:t>
      </w:r>
      <w:r w:rsidR="00BA41FE" w:rsidRPr="00BA41FE">
        <w:t>myndig</w:t>
      </w:r>
      <w:r w:rsidR="002C5D11">
        <w:softHyphen/>
      </w:r>
      <w:r w:rsidR="00BA41FE" w:rsidRPr="00BA41FE">
        <w:t>hete</w:t>
      </w:r>
      <w:r w:rsidR="001E6A97">
        <w:t>ns</w:t>
      </w:r>
      <w:r w:rsidR="00BA41FE" w:rsidRPr="00BA41FE">
        <w:t xml:space="preserve"> verksam</w:t>
      </w:r>
      <w:r w:rsidR="008F6D40">
        <w:softHyphen/>
      </w:r>
      <w:r w:rsidR="00BA41FE" w:rsidRPr="00BA41FE">
        <w:t>het</w:t>
      </w:r>
      <w:r w:rsidR="00A934E1">
        <w:t xml:space="preserve"> och behov</w:t>
      </w:r>
      <w:r w:rsidR="00BA41FE" w:rsidRPr="00BA41FE">
        <w:t>, bl</w:t>
      </w:r>
      <w:r w:rsidR="00BA41FE">
        <w:t>and annat</w:t>
      </w:r>
      <w:r w:rsidR="00BA41FE" w:rsidRPr="00BA41FE">
        <w:t xml:space="preserve"> genom </w:t>
      </w:r>
      <w:r w:rsidR="0092499C">
        <w:t xml:space="preserve">återkommande dialoger med </w:t>
      </w:r>
      <w:r w:rsidR="00BA41FE" w:rsidRPr="00BA41FE">
        <w:t>myndighet</w:t>
      </w:r>
      <w:r w:rsidR="0092499C">
        <w:t>ens ledning</w:t>
      </w:r>
      <w:r w:rsidR="00BA41FE" w:rsidRPr="00BA41FE">
        <w:t xml:space="preserve"> och inom ramen för budgetprocessen.</w:t>
      </w:r>
      <w:r w:rsidR="0059192F">
        <w:t xml:space="preserve"> </w:t>
      </w:r>
    </w:p>
    <w:p w14:paraId="735ECF1B" w14:textId="671FFB16" w:rsidR="00937429" w:rsidRPr="00B2252F" w:rsidRDefault="00937429" w:rsidP="00A61A94">
      <w:pPr>
        <w:pStyle w:val="Brdtext"/>
        <w:rPr>
          <w:lang w:val="de-DE"/>
        </w:rPr>
      </w:pPr>
      <w:r w:rsidRPr="00B2252F">
        <w:rPr>
          <w:lang w:val="de-DE"/>
        </w:rPr>
        <w:t xml:space="preserve">Stockholm den </w:t>
      </w:r>
      <w:sdt>
        <w:sdtPr>
          <w:rPr>
            <w:lang w:val="de-DE"/>
          </w:rPr>
          <w:id w:val="2032990546"/>
          <w:placeholder>
            <w:docPart w:val="2103DE8171DF4D3DB94270D68AF8FCD3"/>
          </w:placeholder>
          <w:dataBinding w:prefixMappings="xmlns:ns0='http://lp/documentinfo/RK' " w:xpath="/ns0:DocumentInfo[1]/ns0:BaseInfo[1]/ns0:HeaderDate[1]" w:storeItemID="{7DB927B6-5E84-4C87-801A-11E0C3EA1974}"/>
          <w:date w:fullDate="2021-04-07T00:00:00Z">
            <w:dateFormat w:val="d MMMM yyyy"/>
            <w:lid w:val="sv-SE"/>
            <w:storeMappedDataAs w:val="dateTime"/>
            <w:calendar w:val="gregorian"/>
          </w:date>
        </w:sdtPr>
        <w:sdtEndPr/>
        <w:sdtContent>
          <w:r w:rsidR="00B2252F">
            <w:t>7 april 2021</w:t>
          </w:r>
        </w:sdtContent>
      </w:sdt>
    </w:p>
    <w:p w14:paraId="173C29CF" w14:textId="77777777" w:rsidR="00937429" w:rsidRPr="00B2252F" w:rsidRDefault="00937429" w:rsidP="00A61A94">
      <w:pPr>
        <w:pStyle w:val="Brdtextutanavstnd"/>
        <w:rPr>
          <w:lang w:val="de-DE"/>
        </w:rPr>
      </w:pPr>
    </w:p>
    <w:p w14:paraId="7A1CAC5C" w14:textId="77777777" w:rsidR="00937429" w:rsidRPr="00B2252F" w:rsidRDefault="00937429" w:rsidP="00A61A94">
      <w:pPr>
        <w:pStyle w:val="Brdtextutanavstnd"/>
        <w:rPr>
          <w:lang w:val="de-DE"/>
        </w:rPr>
      </w:pPr>
    </w:p>
    <w:p w14:paraId="390D2E2C" w14:textId="77777777" w:rsidR="00937429" w:rsidRPr="00B2252F" w:rsidRDefault="00937429" w:rsidP="00A61A94">
      <w:pPr>
        <w:pStyle w:val="Brdtextutanavstnd"/>
        <w:rPr>
          <w:lang w:val="de-DE"/>
        </w:rPr>
      </w:pPr>
    </w:p>
    <w:sdt>
      <w:sdtPr>
        <w:alias w:val="Klicka på listpilen"/>
        <w:tag w:val="run-loadAllMinistersFromDep"/>
        <w:id w:val="908118230"/>
        <w:placeholder>
          <w:docPart w:val="B3A76EC2E036403BB12388E157B5E2B3"/>
        </w:placeholder>
        <w:dataBinding w:prefixMappings="xmlns:ns0='http://lp/documentinfo/RK' " w:xpath="/ns0:DocumentInfo[1]/ns0:BaseInfo[1]/ns0:TopSender[1]" w:storeItemID="{7DB927B6-5E84-4C87-801A-11E0C3EA1974}"/>
        <w:comboBox w:lastValue="Inrikesministern">
          <w:listItem w:displayText="Morgan Johansson" w:value="Justitie- och migrationsministern"/>
          <w:listItem w:displayText="Mikael Damberg" w:value="Inrikesministern"/>
        </w:comboBox>
      </w:sdtPr>
      <w:sdtEndPr/>
      <w:sdtContent>
        <w:p w14:paraId="49B1256D" w14:textId="21B8104A" w:rsidR="00937429" w:rsidRPr="00B2252F" w:rsidRDefault="003E4F9C" w:rsidP="00A61A94">
          <w:pPr>
            <w:pStyle w:val="Brdtext"/>
          </w:pPr>
          <w:r w:rsidRPr="00B2252F">
            <w:t>Mikael Damberg</w:t>
          </w:r>
        </w:p>
      </w:sdtContent>
    </w:sdt>
    <w:p w14:paraId="04CEBC68" w14:textId="77FAC5E7" w:rsidR="00937429" w:rsidRPr="00B2252F" w:rsidRDefault="00937429" w:rsidP="00A61A94">
      <w:pPr>
        <w:pStyle w:val="Brdtext"/>
      </w:pPr>
    </w:p>
    <w:p w14:paraId="57F59DCA" w14:textId="4AD3571F" w:rsidR="00937429" w:rsidRPr="00B2252F" w:rsidRDefault="00937429" w:rsidP="00E96532">
      <w:pPr>
        <w:pStyle w:val="Brdtext"/>
      </w:pPr>
    </w:p>
    <w:sectPr w:rsidR="00937429" w:rsidRPr="00B2252F" w:rsidSect="00937429">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14E94" w14:textId="77777777" w:rsidR="00871273" w:rsidRDefault="00871273" w:rsidP="00A87A54">
      <w:pPr>
        <w:spacing w:after="0" w:line="240" w:lineRule="auto"/>
      </w:pPr>
      <w:r>
        <w:separator/>
      </w:r>
    </w:p>
  </w:endnote>
  <w:endnote w:type="continuationSeparator" w:id="0">
    <w:p w14:paraId="5C0A8313" w14:textId="77777777" w:rsidR="00871273" w:rsidRDefault="00871273" w:rsidP="00A87A54">
      <w:pPr>
        <w:spacing w:after="0" w:line="240" w:lineRule="auto"/>
      </w:pPr>
      <w:r>
        <w:continuationSeparator/>
      </w:r>
    </w:p>
  </w:endnote>
  <w:endnote w:type="continuationNotice" w:id="1">
    <w:p w14:paraId="0C430188" w14:textId="77777777" w:rsidR="00871273" w:rsidRDefault="00871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8A92A" w14:textId="77777777" w:rsidR="00871273" w:rsidRDefault="008712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71273" w:rsidRPr="00347E11" w14:paraId="1BF76597" w14:textId="77777777" w:rsidTr="00A61A94">
      <w:trPr>
        <w:trHeight w:val="227"/>
        <w:jc w:val="right"/>
      </w:trPr>
      <w:tc>
        <w:tcPr>
          <w:tcW w:w="708" w:type="dxa"/>
          <w:vAlign w:val="bottom"/>
        </w:tcPr>
        <w:p w14:paraId="7D540958" w14:textId="77777777" w:rsidR="00871273" w:rsidRPr="00B62610" w:rsidRDefault="00871273" w:rsidP="0093742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71273" w:rsidRPr="00347E11" w14:paraId="2B41DF09" w14:textId="77777777" w:rsidTr="00A61A94">
      <w:trPr>
        <w:trHeight w:val="850"/>
        <w:jc w:val="right"/>
      </w:trPr>
      <w:tc>
        <w:tcPr>
          <w:tcW w:w="708" w:type="dxa"/>
          <w:vAlign w:val="bottom"/>
        </w:tcPr>
        <w:p w14:paraId="7D0105A1" w14:textId="77777777" w:rsidR="00871273" w:rsidRPr="00347E11" w:rsidRDefault="00871273" w:rsidP="00937429">
          <w:pPr>
            <w:pStyle w:val="Sidfot"/>
            <w:spacing w:line="276" w:lineRule="auto"/>
            <w:jc w:val="right"/>
          </w:pPr>
        </w:p>
      </w:tc>
    </w:tr>
  </w:tbl>
  <w:p w14:paraId="19162554" w14:textId="77777777" w:rsidR="00871273" w:rsidRPr="005606BC" w:rsidRDefault="00871273" w:rsidP="00937429">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71273" w:rsidRPr="00347E11" w14:paraId="678A349C" w14:textId="77777777" w:rsidTr="001F4302">
      <w:trPr>
        <w:trHeight w:val="510"/>
      </w:trPr>
      <w:tc>
        <w:tcPr>
          <w:tcW w:w="8525" w:type="dxa"/>
          <w:gridSpan w:val="2"/>
          <w:vAlign w:val="bottom"/>
        </w:tcPr>
        <w:p w14:paraId="140038A8" w14:textId="77777777" w:rsidR="00871273" w:rsidRPr="00347E11" w:rsidRDefault="00871273" w:rsidP="00347E11">
          <w:pPr>
            <w:pStyle w:val="Sidfot"/>
            <w:rPr>
              <w:sz w:val="8"/>
            </w:rPr>
          </w:pPr>
        </w:p>
      </w:tc>
    </w:tr>
    <w:tr w:rsidR="00871273" w:rsidRPr="00EE3C0F" w14:paraId="57AB9B98" w14:textId="77777777" w:rsidTr="00C26068">
      <w:trPr>
        <w:trHeight w:val="227"/>
      </w:trPr>
      <w:tc>
        <w:tcPr>
          <w:tcW w:w="4074" w:type="dxa"/>
        </w:tcPr>
        <w:p w14:paraId="3C112BA0" w14:textId="77777777" w:rsidR="00871273" w:rsidRPr="00F53AEA" w:rsidRDefault="00871273" w:rsidP="00C26068">
          <w:pPr>
            <w:pStyle w:val="Sidfot"/>
            <w:spacing w:line="276" w:lineRule="auto"/>
          </w:pPr>
        </w:p>
      </w:tc>
      <w:tc>
        <w:tcPr>
          <w:tcW w:w="4451" w:type="dxa"/>
        </w:tcPr>
        <w:p w14:paraId="79C362A0" w14:textId="77777777" w:rsidR="00871273" w:rsidRPr="00F53AEA" w:rsidRDefault="00871273" w:rsidP="00F53AEA">
          <w:pPr>
            <w:pStyle w:val="Sidfot"/>
            <w:spacing w:line="276" w:lineRule="auto"/>
          </w:pPr>
        </w:p>
      </w:tc>
    </w:tr>
  </w:tbl>
  <w:p w14:paraId="6D7CFFA4" w14:textId="77777777" w:rsidR="00871273" w:rsidRPr="00EE3C0F" w:rsidRDefault="0087127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E6A99" w14:textId="77777777" w:rsidR="00871273" w:rsidRDefault="00871273" w:rsidP="00937429">
      <w:pPr>
        <w:spacing w:after="0" w:line="240" w:lineRule="auto"/>
      </w:pPr>
      <w:r>
        <w:separator/>
      </w:r>
    </w:p>
  </w:footnote>
  <w:footnote w:type="continuationSeparator" w:id="0">
    <w:p w14:paraId="1436F2A8" w14:textId="77777777" w:rsidR="00871273" w:rsidRDefault="00871273" w:rsidP="00A87A54">
      <w:pPr>
        <w:spacing w:after="0" w:line="240" w:lineRule="auto"/>
      </w:pPr>
      <w:r>
        <w:continuationSeparator/>
      </w:r>
    </w:p>
  </w:footnote>
  <w:footnote w:type="continuationNotice" w:id="1">
    <w:p w14:paraId="15D6B00F" w14:textId="77777777" w:rsidR="00871273" w:rsidRDefault="008712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57F9" w14:textId="77777777" w:rsidR="00871273" w:rsidRDefault="008712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62E09" w14:textId="77777777" w:rsidR="00871273" w:rsidRDefault="00871273" w:rsidP="009374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1273" w14:paraId="33E05C10" w14:textId="77777777" w:rsidTr="00C93EBA">
      <w:trPr>
        <w:trHeight w:val="227"/>
      </w:trPr>
      <w:tc>
        <w:tcPr>
          <w:tcW w:w="5534" w:type="dxa"/>
        </w:tcPr>
        <w:p w14:paraId="2721F6BA" w14:textId="77777777" w:rsidR="00871273" w:rsidRPr="007D73AB" w:rsidRDefault="00871273">
          <w:pPr>
            <w:pStyle w:val="Sidhuvud"/>
          </w:pPr>
        </w:p>
      </w:tc>
      <w:tc>
        <w:tcPr>
          <w:tcW w:w="3170" w:type="dxa"/>
          <w:vAlign w:val="bottom"/>
        </w:tcPr>
        <w:p w14:paraId="5D03116A" w14:textId="753AC9D0" w:rsidR="00871273" w:rsidRPr="007D73AB" w:rsidRDefault="00871273" w:rsidP="00340DE0">
          <w:pPr>
            <w:pStyle w:val="Sidhuvud"/>
          </w:pPr>
        </w:p>
      </w:tc>
      <w:tc>
        <w:tcPr>
          <w:tcW w:w="1134" w:type="dxa"/>
        </w:tcPr>
        <w:p w14:paraId="59BFF329" w14:textId="77777777" w:rsidR="00871273" w:rsidRDefault="00871273" w:rsidP="00A61A94">
          <w:pPr>
            <w:pStyle w:val="Sidhuvud"/>
          </w:pPr>
        </w:p>
      </w:tc>
    </w:tr>
    <w:tr w:rsidR="00871273" w14:paraId="007F3996" w14:textId="77777777" w:rsidTr="00C93EBA">
      <w:trPr>
        <w:trHeight w:val="1928"/>
      </w:trPr>
      <w:tc>
        <w:tcPr>
          <w:tcW w:w="5534" w:type="dxa"/>
        </w:tcPr>
        <w:p w14:paraId="4138A86E" w14:textId="1B3CFF29" w:rsidR="00871273" w:rsidRPr="00340DE0" w:rsidRDefault="00871273" w:rsidP="00340DE0">
          <w:pPr>
            <w:pStyle w:val="Sidhuvud"/>
          </w:pPr>
          <w:r>
            <w:rPr>
              <w:noProof/>
            </w:rPr>
            <w:drawing>
              <wp:inline distT="0" distB="0" distL="0" distR="0" wp14:anchorId="0E1591ED" wp14:editId="690229A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5A25CE7" w14:textId="62CFC63B" w:rsidR="00871273" w:rsidRPr="00710A6C" w:rsidRDefault="00871273" w:rsidP="00EE3C0F">
          <w:pPr>
            <w:pStyle w:val="Sidhuvud"/>
            <w:rPr>
              <w:b/>
            </w:rPr>
          </w:pPr>
        </w:p>
        <w:p w14:paraId="30D2D4B3" w14:textId="6B5D2500" w:rsidR="00871273" w:rsidRDefault="00871273" w:rsidP="00EE3C0F">
          <w:pPr>
            <w:pStyle w:val="Sidhuvud"/>
          </w:pPr>
        </w:p>
        <w:p w14:paraId="23369525" w14:textId="6F615554" w:rsidR="00871273" w:rsidRDefault="00871273" w:rsidP="00EE3C0F">
          <w:pPr>
            <w:pStyle w:val="Sidhuvud"/>
          </w:pPr>
        </w:p>
        <w:p w14:paraId="0004762D" w14:textId="77777777" w:rsidR="00871273" w:rsidRDefault="00871273" w:rsidP="00EE3C0F">
          <w:pPr>
            <w:pStyle w:val="Sidhuvud"/>
          </w:pPr>
        </w:p>
        <w:sdt>
          <w:sdtPr>
            <w:alias w:val="Dnr"/>
            <w:tag w:val="ccRKShow_Dnr"/>
            <w:id w:val="-829283628"/>
            <w:placeholder>
              <w:docPart w:val="9B8ED55C026444E48194B24F60DD3625"/>
            </w:placeholder>
            <w:dataBinding w:prefixMappings="xmlns:ns0='http://lp/documentinfo/RK' " w:xpath="/ns0:DocumentInfo[1]/ns0:BaseInfo[1]/ns0:Dnr[1]" w:storeItemID="{7DB927B6-5E84-4C87-801A-11E0C3EA1974}"/>
            <w:text/>
          </w:sdtPr>
          <w:sdtEndPr/>
          <w:sdtContent>
            <w:p w14:paraId="463645A2" w14:textId="514AFE35" w:rsidR="00871273" w:rsidRDefault="00871273" w:rsidP="00EE3C0F">
              <w:pPr>
                <w:pStyle w:val="Sidhuvud"/>
              </w:pPr>
              <w:r>
                <w:t>Ju2021/01417</w:t>
              </w:r>
            </w:p>
          </w:sdtContent>
        </w:sdt>
        <w:sdt>
          <w:sdtPr>
            <w:alias w:val="DocNumber"/>
            <w:tag w:val="DocNumber"/>
            <w:id w:val="1726028884"/>
            <w:placeholder>
              <w:docPart w:val="F15463D9ADB54EC4AF6539C1107665AE"/>
            </w:placeholder>
            <w:showingPlcHdr/>
            <w:dataBinding w:prefixMappings="xmlns:ns0='http://lp/documentinfo/RK' " w:xpath="/ns0:DocumentInfo[1]/ns0:BaseInfo[1]/ns0:DocNumber[1]" w:storeItemID="{7DB927B6-5E84-4C87-801A-11E0C3EA1974}"/>
            <w:text/>
          </w:sdtPr>
          <w:sdtEndPr/>
          <w:sdtContent>
            <w:p w14:paraId="2B1A34EA" w14:textId="77777777" w:rsidR="00871273" w:rsidRDefault="00871273" w:rsidP="00EE3C0F">
              <w:pPr>
                <w:pStyle w:val="Sidhuvud"/>
              </w:pPr>
              <w:r>
                <w:rPr>
                  <w:rStyle w:val="Platshllartext"/>
                </w:rPr>
                <w:t xml:space="preserve"> </w:t>
              </w:r>
            </w:p>
          </w:sdtContent>
        </w:sdt>
        <w:p w14:paraId="276CCD46" w14:textId="77777777" w:rsidR="00871273" w:rsidRDefault="00871273" w:rsidP="00EE3C0F">
          <w:pPr>
            <w:pStyle w:val="Sidhuvud"/>
          </w:pPr>
        </w:p>
      </w:tc>
      <w:tc>
        <w:tcPr>
          <w:tcW w:w="1134" w:type="dxa"/>
        </w:tcPr>
        <w:p w14:paraId="140BCF39" w14:textId="49C20AEC" w:rsidR="00871273" w:rsidRDefault="00871273" w:rsidP="0094502D">
          <w:pPr>
            <w:pStyle w:val="Sidhuvud"/>
          </w:pPr>
        </w:p>
        <w:p w14:paraId="24197A8D" w14:textId="1CF972C0" w:rsidR="00871273" w:rsidRPr="0094502D" w:rsidRDefault="00871273" w:rsidP="00EC71A6">
          <w:pPr>
            <w:pStyle w:val="Sidhuvud"/>
          </w:pPr>
        </w:p>
      </w:tc>
    </w:tr>
    <w:tr w:rsidR="00871273" w14:paraId="30A228F9" w14:textId="77777777" w:rsidTr="00C93EBA">
      <w:trPr>
        <w:trHeight w:val="2268"/>
      </w:trPr>
      <w:sdt>
        <w:sdtPr>
          <w:rPr>
            <w:b/>
          </w:rPr>
          <w:alias w:val="SenderText"/>
          <w:tag w:val="ccRKShow_SenderText"/>
          <w:id w:val="1374046025"/>
          <w:placeholder>
            <w:docPart w:val="003A406A707F4C6BB7617185BDD60487"/>
          </w:placeholder>
        </w:sdtPr>
        <w:sdtEndPr>
          <w:rPr>
            <w:b w:val="0"/>
          </w:rPr>
        </w:sdtEndPr>
        <w:sdtContent>
          <w:tc>
            <w:tcPr>
              <w:tcW w:w="5534" w:type="dxa"/>
              <w:tcMar>
                <w:right w:w="1134" w:type="dxa"/>
              </w:tcMar>
            </w:tcPr>
            <w:p w14:paraId="4252BEFA" w14:textId="77777777" w:rsidR="00871273" w:rsidRPr="00937429" w:rsidRDefault="00871273" w:rsidP="00340DE0">
              <w:pPr>
                <w:pStyle w:val="Sidhuvud"/>
                <w:rPr>
                  <w:b/>
                </w:rPr>
              </w:pPr>
              <w:r w:rsidRPr="00937429">
                <w:rPr>
                  <w:b/>
                </w:rPr>
                <w:t>Justitiedepartementet</w:t>
              </w:r>
            </w:p>
            <w:p w14:paraId="2BD0D21C" w14:textId="7B754353" w:rsidR="00871273" w:rsidRPr="00340DE0" w:rsidRDefault="00871273" w:rsidP="00340DE0">
              <w:pPr>
                <w:pStyle w:val="Sidhuvud"/>
              </w:pPr>
              <w:r w:rsidRPr="00937429">
                <w:t>Inrikesministern</w:t>
              </w:r>
            </w:p>
          </w:tc>
        </w:sdtContent>
      </w:sdt>
      <w:sdt>
        <w:sdtPr>
          <w:alias w:val="Recipient"/>
          <w:tag w:val="ccRKShow_Recipient"/>
          <w:id w:val="-28344517"/>
          <w:placeholder>
            <w:docPart w:val="DB9CA410D62A42A48F1DAB51E9456ADB"/>
          </w:placeholder>
          <w:dataBinding w:prefixMappings="xmlns:ns0='http://lp/documentinfo/RK' " w:xpath="/ns0:DocumentInfo[1]/ns0:BaseInfo[1]/ns0:Recipient[1]" w:storeItemID="{7DB927B6-5E84-4C87-801A-11E0C3EA1974}"/>
          <w:text w:multiLine="1"/>
        </w:sdtPr>
        <w:sdtEndPr/>
        <w:sdtContent>
          <w:tc>
            <w:tcPr>
              <w:tcW w:w="3170" w:type="dxa"/>
            </w:tcPr>
            <w:p w14:paraId="051952DE" w14:textId="6AC9E578" w:rsidR="00871273" w:rsidRDefault="00871273" w:rsidP="00547B89">
              <w:pPr>
                <w:pStyle w:val="Sidhuvud"/>
              </w:pPr>
              <w:r>
                <w:t>Till riksdagen</w:t>
              </w:r>
            </w:p>
          </w:tc>
        </w:sdtContent>
      </w:sdt>
      <w:tc>
        <w:tcPr>
          <w:tcW w:w="1134" w:type="dxa"/>
        </w:tcPr>
        <w:p w14:paraId="378CD3B2" w14:textId="77777777" w:rsidR="00871273" w:rsidRDefault="00871273" w:rsidP="003E6020">
          <w:pPr>
            <w:pStyle w:val="Sidhuvud"/>
          </w:pPr>
        </w:p>
      </w:tc>
    </w:tr>
  </w:tbl>
  <w:p w14:paraId="18438FA2" w14:textId="77777777" w:rsidR="00871273" w:rsidRDefault="00871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2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3298"/>
    <w:rsid w:val="000E59A9"/>
    <w:rsid w:val="000E638A"/>
    <w:rsid w:val="000F00B8"/>
    <w:rsid w:val="000F1EA7"/>
    <w:rsid w:val="000F2084"/>
    <w:rsid w:val="000F2539"/>
    <w:rsid w:val="000F6462"/>
    <w:rsid w:val="001059B5"/>
    <w:rsid w:val="00113168"/>
    <w:rsid w:val="0011413E"/>
    <w:rsid w:val="0012033A"/>
    <w:rsid w:val="00121002"/>
    <w:rsid w:val="00122D16"/>
    <w:rsid w:val="00125B5E"/>
    <w:rsid w:val="00126E6B"/>
    <w:rsid w:val="00130EC3"/>
    <w:rsid w:val="001331B1"/>
    <w:rsid w:val="00134837"/>
    <w:rsid w:val="00135111"/>
    <w:rsid w:val="001428E2"/>
    <w:rsid w:val="0016693C"/>
    <w:rsid w:val="00167FA8"/>
    <w:rsid w:val="00170CE4"/>
    <w:rsid w:val="0017300E"/>
    <w:rsid w:val="00173126"/>
    <w:rsid w:val="00176A26"/>
    <w:rsid w:val="001813DF"/>
    <w:rsid w:val="0019051C"/>
    <w:rsid w:val="0019127B"/>
    <w:rsid w:val="00192350"/>
    <w:rsid w:val="00192E34"/>
    <w:rsid w:val="00197A8A"/>
    <w:rsid w:val="001A2A61"/>
    <w:rsid w:val="001B4824"/>
    <w:rsid w:val="001B5056"/>
    <w:rsid w:val="001C4980"/>
    <w:rsid w:val="001C5DC9"/>
    <w:rsid w:val="001C71A9"/>
    <w:rsid w:val="001E1A13"/>
    <w:rsid w:val="001E20CC"/>
    <w:rsid w:val="001E3D83"/>
    <w:rsid w:val="001E6A97"/>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1984"/>
    <w:rsid w:val="00233D52"/>
    <w:rsid w:val="00237147"/>
    <w:rsid w:val="00260D2D"/>
    <w:rsid w:val="00264503"/>
    <w:rsid w:val="00271D00"/>
    <w:rsid w:val="00272FC3"/>
    <w:rsid w:val="00275872"/>
    <w:rsid w:val="00281106"/>
    <w:rsid w:val="00282417"/>
    <w:rsid w:val="00282D27"/>
    <w:rsid w:val="00287F0D"/>
    <w:rsid w:val="00292420"/>
    <w:rsid w:val="00296B7A"/>
    <w:rsid w:val="002A6820"/>
    <w:rsid w:val="002B6849"/>
    <w:rsid w:val="002C5B48"/>
    <w:rsid w:val="002C5D11"/>
    <w:rsid w:val="002D2647"/>
    <w:rsid w:val="002D4298"/>
    <w:rsid w:val="002D4829"/>
    <w:rsid w:val="002D48DC"/>
    <w:rsid w:val="002E2C89"/>
    <w:rsid w:val="002E3609"/>
    <w:rsid w:val="002E4D3F"/>
    <w:rsid w:val="002E5319"/>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316D"/>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5E14"/>
    <w:rsid w:val="003A1315"/>
    <w:rsid w:val="003A2E73"/>
    <w:rsid w:val="003A3071"/>
    <w:rsid w:val="003A5969"/>
    <w:rsid w:val="003A5C58"/>
    <w:rsid w:val="003B0C81"/>
    <w:rsid w:val="003C09E1"/>
    <w:rsid w:val="003C7BE0"/>
    <w:rsid w:val="003D0DD3"/>
    <w:rsid w:val="003D17EF"/>
    <w:rsid w:val="003D3535"/>
    <w:rsid w:val="003D7B03"/>
    <w:rsid w:val="003E4F9C"/>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9B2"/>
    <w:rsid w:val="00480EC3"/>
    <w:rsid w:val="0048317E"/>
    <w:rsid w:val="00485601"/>
    <w:rsid w:val="004865B8"/>
    <w:rsid w:val="00486C0D"/>
    <w:rsid w:val="00491796"/>
    <w:rsid w:val="0049768A"/>
    <w:rsid w:val="004A0A26"/>
    <w:rsid w:val="004A66B1"/>
    <w:rsid w:val="004B1E7B"/>
    <w:rsid w:val="004B3029"/>
    <w:rsid w:val="004B35E7"/>
    <w:rsid w:val="004B63BF"/>
    <w:rsid w:val="004B66DA"/>
    <w:rsid w:val="004B696B"/>
    <w:rsid w:val="004B7DFF"/>
    <w:rsid w:val="004C5686"/>
    <w:rsid w:val="004C70EE"/>
    <w:rsid w:val="004C792F"/>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192F"/>
    <w:rsid w:val="00595EDE"/>
    <w:rsid w:val="00596E2B"/>
    <w:rsid w:val="005A0CBA"/>
    <w:rsid w:val="005A2022"/>
    <w:rsid w:val="005A409A"/>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D89"/>
    <w:rsid w:val="00631F82"/>
    <w:rsid w:val="006358C8"/>
    <w:rsid w:val="00647FD7"/>
    <w:rsid w:val="00650080"/>
    <w:rsid w:val="00651F17"/>
    <w:rsid w:val="0065274D"/>
    <w:rsid w:val="00654B4D"/>
    <w:rsid w:val="0065559D"/>
    <w:rsid w:val="00660D84"/>
    <w:rsid w:val="0066378C"/>
    <w:rsid w:val="006700F0"/>
    <w:rsid w:val="00670A48"/>
    <w:rsid w:val="00672F6F"/>
    <w:rsid w:val="00674C2F"/>
    <w:rsid w:val="00674C8B"/>
    <w:rsid w:val="0068290E"/>
    <w:rsid w:val="00686843"/>
    <w:rsid w:val="0069523C"/>
    <w:rsid w:val="006962CA"/>
    <w:rsid w:val="006A09DA"/>
    <w:rsid w:val="006A1835"/>
    <w:rsid w:val="006A6D9C"/>
    <w:rsid w:val="006B4A30"/>
    <w:rsid w:val="006B7569"/>
    <w:rsid w:val="006C28EE"/>
    <w:rsid w:val="006D2998"/>
    <w:rsid w:val="006D3188"/>
    <w:rsid w:val="006E08FC"/>
    <w:rsid w:val="006F2588"/>
    <w:rsid w:val="00710A6C"/>
    <w:rsid w:val="00710D98"/>
    <w:rsid w:val="00711CE9"/>
    <w:rsid w:val="00712266"/>
    <w:rsid w:val="00712593"/>
    <w:rsid w:val="00712D82"/>
    <w:rsid w:val="00713ED7"/>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3987"/>
    <w:rsid w:val="00830B7B"/>
    <w:rsid w:val="00832661"/>
    <w:rsid w:val="008349AA"/>
    <w:rsid w:val="008375D5"/>
    <w:rsid w:val="00841486"/>
    <w:rsid w:val="00842BC9"/>
    <w:rsid w:val="008431AF"/>
    <w:rsid w:val="0084476E"/>
    <w:rsid w:val="008504F6"/>
    <w:rsid w:val="008573B9"/>
    <w:rsid w:val="00863BB7"/>
    <w:rsid w:val="00871273"/>
    <w:rsid w:val="00873C4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6D40"/>
    <w:rsid w:val="009036E7"/>
    <w:rsid w:val="0091053B"/>
    <w:rsid w:val="00912945"/>
    <w:rsid w:val="00915D4C"/>
    <w:rsid w:val="0092499C"/>
    <w:rsid w:val="009279B2"/>
    <w:rsid w:val="00935814"/>
    <w:rsid w:val="00937429"/>
    <w:rsid w:val="0094502D"/>
    <w:rsid w:val="00947013"/>
    <w:rsid w:val="009674A9"/>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615D"/>
    <w:rsid w:val="009D43F3"/>
    <w:rsid w:val="009D4E9F"/>
    <w:rsid w:val="009D5D40"/>
    <w:rsid w:val="009D6B1B"/>
    <w:rsid w:val="009E107B"/>
    <w:rsid w:val="009E18D6"/>
    <w:rsid w:val="009E499C"/>
    <w:rsid w:val="00A00AE4"/>
    <w:rsid w:val="00A00D24"/>
    <w:rsid w:val="00A01F5C"/>
    <w:rsid w:val="00A2019A"/>
    <w:rsid w:val="00A2416A"/>
    <w:rsid w:val="00A3270B"/>
    <w:rsid w:val="00A3322E"/>
    <w:rsid w:val="00A379E4"/>
    <w:rsid w:val="00A43B02"/>
    <w:rsid w:val="00A44946"/>
    <w:rsid w:val="00A46B85"/>
    <w:rsid w:val="00A50585"/>
    <w:rsid w:val="00A506F1"/>
    <w:rsid w:val="00A5156E"/>
    <w:rsid w:val="00A531DF"/>
    <w:rsid w:val="00A53E57"/>
    <w:rsid w:val="00A548EA"/>
    <w:rsid w:val="00A56824"/>
    <w:rsid w:val="00A61A94"/>
    <w:rsid w:val="00A65996"/>
    <w:rsid w:val="00A67276"/>
    <w:rsid w:val="00A67588"/>
    <w:rsid w:val="00A67840"/>
    <w:rsid w:val="00A71A9E"/>
    <w:rsid w:val="00A7382D"/>
    <w:rsid w:val="00A743AC"/>
    <w:rsid w:val="00A75CAB"/>
    <w:rsid w:val="00A8483F"/>
    <w:rsid w:val="00A870B0"/>
    <w:rsid w:val="00A87A54"/>
    <w:rsid w:val="00A934E1"/>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252F"/>
    <w:rsid w:val="00B263C0"/>
    <w:rsid w:val="00B316CA"/>
    <w:rsid w:val="00B31BFB"/>
    <w:rsid w:val="00B3528F"/>
    <w:rsid w:val="00B357AB"/>
    <w:rsid w:val="00B40AA7"/>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41FE"/>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6FA1"/>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1727"/>
    <w:rsid w:val="00D279D8"/>
    <w:rsid w:val="00D27C8E"/>
    <w:rsid w:val="00D31FC7"/>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A5DCD"/>
    <w:rsid w:val="00DB2579"/>
    <w:rsid w:val="00DB714B"/>
    <w:rsid w:val="00DC10F6"/>
    <w:rsid w:val="00DC3E45"/>
    <w:rsid w:val="00DC4598"/>
    <w:rsid w:val="00DD0722"/>
    <w:rsid w:val="00DD212F"/>
    <w:rsid w:val="00DE0F9A"/>
    <w:rsid w:val="00DF5BFB"/>
    <w:rsid w:val="00DF5CD6"/>
    <w:rsid w:val="00E022DA"/>
    <w:rsid w:val="00E03BCB"/>
    <w:rsid w:val="00E124DC"/>
    <w:rsid w:val="00E26DDF"/>
    <w:rsid w:val="00E30167"/>
    <w:rsid w:val="00E33493"/>
    <w:rsid w:val="00E35351"/>
    <w:rsid w:val="00E37922"/>
    <w:rsid w:val="00E406DF"/>
    <w:rsid w:val="00E415D3"/>
    <w:rsid w:val="00E469E4"/>
    <w:rsid w:val="00E475C3"/>
    <w:rsid w:val="00E509B0"/>
    <w:rsid w:val="00E54246"/>
    <w:rsid w:val="00E55D8E"/>
    <w:rsid w:val="00E74A30"/>
    <w:rsid w:val="00E77B7E"/>
    <w:rsid w:val="00E82DF1"/>
    <w:rsid w:val="00E8699B"/>
    <w:rsid w:val="00E96532"/>
    <w:rsid w:val="00E973A0"/>
    <w:rsid w:val="00EA1688"/>
    <w:rsid w:val="00EA2287"/>
    <w:rsid w:val="00EA4C83"/>
    <w:rsid w:val="00EC1DA0"/>
    <w:rsid w:val="00EC329B"/>
    <w:rsid w:val="00EC71A6"/>
    <w:rsid w:val="00EC73EB"/>
    <w:rsid w:val="00ED1A8C"/>
    <w:rsid w:val="00ED592E"/>
    <w:rsid w:val="00ED6ABD"/>
    <w:rsid w:val="00ED72E1"/>
    <w:rsid w:val="00EE3C0F"/>
    <w:rsid w:val="00EE6810"/>
    <w:rsid w:val="00EF21FE"/>
    <w:rsid w:val="00EF2A7F"/>
    <w:rsid w:val="00EF3382"/>
    <w:rsid w:val="00EF4803"/>
    <w:rsid w:val="00EF5127"/>
    <w:rsid w:val="00F03EAC"/>
    <w:rsid w:val="00F04B7C"/>
    <w:rsid w:val="00F14024"/>
    <w:rsid w:val="00F24297"/>
    <w:rsid w:val="00F25761"/>
    <w:rsid w:val="00F259D7"/>
    <w:rsid w:val="00F26845"/>
    <w:rsid w:val="00F304DD"/>
    <w:rsid w:val="00F32D05"/>
    <w:rsid w:val="00F35263"/>
    <w:rsid w:val="00F403BF"/>
    <w:rsid w:val="00F4342F"/>
    <w:rsid w:val="00F45227"/>
    <w:rsid w:val="00F5045C"/>
    <w:rsid w:val="00F52CB8"/>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F9C8F"/>
  <w15:docId w15:val="{90448A0E-8903-4DC8-B2F9-98263096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37429"/>
  </w:style>
  <w:style w:type="paragraph" w:styleId="Rubrik1">
    <w:name w:val="heading 1"/>
    <w:basedOn w:val="Brdtext"/>
    <w:next w:val="Brdtext"/>
    <w:link w:val="Rubrik1Char"/>
    <w:uiPriority w:val="1"/>
    <w:qFormat/>
    <w:rsid w:val="0093742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93742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93742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93742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93742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3742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93742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9374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9374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37429"/>
    <w:pPr>
      <w:tabs>
        <w:tab w:val="left" w:pos="1701"/>
        <w:tab w:val="left" w:pos="3600"/>
        <w:tab w:val="left" w:pos="5387"/>
      </w:tabs>
    </w:pPr>
  </w:style>
  <w:style w:type="character" w:customStyle="1" w:styleId="BrdtextChar">
    <w:name w:val="Brödtext Char"/>
    <w:basedOn w:val="Standardstycketeckensnitt"/>
    <w:link w:val="Brdtext"/>
    <w:rsid w:val="00937429"/>
  </w:style>
  <w:style w:type="paragraph" w:styleId="Brdtextmedindrag">
    <w:name w:val="Body Text Indent"/>
    <w:basedOn w:val="Normal"/>
    <w:link w:val="BrdtextmedindragChar"/>
    <w:qFormat/>
    <w:rsid w:val="0093742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937429"/>
  </w:style>
  <w:style w:type="character" w:customStyle="1" w:styleId="Rubrik1Char">
    <w:name w:val="Rubrik 1 Char"/>
    <w:basedOn w:val="Standardstycketeckensnitt"/>
    <w:link w:val="Rubrik1"/>
    <w:uiPriority w:val="1"/>
    <w:rsid w:val="0093742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3742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3742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93742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93742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937429"/>
    <w:pPr>
      <w:numPr>
        <w:numId w:val="0"/>
      </w:numPr>
    </w:pPr>
  </w:style>
  <w:style w:type="paragraph" w:customStyle="1" w:styleId="Rubrik2utannumrering">
    <w:name w:val="Rubrik 2 utan numrering"/>
    <w:basedOn w:val="Rubrik2"/>
    <w:next w:val="Brdtext"/>
    <w:uiPriority w:val="1"/>
    <w:qFormat/>
    <w:rsid w:val="00937429"/>
    <w:pPr>
      <w:numPr>
        <w:ilvl w:val="0"/>
        <w:numId w:val="0"/>
      </w:numPr>
    </w:pPr>
  </w:style>
  <w:style w:type="paragraph" w:customStyle="1" w:styleId="Rubrik3utannumrering">
    <w:name w:val="Rubrik 3 utan numrering"/>
    <w:basedOn w:val="Rubrik3"/>
    <w:next w:val="Brdtext"/>
    <w:uiPriority w:val="1"/>
    <w:qFormat/>
    <w:rsid w:val="00937429"/>
    <w:pPr>
      <w:numPr>
        <w:ilvl w:val="0"/>
        <w:numId w:val="0"/>
      </w:numPr>
    </w:pPr>
  </w:style>
  <w:style w:type="character" w:customStyle="1" w:styleId="Rubrik4Char">
    <w:name w:val="Rubrik 4 Char"/>
    <w:basedOn w:val="Standardstycketeckensnitt"/>
    <w:link w:val="Rubrik4"/>
    <w:uiPriority w:val="1"/>
    <w:rsid w:val="00937429"/>
    <w:rPr>
      <w:rFonts w:asciiTheme="majorHAnsi" w:eastAsiaTheme="majorEastAsia" w:hAnsiTheme="majorHAnsi" w:cstheme="majorBidi"/>
      <w:b/>
      <w:iCs/>
      <w:sz w:val="20"/>
    </w:rPr>
  </w:style>
  <w:style w:type="paragraph" w:customStyle="1" w:styleId="Brdtextutanavstnd">
    <w:name w:val="Brödtext utan avstånd"/>
    <w:basedOn w:val="Normal"/>
    <w:qFormat/>
    <w:rsid w:val="00937429"/>
    <w:pPr>
      <w:tabs>
        <w:tab w:val="left" w:pos="1701"/>
        <w:tab w:val="left" w:pos="3600"/>
        <w:tab w:val="left" w:pos="5387"/>
      </w:tabs>
      <w:spacing w:after="0"/>
    </w:pPr>
  </w:style>
  <w:style w:type="paragraph" w:customStyle="1" w:styleId="Bildtext">
    <w:name w:val="Bildtext"/>
    <w:basedOn w:val="Brdtext"/>
    <w:next w:val="Brdtext"/>
    <w:uiPriority w:val="2"/>
    <w:qFormat/>
    <w:rsid w:val="0093742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937429"/>
    <w:pPr>
      <w:numPr>
        <w:ilvl w:val="0"/>
        <w:numId w:val="0"/>
      </w:numPr>
    </w:pPr>
  </w:style>
  <w:style w:type="paragraph" w:customStyle="1" w:styleId="Rubrik5utannumrering">
    <w:name w:val="Rubrik 5 utan numrering"/>
    <w:basedOn w:val="Rubrik5"/>
    <w:next w:val="Brdtext"/>
    <w:uiPriority w:val="1"/>
    <w:qFormat/>
    <w:rsid w:val="00937429"/>
  </w:style>
  <w:style w:type="paragraph" w:styleId="Beskrivning">
    <w:name w:val="caption"/>
    <w:basedOn w:val="Bildtext"/>
    <w:next w:val="Normal"/>
    <w:uiPriority w:val="35"/>
    <w:semiHidden/>
    <w:qFormat/>
    <w:rsid w:val="00937429"/>
    <w:rPr>
      <w:iCs/>
      <w:szCs w:val="18"/>
    </w:rPr>
  </w:style>
  <w:style w:type="character" w:customStyle="1" w:styleId="Rubrik5Char">
    <w:name w:val="Rubrik 5 Char"/>
    <w:basedOn w:val="Standardstycketeckensnitt"/>
    <w:link w:val="Rubrik5"/>
    <w:uiPriority w:val="1"/>
    <w:rsid w:val="00937429"/>
    <w:rPr>
      <w:rFonts w:asciiTheme="majorHAnsi" w:eastAsiaTheme="majorEastAsia" w:hAnsiTheme="majorHAnsi" w:cstheme="majorBidi"/>
      <w:sz w:val="20"/>
    </w:rPr>
  </w:style>
  <w:style w:type="numbering" w:customStyle="1" w:styleId="RKNumreraderubriker">
    <w:name w:val="RK Numrerade rubriker"/>
    <w:uiPriority w:val="99"/>
    <w:rsid w:val="00937429"/>
    <w:pPr>
      <w:numPr>
        <w:numId w:val="1"/>
      </w:numPr>
    </w:pPr>
  </w:style>
  <w:style w:type="paragraph" w:customStyle="1" w:styleId="Klla">
    <w:name w:val="Källa"/>
    <w:basedOn w:val="Bildtext"/>
    <w:next w:val="Brdtext"/>
    <w:uiPriority w:val="2"/>
    <w:qFormat/>
    <w:rsid w:val="00937429"/>
  </w:style>
  <w:style w:type="paragraph" w:styleId="Sidhuvud">
    <w:name w:val="header"/>
    <w:basedOn w:val="Normal"/>
    <w:link w:val="SidhuvudChar"/>
    <w:uiPriority w:val="99"/>
    <w:rsid w:val="0093742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37429"/>
    <w:rPr>
      <w:rFonts w:asciiTheme="majorHAnsi" w:hAnsiTheme="majorHAnsi"/>
      <w:sz w:val="19"/>
    </w:rPr>
  </w:style>
  <w:style w:type="paragraph" w:styleId="Sidfot">
    <w:name w:val="footer"/>
    <w:basedOn w:val="Normal"/>
    <w:link w:val="SidfotChar"/>
    <w:uiPriority w:val="99"/>
    <w:semiHidden/>
    <w:rsid w:val="0093742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37429"/>
    <w:rPr>
      <w:rFonts w:asciiTheme="majorHAnsi" w:hAnsiTheme="majorHAnsi"/>
      <w:sz w:val="16"/>
    </w:rPr>
  </w:style>
  <w:style w:type="paragraph" w:styleId="Innehll2">
    <w:name w:val="toc 2"/>
    <w:basedOn w:val="Normal"/>
    <w:next w:val="Brdtext"/>
    <w:uiPriority w:val="28"/>
    <w:semiHidden/>
    <w:rsid w:val="00937429"/>
    <w:pPr>
      <w:tabs>
        <w:tab w:val="right" w:leader="dot" w:pos="7371"/>
      </w:tabs>
      <w:spacing w:after="0" w:line="240" w:lineRule="auto"/>
    </w:pPr>
  </w:style>
  <w:style w:type="character" w:styleId="Sidnummer">
    <w:name w:val="page number"/>
    <w:basedOn w:val="SidfotChar"/>
    <w:uiPriority w:val="99"/>
    <w:semiHidden/>
    <w:rsid w:val="00937429"/>
    <w:rPr>
      <w:rFonts w:asciiTheme="majorHAnsi" w:hAnsiTheme="majorHAnsi"/>
      <w:sz w:val="17"/>
    </w:rPr>
  </w:style>
  <w:style w:type="paragraph" w:styleId="Innehll1">
    <w:name w:val="toc 1"/>
    <w:basedOn w:val="Normal"/>
    <w:next w:val="Brdtext"/>
    <w:uiPriority w:val="28"/>
    <w:semiHidden/>
    <w:rsid w:val="0093742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937429"/>
    <w:pPr>
      <w:tabs>
        <w:tab w:val="right" w:leader="dot" w:pos="7371"/>
      </w:tabs>
      <w:spacing w:after="0" w:line="240" w:lineRule="auto"/>
      <w:ind w:left="284"/>
    </w:pPr>
  </w:style>
  <w:style w:type="character" w:styleId="Hyperlnk">
    <w:name w:val="Hyperlink"/>
    <w:basedOn w:val="Standardstycketeckensnitt"/>
    <w:uiPriority w:val="99"/>
    <w:rsid w:val="00937429"/>
    <w:rPr>
      <w:noProof w:val="0"/>
      <w:color w:val="0563C1" w:themeColor="hyperlink"/>
      <w:u w:val="single"/>
    </w:rPr>
  </w:style>
  <w:style w:type="paragraph" w:styleId="Innehllsfrteckningsrubrik">
    <w:name w:val="TOC Heading"/>
    <w:basedOn w:val="Rubrik1utannumrering"/>
    <w:next w:val="Normal"/>
    <w:uiPriority w:val="39"/>
    <w:semiHidden/>
    <w:qFormat/>
    <w:rsid w:val="00937429"/>
    <w:pPr>
      <w:outlineLvl w:val="9"/>
    </w:pPr>
  </w:style>
  <w:style w:type="table" w:styleId="Tabellrutnt">
    <w:name w:val="Table Grid"/>
    <w:aliases w:val="Ärendeförteckning"/>
    <w:basedOn w:val="Normaltabell"/>
    <w:uiPriority w:val="39"/>
    <w:rsid w:val="0093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937429"/>
    <w:pPr>
      <w:spacing w:after="0"/>
    </w:pPr>
    <w:rPr>
      <w:szCs w:val="20"/>
    </w:rPr>
  </w:style>
  <w:style w:type="character" w:customStyle="1" w:styleId="FotnotstextChar">
    <w:name w:val="Fotnotstext Char"/>
    <w:basedOn w:val="Standardstycketeckensnitt"/>
    <w:link w:val="Fotnotstext"/>
    <w:uiPriority w:val="99"/>
    <w:semiHidden/>
    <w:rsid w:val="0093742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937429"/>
    <w:rPr>
      <w:noProof w:val="0"/>
      <w:vertAlign w:val="superscript"/>
    </w:rPr>
  </w:style>
  <w:style w:type="paragraph" w:styleId="Numreradlista">
    <w:name w:val="List Number"/>
    <w:basedOn w:val="Normal"/>
    <w:uiPriority w:val="6"/>
    <w:rsid w:val="00937429"/>
    <w:pPr>
      <w:numPr>
        <w:numId w:val="36"/>
      </w:numPr>
      <w:spacing w:after="100"/>
    </w:pPr>
  </w:style>
  <w:style w:type="paragraph" w:styleId="Numreradlista2">
    <w:name w:val="List Number 2"/>
    <w:basedOn w:val="Normal"/>
    <w:uiPriority w:val="6"/>
    <w:rsid w:val="00937429"/>
    <w:pPr>
      <w:numPr>
        <w:ilvl w:val="1"/>
        <w:numId w:val="36"/>
      </w:numPr>
      <w:spacing w:after="100"/>
      <w:contextualSpacing/>
    </w:pPr>
  </w:style>
  <w:style w:type="paragraph" w:styleId="Punktlista">
    <w:name w:val="List Bullet"/>
    <w:basedOn w:val="Normal"/>
    <w:uiPriority w:val="6"/>
    <w:rsid w:val="00937429"/>
    <w:pPr>
      <w:numPr>
        <w:numId w:val="28"/>
      </w:numPr>
      <w:spacing w:after="100"/>
      <w:contextualSpacing/>
    </w:pPr>
  </w:style>
  <w:style w:type="paragraph" w:styleId="Punktlista2">
    <w:name w:val="List Bullet 2"/>
    <w:basedOn w:val="Normal"/>
    <w:uiPriority w:val="6"/>
    <w:rsid w:val="00937429"/>
    <w:pPr>
      <w:numPr>
        <w:ilvl w:val="1"/>
        <w:numId w:val="28"/>
      </w:numPr>
      <w:spacing w:after="100"/>
      <w:ind w:left="850" w:hanging="425"/>
      <w:contextualSpacing/>
    </w:pPr>
  </w:style>
  <w:style w:type="numbering" w:customStyle="1" w:styleId="RKNumreradlista">
    <w:name w:val="RK Numrerad lista"/>
    <w:uiPriority w:val="99"/>
    <w:rsid w:val="00937429"/>
    <w:pPr>
      <w:numPr>
        <w:numId w:val="7"/>
      </w:numPr>
    </w:pPr>
  </w:style>
  <w:style w:type="paragraph" w:customStyle="1" w:styleId="Strecklista">
    <w:name w:val="Strecklista"/>
    <w:basedOn w:val="Punktlista"/>
    <w:uiPriority w:val="6"/>
    <w:qFormat/>
    <w:rsid w:val="00937429"/>
    <w:pPr>
      <w:numPr>
        <w:numId w:val="34"/>
      </w:numPr>
    </w:pPr>
  </w:style>
  <w:style w:type="numbering" w:customStyle="1" w:styleId="RKPunktlista">
    <w:name w:val="RK Punktlista"/>
    <w:uiPriority w:val="99"/>
    <w:rsid w:val="00937429"/>
    <w:pPr>
      <w:numPr>
        <w:numId w:val="14"/>
      </w:numPr>
    </w:pPr>
  </w:style>
  <w:style w:type="paragraph" w:customStyle="1" w:styleId="Strecklista2">
    <w:name w:val="Strecklista 2"/>
    <w:basedOn w:val="Strecklista"/>
    <w:uiPriority w:val="6"/>
    <w:semiHidden/>
    <w:qFormat/>
    <w:rsid w:val="00937429"/>
    <w:pPr>
      <w:numPr>
        <w:ilvl w:val="1"/>
      </w:numPr>
    </w:pPr>
  </w:style>
  <w:style w:type="numbering" w:customStyle="1" w:styleId="Strecklistan">
    <w:name w:val="Strecklistan"/>
    <w:uiPriority w:val="99"/>
    <w:rsid w:val="00937429"/>
    <w:pPr>
      <w:numPr>
        <w:numId w:val="18"/>
      </w:numPr>
    </w:pPr>
  </w:style>
  <w:style w:type="character" w:styleId="Platshllartext">
    <w:name w:val="Placeholder Text"/>
    <w:basedOn w:val="Standardstycketeckensnitt"/>
    <w:uiPriority w:val="99"/>
    <w:semiHidden/>
    <w:rsid w:val="00937429"/>
    <w:rPr>
      <w:noProof w:val="0"/>
      <w:color w:val="808080"/>
    </w:rPr>
  </w:style>
  <w:style w:type="paragraph" w:styleId="Numreradlista3">
    <w:name w:val="List Number 3"/>
    <w:basedOn w:val="Normal"/>
    <w:uiPriority w:val="6"/>
    <w:rsid w:val="00937429"/>
    <w:pPr>
      <w:numPr>
        <w:ilvl w:val="2"/>
        <w:numId w:val="36"/>
      </w:numPr>
      <w:spacing w:after="100"/>
      <w:contextualSpacing/>
    </w:pPr>
  </w:style>
  <w:style w:type="paragraph" w:customStyle="1" w:styleId="Strecklista3">
    <w:name w:val="Strecklista 3"/>
    <w:basedOn w:val="Brdtext"/>
    <w:uiPriority w:val="6"/>
    <w:semiHidden/>
    <w:qFormat/>
    <w:rsid w:val="00937429"/>
    <w:pPr>
      <w:numPr>
        <w:ilvl w:val="2"/>
        <w:numId w:val="34"/>
      </w:numPr>
      <w:spacing w:after="100"/>
    </w:pPr>
  </w:style>
  <w:style w:type="paragraph" w:styleId="Punktlista3">
    <w:name w:val="List Bullet 3"/>
    <w:basedOn w:val="Normal"/>
    <w:uiPriority w:val="6"/>
    <w:rsid w:val="00937429"/>
    <w:pPr>
      <w:numPr>
        <w:ilvl w:val="2"/>
        <w:numId w:val="28"/>
      </w:numPr>
      <w:spacing w:after="100"/>
      <w:contextualSpacing/>
    </w:pPr>
  </w:style>
  <w:style w:type="paragraph" w:customStyle="1" w:styleId="Brdtextmedram">
    <w:name w:val="Brödtext med ram"/>
    <w:basedOn w:val="Brdtext"/>
    <w:qFormat/>
    <w:rsid w:val="0093742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37429"/>
    <w:rPr>
      <w:rFonts w:ascii="Calibri" w:hAnsi="Calibri" w:cs="Calibri"/>
      <w:sz w:val="16"/>
    </w:rPr>
  </w:style>
  <w:style w:type="character" w:customStyle="1" w:styleId="DocNrChar">
    <w:name w:val="DocNr Char"/>
    <w:basedOn w:val="Standardstycketeckensnitt"/>
    <w:link w:val="DocNr"/>
    <w:semiHidden/>
    <w:rsid w:val="00937429"/>
    <w:rPr>
      <w:rFonts w:ascii="Calibri" w:hAnsi="Calibri" w:cs="Calibri"/>
      <w:sz w:val="16"/>
    </w:rPr>
  </w:style>
  <w:style w:type="paragraph" w:customStyle="1" w:styleId="RKnormal">
    <w:name w:val="RKnormal"/>
    <w:basedOn w:val="Normal"/>
    <w:semiHidden/>
    <w:rsid w:val="0093742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93742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37429"/>
    <w:pPr>
      <w:spacing w:after="0" w:line="240" w:lineRule="auto"/>
    </w:pPr>
  </w:style>
  <w:style w:type="character" w:customStyle="1" w:styleId="AnteckningsrubrikChar">
    <w:name w:val="Anteckningsrubrik Char"/>
    <w:basedOn w:val="Standardstycketeckensnitt"/>
    <w:link w:val="Anteckningsrubrik"/>
    <w:uiPriority w:val="99"/>
    <w:semiHidden/>
    <w:rsid w:val="00937429"/>
  </w:style>
  <w:style w:type="character" w:styleId="AnvndHyperlnk">
    <w:name w:val="FollowedHyperlink"/>
    <w:basedOn w:val="Standardstycketeckensnitt"/>
    <w:uiPriority w:val="99"/>
    <w:semiHidden/>
    <w:unhideWhenUsed/>
    <w:rsid w:val="00937429"/>
    <w:rPr>
      <w:noProof w:val="0"/>
      <w:color w:val="954F72" w:themeColor="followedHyperlink"/>
      <w:u w:val="single"/>
    </w:rPr>
  </w:style>
  <w:style w:type="paragraph" w:styleId="Avslutandetext">
    <w:name w:val="Closing"/>
    <w:basedOn w:val="Normal"/>
    <w:link w:val="AvslutandetextChar"/>
    <w:uiPriority w:val="99"/>
    <w:semiHidden/>
    <w:unhideWhenUsed/>
    <w:rsid w:val="00937429"/>
    <w:pPr>
      <w:spacing w:after="0" w:line="240" w:lineRule="auto"/>
      <w:ind w:left="4252"/>
    </w:pPr>
  </w:style>
  <w:style w:type="character" w:customStyle="1" w:styleId="AvslutandetextChar">
    <w:name w:val="Avslutande text Char"/>
    <w:basedOn w:val="Standardstycketeckensnitt"/>
    <w:link w:val="Avslutandetext"/>
    <w:uiPriority w:val="99"/>
    <w:semiHidden/>
    <w:rsid w:val="00937429"/>
  </w:style>
  <w:style w:type="paragraph" w:styleId="Avsndaradress-brev">
    <w:name w:val="envelope return"/>
    <w:basedOn w:val="Normal"/>
    <w:uiPriority w:val="99"/>
    <w:semiHidden/>
    <w:unhideWhenUsed/>
    <w:rsid w:val="0093742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93742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7429"/>
    <w:rPr>
      <w:rFonts w:ascii="Segoe UI" w:hAnsi="Segoe UI" w:cs="Segoe UI"/>
      <w:sz w:val="18"/>
      <w:szCs w:val="18"/>
    </w:rPr>
  </w:style>
  <w:style w:type="character" w:styleId="Betoning">
    <w:name w:val="Emphasis"/>
    <w:basedOn w:val="Standardstycketeckensnitt"/>
    <w:uiPriority w:val="20"/>
    <w:semiHidden/>
    <w:qFormat/>
    <w:rsid w:val="00937429"/>
    <w:rPr>
      <w:i/>
      <w:iCs/>
      <w:noProof w:val="0"/>
    </w:rPr>
  </w:style>
  <w:style w:type="character" w:styleId="Bokenstitel">
    <w:name w:val="Book Title"/>
    <w:basedOn w:val="Standardstycketeckensnitt"/>
    <w:uiPriority w:val="33"/>
    <w:semiHidden/>
    <w:qFormat/>
    <w:rsid w:val="00937429"/>
    <w:rPr>
      <w:b/>
      <w:bCs/>
      <w:i/>
      <w:iCs/>
      <w:noProof w:val="0"/>
      <w:spacing w:val="5"/>
    </w:rPr>
  </w:style>
  <w:style w:type="paragraph" w:styleId="Brdtext2">
    <w:name w:val="Body Text 2"/>
    <w:basedOn w:val="Normal"/>
    <w:link w:val="Brdtext2Char"/>
    <w:uiPriority w:val="99"/>
    <w:semiHidden/>
    <w:unhideWhenUsed/>
    <w:rsid w:val="00937429"/>
    <w:pPr>
      <w:spacing w:after="120" w:line="480" w:lineRule="auto"/>
    </w:pPr>
  </w:style>
  <w:style w:type="character" w:customStyle="1" w:styleId="Brdtext2Char">
    <w:name w:val="Brödtext 2 Char"/>
    <w:basedOn w:val="Standardstycketeckensnitt"/>
    <w:link w:val="Brdtext2"/>
    <w:uiPriority w:val="99"/>
    <w:semiHidden/>
    <w:rsid w:val="00937429"/>
  </w:style>
  <w:style w:type="paragraph" w:styleId="Brdtext3">
    <w:name w:val="Body Text 3"/>
    <w:basedOn w:val="Normal"/>
    <w:link w:val="Brdtext3Char"/>
    <w:uiPriority w:val="99"/>
    <w:semiHidden/>
    <w:unhideWhenUsed/>
    <w:rsid w:val="00937429"/>
    <w:pPr>
      <w:spacing w:after="120"/>
    </w:pPr>
    <w:rPr>
      <w:sz w:val="16"/>
      <w:szCs w:val="16"/>
    </w:rPr>
  </w:style>
  <w:style w:type="character" w:customStyle="1" w:styleId="Brdtext3Char">
    <w:name w:val="Brödtext 3 Char"/>
    <w:basedOn w:val="Standardstycketeckensnitt"/>
    <w:link w:val="Brdtext3"/>
    <w:uiPriority w:val="99"/>
    <w:semiHidden/>
    <w:rsid w:val="00937429"/>
    <w:rPr>
      <w:sz w:val="16"/>
      <w:szCs w:val="16"/>
    </w:rPr>
  </w:style>
  <w:style w:type="paragraph" w:styleId="Brdtextmedfrstaindrag">
    <w:name w:val="Body Text First Indent"/>
    <w:basedOn w:val="Brdtext"/>
    <w:link w:val="BrdtextmedfrstaindragChar"/>
    <w:uiPriority w:val="99"/>
    <w:semiHidden/>
    <w:unhideWhenUsed/>
    <w:rsid w:val="0093742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37429"/>
  </w:style>
  <w:style w:type="paragraph" w:styleId="Brdtextmedfrstaindrag2">
    <w:name w:val="Body Text First Indent 2"/>
    <w:basedOn w:val="Brdtextmedindrag"/>
    <w:link w:val="Brdtextmedfrstaindrag2Char"/>
    <w:uiPriority w:val="99"/>
    <w:semiHidden/>
    <w:unhideWhenUsed/>
    <w:rsid w:val="0093742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37429"/>
  </w:style>
  <w:style w:type="paragraph" w:styleId="Brdtextmedindrag2">
    <w:name w:val="Body Text Indent 2"/>
    <w:basedOn w:val="Normal"/>
    <w:link w:val="Brdtextmedindrag2Char"/>
    <w:uiPriority w:val="99"/>
    <w:semiHidden/>
    <w:unhideWhenUsed/>
    <w:rsid w:val="0093742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37429"/>
  </w:style>
  <w:style w:type="paragraph" w:styleId="Brdtextmedindrag3">
    <w:name w:val="Body Text Indent 3"/>
    <w:basedOn w:val="Normal"/>
    <w:link w:val="Brdtextmedindrag3Char"/>
    <w:uiPriority w:val="99"/>
    <w:semiHidden/>
    <w:unhideWhenUsed/>
    <w:rsid w:val="0093742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37429"/>
    <w:rPr>
      <w:sz w:val="16"/>
      <w:szCs w:val="16"/>
    </w:rPr>
  </w:style>
  <w:style w:type="paragraph" w:styleId="Citat">
    <w:name w:val="Quote"/>
    <w:basedOn w:val="Normal"/>
    <w:next w:val="Normal"/>
    <w:link w:val="CitatChar"/>
    <w:uiPriority w:val="29"/>
    <w:semiHidden/>
    <w:qFormat/>
    <w:rsid w:val="0093742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37429"/>
    <w:rPr>
      <w:i/>
      <w:iCs/>
      <w:color w:val="404040" w:themeColor="text1" w:themeTint="BF"/>
    </w:rPr>
  </w:style>
  <w:style w:type="paragraph" w:styleId="Citatfrteckning">
    <w:name w:val="table of authorities"/>
    <w:basedOn w:val="Normal"/>
    <w:next w:val="Normal"/>
    <w:uiPriority w:val="99"/>
    <w:semiHidden/>
    <w:unhideWhenUsed/>
    <w:rsid w:val="00937429"/>
    <w:pPr>
      <w:spacing w:after="0"/>
      <w:ind w:left="250" w:hanging="250"/>
    </w:pPr>
  </w:style>
  <w:style w:type="paragraph" w:styleId="Citatfrteckningsrubrik">
    <w:name w:val="toa heading"/>
    <w:basedOn w:val="Normal"/>
    <w:next w:val="Normal"/>
    <w:uiPriority w:val="99"/>
    <w:semiHidden/>
    <w:unhideWhenUsed/>
    <w:rsid w:val="0093742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37429"/>
  </w:style>
  <w:style w:type="character" w:customStyle="1" w:styleId="DatumChar">
    <w:name w:val="Datum Char"/>
    <w:basedOn w:val="Standardstycketeckensnitt"/>
    <w:link w:val="Datum"/>
    <w:uiPriority w:val="99"/>
    <w:semiHidden/>
    <w:rsid w:val="00937429"/>
  </w:style>
  <w:style w:type="character" w:styleId="Diskretbetoning">
    <w:name w:val="Subtle Emphasis"/>
    <w:basedOn w:val="Standardstycketeckensnitt"/>
    <w:uiPriority w:val="19"/>
    <w:semiHidden/>
    <w:qFormat/>
    <w:rsid w:val="00937429"/>
    <w:rPr>
      <w:i/>
      <w:iCs/>
      <w:noProof w:val="0"/>
      <w:color w:val="404040" w:themeColor="text1" w:themeTint="BF"/>
    </w:rPr>
  </w:style>
  <w:style w:type="character" w:styleId="Diskretreferens">
    <w:name w:val="Subtle Reference"/>
    <w:basedOn w:val="Standardstycketeckensnitt"/>
    <w:uiPriority w:val="31"/>
    <w:semiHidden/>
    <w:qFormat/>
    <w:rsid w:val="00937429"/>
    <w:rPr>
      <w:smallCaps/>
      <w:noProof w:val="0"/>
      <w:color w:val="5A5A5A" w:themeColor="text1" w:themeTint="A5"/>
    </w:rPr>
  </w:style>
  <w:style w:type="table" w:styleId="Diskrettabell1">
    <w:name w:val="Table Subtle 1"/>
    <w:basedOn w:val="Normaltabell"/>
    <w:uiPriority w:val="99"/>
    <w:semiHidden/>
    <w:unhideWhenUsed/>
    <w:rsid w:val="0093742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3742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3742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37429"/>
    <w:rPr>
      <w:rFonts w:ascii="Segoe UI" w:hAnsi="Segoe UI" w:cs="Segoe UI"/>
      <w:sz w:val="16"/>
      <w:szCs w:val="16"/>
    </w:rPr>
  </w:style>
  <w:style w:type="table" w:styleId="Eleganttabell">
    <w:name w:val="Table Elegant"/>
    <w:basedOn w:val="Normaltabell"/>
    <w:uiPriority w:val="99"/>
    <w:semiHidden/>
    <w:unhideWhenUsed/>
    <w:rsid w:val="009374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3742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3742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3742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37429"/>
    <w:pPr>
      <w:spacing w:after="0" w:line="240" w:lineRule="auto"/>
    </w:pPr>
  </w:style>
  <w:style w:type="character" w:customStyle="1" w:styleId="E-postsignaturChar">
    <w:name w:val="E-postsignatur Char"/>
    <w:basedOn w:val="Standardstycketeckensnitt"/>
    <w:link w:val="E-postsignatur"/>
    <w:uiPriority w:val="99"/>
    <w:semiHidden/>
    <w:rsid w:val="00937429"/>
  </w:style>
  <w:style w:type="paragraph" w:styleId="Figurfrteckning">
    <w:name w:val="table of figures"/>
    <w:basedOn w:val="Normal"/>
    <w:next w:val="Normal"/>
    <w:uiPriority w:val="99"/>
    <w:semiHidden/>
    <w:unhideWhenUsed/>
    <w:rsid w:val="00937429"/>
    <w:pPr>
      <w:spacing w:after="0"/>
    </w:pPr>
  </w:style>
  <w:style w:type="table" w:styleId="Frgadlista">
    <w:name w:val="Colorful List"/>
    <w:basedOn w:val="Normaltabell"/>
    <w:uiPriority w:val="72"/>
    <w:semiHidden/>
    <w:unhideWhenUsed/>
    <w:rsid w:val="0093742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3742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93742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93742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93742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93742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93742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93742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3742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3742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3742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93742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3742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3742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374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3742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374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374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374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9374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9374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9374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9374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9374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937429"/>
    <w:rPr>
      <w:noProof w:val="0"/>
      <w:color w:val="2B579A"/>
      <w:shd w:val="clear" w:color="auto" w:fill="E6E6E6"/>
    </w:rPr>
  </w:style>
  <w:style w:type="paragraph" w:styleId="HTML-adress">
    <w:name w:val="HTML Address"/>
    <w:basedOn w:val="Normal"/>
    <w:link w:val="HTML-adressChar"/>
    <w:uiPriority w:val="99"/>
    <w:semiHidden/>
    <w:unhideWhenUsed/>
    <w:rsid w:val="00937429"/>
    <w:pPr>
      <w:spacing w:after="0" w:line="240" w:lineRule="auto"/>
    </w:pPr>
    <w:rPr>
      <w:i/>
      <w:iCs/>
    </w:rPr>
  </w:style>
  <w:style w:type="character" w:customStyle="1" w:styleId="HTML-adressChar">
    <w:name w:val="HTML - adress Char"/>
    <w:basedOn w:val="Standardstycketeckensnitt"/>
    <w:link w:val="HTML-adress"/>
    <w:uiPriority w:val="99"/>
    <w:semiHidden/>
    <w:rsid w:val="00937429"/>
    <w:rPr>
      <w:i/>
      <w:iCs/>
    </w:rPr>
  </w:style>
  <w:style w:type="character" w:styleId="HTML-akronym">
    <w:name w:val="HTML Acronym"/>
    <w:basedOn w:val="Standardstycketeckensnitt"/>
    <w:uiPriority w:val="99"/>
    <w:semiHidden/>
    <w:unhideWhenUsed/>
    <w:rsid w:val="00937429"/>
    <w:rPr>
      <w:noProof w:val="0"/>
    </w:rPr>
  </w:style>
  <w:style w:type="character" w:styleId="HTML-citat">
    <w:name w:val="HTML Cite"/>
    <w:basedOn w:val="Standardstycketeckensnitt"/>
    <w:uiPriority w:val="99"/>
    <w:semiHidden/>
    <w:unhideWhenUsed/>
    <w:rsid w:val="00937429"/>
    <w:rPr>
      <w:i/>
      <w:iCs/>
      <w:noProof w:val="0"/>
    </w:rPr>
  </w:style>
  <w:style w:type="character" w:styleId="HTML-definition">
    <w:name w:val="HTML Definition"/>
    <w:basedOn w:val="Standardstycketeckensnitt"/>
    <w:uiPriority w:val="99"/>
    <w:semiHidden/>
    <w:unhideWhenUsed/>
    <w:rsid w:val="00937429"/>
    <w:rPr>
      <w:i/>
      <w:iCs/>
      <w:noProof w:val="0"/>
    </w:rPr>
  </w:style>
  <w:style w:type="character" w:styleId="HTML-exempel">
    <w:name w:val="HTML Sample"/>
    <w:basedOn w:val="Standardstycketeckensnitt"/>
    <w:uiPriority w:val="99"/>
    <w:semiHidden/>
    <w:unhideWhenUsed/>
    <w:rsid w:val="0093742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93742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37429"/>
    <w:rPr>
      <w:rFonts w:ascii="Consolas" w:hAnsi="Consolas"/>
      <w:sz w:val="20"/>
      <w:szCs w:val="20"/>
    </w:rPr>
  </w:style>
  <w:style w:type="character" w:styleId="HTML-kod">
    <w:name w:val="HTML Code"/>
    <w:basedOn w:val="Standardstycketeckensnitt"/>
    <w:uiPriority w:val="99"/>
    <w:semiHidden/>
    <w:unhideWhenUsed/>
    <w:rsid w:val="00937429"/>
    <w:rPr>
      <w:rFonts w:ascii="Consolas" w:hAnsi="Consolas"/>
      <w:noProof w:val="0"/>
      <w:sz w:val="20"/>
      <w:szCs w:val="20"/>
    </w:rPr>
  </w:style>
  <w:style w:type="character" w:styleId="HTML-skrivmaskin">
    <w:name w:val="HTML Typewriter"/>
    <w:basedOn w:val="Standardstycketeckensnitt"/>
    <w:uiPriority w:val="99"/>
    <w:semiHidden/>
    <w:unhideWhenUsed/>
    <w:rsid w:val="00937429"/>
    <w:rPr>
      <w:rFonts w:ascii="Consolas" w:hAnsi="Consolas"/>
      <w:noProof w:val="0"/>
      <w:sz w:val="20"/>
      <w:szCs w:val="20"/>
    </w:rPr>
  </w:style>
  <w:style w:type="character" w:styleId="HTML-tangentbord">
    <w:name w:val="HTML Keyboard"/>
    <w:basedOn w:val="Standardstycketeckensnitt"/>
    <w:uiPriority w:val="99"/>
    <w:semiHidden/>
    <w:unhideWhenUsed/>
    <w:rsid w:val="00937429"/>
    <w:rPr>
      <w:rFonts w:ascii="Consolas" w:hAnsi="Consolas"/>
      <w:noProof w:val="0"/>
      <w:sz w:val="20"/>
      <w:szCs w:val="20"/>
    </w:rPr>
  </w:style>
  <w:style w:type="character" w:styleId="HTML-variabel">
    <w:name w:val="HTML Variable"/>
    <w:basedOn w:val="Standardstycketeckensnitt"/>
    <w:uiPriority w:val="99"/>
    <w:semiHidden/>
    <w:unhideWhenUsed/>
    <w:rsid w:val="00937429"/>
    <w:rPr>
      <w:i/>
      <w:iCs/>
      <w:noProof w:val="0"/>
    </w:rPr>
  </w:style>
  <w:style w:type="paragraph" w:styleId="Index1">
    <w:name w:val="index 1"/>
    <w:basedOn w:val="Normal"/>
    <w:next w:val="Normal"/>
    <w:autoRedefine/>
    <w:uiPriority w:val="99"/>
    <w:semiHidden/>
    <w:unhideWhenUsed/>
    <w:rsid w:val="00937429"/>
    <w:pPr>
      <w:spacing w:after="0" w:line="240" w:lineRule="auto"/>
      <w:ind w:left="250" w:hanging="250"/>
    </w:pPr>
  </w:style>
  <w:style w:type="paragraph" w:styleId="Index2">
    <w:name w:val="index 2"/>
    <w:basedOn w:val="Normal"/>
    <w:next w:val="Normal"/>
    <w:autoRedefine/>
    <w:uiPriority w:val="99"/>
    <w:semiHidden/>
    <w:unhideWhenUsed/>
    <w:rsid w:val="00937429"/>
    <w:pPr>
      <w:spacing w:after="0" w:line="240" w:lineRule="auto"/>
      <w:ind w:left="500" w:hanging="250"/>
    </w:pPr>
  </w:style>
  <w:style w:type="paragraph" w:styleId="Index3">
    <w:name w:val="index 3"/>
    <w:basedOn w:val="Normal"/>
    <w:next w:val="Normal"/>
    <w:autoRedefine/>
    <w:uiPriority w:val="99"/>
    <w:semiHidden/>
    <w:unhideWhenUsed/>
    <w:rsid w:val="00937429"/>
    <w:pPr>
      <w:spacing w:after="0" w:line="240" w:lineRule="auto"/>
      <w:ind w:left="750" w:hanging="250"/>
    </w:pPr>
  </w:style>
  <w:style w:type="paragraph" w:styleId="Index4">
    <w:name w:val="index 4"/>
    <w:basedOn w:val="Normal"/>
    <w:next w:val="Normal"/>
    <w:autoRedefine/>
    <w:uiPriority w:val="99"/>
    <w:semiHidden/>
    <w:unhideWhenUsed/>
    <w:rsid w:val="00937429"/>
    <w:pPr>
      <w:spacing w:after="0" w:line="240" w:lineRule="auto"/>
      <w:ind w:left="1000" w:hanging="250"/>
    </w:pPr>
  </w:style>
  <w:style w:type="paragraph" w:styleId="Index5">
    <w:name w:val="index 5"/>
    <w:basedOn w:val="Normal"/>
    <w:next w:val="Normal"/>
    <w:autoRedefine/>
    <w:uiPriority w:val="99"/>
    <w:semiHidden/>
    <w:unhideWhenUsed/>
    <w:rsid w:val="00937429"/>
    <w:pPr>
      <w:spacing w:after="0" w:line="240" w:lineRule="auto"/>
      <w:ind w:left="1250" w:hanging="250"/>
    </w:pPr>
  </w:style>
  <w:style w:type="paragraph" w:styleId="Index6">
    <w:name w:val="index 6"/>
    <w:basedOn w:val="Normal"/>
    <w:next w:val="Normal"/>
    <w:autoRedefine/>
    <w:uiPriority w:val="99"/>
    <w:semiHidden/>
    <w:unhideWhenUsed/>
    <w:rsid w:val="00937429"/>
    <w:pPr>
      <w:spacing w:after="0" w:line="240" w:lineRule="auto"/>
      <w:ind w:left="1500" w:hanging="250"/>
    </w:pPr>
  </w:style>
  <w:style w:type="paragraph" w:styleId="Index7">
    <w:name w:val="index 7"/>
    <w:basedOn w:val="Normal"/>
    <w:next w:val="Normal"/>
    <w:autoRedefine/>
    <w:uiPriority w:val="99"/>
    <w:semiHidden/>
    <w:unhideWhenUsed/>
    <w:rsid w:val="00937429"/>
    <w:pPr>
      <w:spacing w:after="0" w:line="240" w:lineRule="auto"/>
      <w:ind w:left="1750" w:hanging="250"/>
    </w:pPr>
  </w:style>
  <w:style w:type="paragraph" w:styleId="Index8">
    <w:name w:val="index 8"/>
    <w:basedOn w:val="Normal"/>
    <w:next w:val="Normal"/>
    <w:autoRedefine/>
    <w:uiPriority w:val="99"/>
    <w:semiHidden/>
    <w:unhideWhenUsed/>
    <w:rsid w:val="00937429"/>
    <w:pPr>
      <w:spacing w:after="0" w:line="240" w:lineRule="auto"/>
      <w:ind w:left="2000" w:hanging="250"/>
    </w:pPr>
  </w:style>
  <w:style w:type="paragraph" w:styleId="Index9">
    <w:name w:val="index 9"/>
    <w:basedOn w:val="Normal"/>
    <w:next w:val="Normal"/>
    <w:autoRedefine/>
    <w:uiPriority w:val="99"/>
    <w:semiHidden/>
    <w:unhideWhenUsed/>
    <w:rsid w:val="00937429"/>
    <w:pPr>
      <w:spacing w:after="0" w:line="240" w:lineRule="auto"/>
      <w:ind w:left="2250" w:hanging="250"/>
    </w:pPr>
  </w:style>
  <w:style w:type="paragraph" w:styleId="Indexrubrik">
    <w:name w:val="index heading"/>
    <w:basedOn w:val="Normal"/>
    <w:next w:val="Index1"/>
    <w:uiPriority w:val="99"/>
    <w:semiHidden/>
    <w:unhideWhenUsed/>
    <w:rsid w:val="00937429"/>
    <w:rPr>
      <w:rFonts w:asciiTheme="majorHAnsi" w:eastAsiaTheme="majorEastAsia" w:hAnsiTheme="majorHAnsi" w:cstheme="majorBidi"/>
      <w:b/>
      <w:bCs/>
    </w:rPr>
  </w:style>
  <w:style w:type="paragraph" w:styleId="Indragetstycke">
    <w:name w:val="Block Text"/>
    <w:basedOn w:val="Normal"/>
    <w:uiPriority w:val="99"/>
    <w:semiHidden/>
    <w:unhideWhenUsed/>
    <w:rsid w:val="0093742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937429"/>
    <w:pPr>
      <w:spacing w:after="0" w:line="240" w:lineRule="auto"/>
    </w:pPr>
  </w:style>
  <w:style w:type="paragraph" w:styleId="Inledning">
    <w:name w:val="Salutation"/>
    <w:basedOn w:val="Normal"/>
    <w:next w:val="Normal"/>
    <w:link w:val="InledningChar"/>
    <w:uiPriority w:val="99"/>
    <w:semiHidden/>
    <w:unhideWhenUsed/>
    <w:rsid w:val="00937429"/>
  </w:style>
  <w:style w:type="character" w:customStyle="1" w:styleId="InledningChar">
    <w:name w:val="Inledning Char"/>
    <w:basedOn w:val="Standardstycketeckensnitt"/>
    <w:link w:val="Inledning"/>
    <w:uiPriority w:val="99"/>
    <w:semiHidden/>
    <w:rsid w:val="00937429"/>
  </w:style>
  <w:style w:type="paragraph" w:styleId="Innehll4">
    <w:name w:val="toc 4"/>
    <w:basedOn w:val="Normal"/>
    <w:next w:val="Normal"/>
    <w:autoRedefine/>
    <w:uiPriority w:val="39"/>
    <w:semiHidden/>
    <w:unhideWhenUsed/>
    <w:rsid w:val="00937429"/>
    <w:pPr>
      <w:spacing w:after="100"/>
      <w:ind w:left="750"/>
    </w:pPr>
  </w:style>
  <w:style w:type="paragraph" w:styleId="Innehll5">
    <w:name w:val="toc 5"/>
    <w:basedOn w:val="Normal"/>
    <w:next w:val="Normal"/>
    <w:autoRedefine/>
    <w:uiPriority w:val="39"/>
    <w:semiHidden/>
    <w:unhideWhenUsed/>
    <w:rsid w:val="00937429"/>
    <w:pPr>
      <w:spacing w:after="100"/>
      <w:ind w:left="1000"/>
    </w:pPr>
  </w:style>
  <w:style w:type="paragraph" w:styleId="Innehll6">
    <w:name w:val="toc 6"/>
    <w:basedOn w:val="Normal"/>
    <w:next w:val="Normal"/>
    <w:autoRedefine/>
    <w:uiPriority w:val="39"/>
    <w:semiHidden/>
    <w:unhideWhenUsed/>
    <w:rsid w:val="00937429"/>
    <w:pPr>
      <w:spacing w:after="100"/>
      <w:ind w:left="1250"/>
    </w:pPr>
  </w:style>
  <w:style w:type="paragraph" w:styleId="Innehll7">
    <w:name w:val="toc 7"/>
    <w:basedOn w:val="Normal"/>
    <w:next w:val="Normal"/>
    <w:autoRedefine/>
    <w:uiPriority w:val="39"/>
    <w:semiHidden/>
    <w:unhideWhenUsed/>
    <w:rsid w:val="00937429"/>
    <w:pPr>
      <w:spacing w:after="100"/>
      <w:ind w:left="1500"/>
    </w:pPr>
  </w:style>
  <w:style w:type="paragraph" w:styleId="Innehll8">
    <w:name w:val="toc 8"/>
    <w:basedOn w:val="Normal"/>
    <w:next w:val="Normal"/>
    <w:autoRedefine/>
    <w:uiPriority w:val="39"/>
    <w:semiHidden/>
    <w:unhideWhenUsed/>
    <w:rsid w:val="00937429"/>
    <w:pPr>
      <w:spacing w:after="100"/>
      <w:ind w:left="1750"/>
    </w:pPr>
  </w:style>
  <w:style w:type="paragraph" w:styleId="Innehll9">
    <w:name w:val="toc 9"/>
    <w:basedOn w:val="Normal"/>
    <w:next w:val="Normal"/>
    <w:autoRedefine/>
    <w:uiPriority w:val="39"/>
    <w:semiHidden/>
    <w:unhideWhenUsed/>
    <w:rsid w:val="00937429"/>
    <w:pPr>
      <w:spacing w:after="100"/>
      <w:ind w:left="2000"/>
    </w:pPr>
  </w:style>
  <w:style w:type="paragraph" w:styleId="Kommentarer">
    <w:name w:val="annotation text"/>
    <w:basedOn w:val="Normal"/>
    <w:link w:val="KommentarerChar"/>
    <w:uiPriority w:val="99"/>
    <w:semiHidden/>
    <w:unhideWhenUsed/>
    <w:rsid w:val="00937429"/>
    <w:pPr>
      <w:spacing w:line="240" w:lineRule="auto"/>
    </w:pPr>
    <w:rPr>
      <w:sz w:val="20"/>
      <w:szCs w:val="20"/>
    </w:rPr>
  </w:style>
  <w:style w:type="character" w:customStyle="1" w:styleId="KommentarerChar">
    <w:name w:val="Kommentarer Char"/>
    <w:basedOn w:val="Standardstycketeckensnitt"/>
    <w:link w:val="Kommentarer"/>
    <w:uiPriority w:val="99"/>
    <w:semiHidden/>
    <w:rsid w:val="00937429"/>
    <w:rPr>
      <w:sz w:val="20"/>
      <w:szCs w:val="20"/>
    </w:rPr>
  </w:style>
  <w:style w:type="character" w:styleId="Kommentarsreferens">
    <w:name w:val="annotation reference"/>
    <w:basedOn w:val="Standardstycketeckensnitt"/>
    <w:uiPriority w:val="99"/>
    <w:semiHidden/>
    <w:unhideWhenUsed/>
    <w:rsid w:val="00937429"/>
    <w:rPr>
      <w:noProof w:val="0"/>
      <w:sz w:val="16"/>
      <w:szCs w:val="16"/>
    </w:rPr>
  </w:style>
  <w:style w:type="paragraph" w:styleId="Kommentarsmne">
    <w:name w:val="annotation subject"/>
    <w:basedOn w:val="Kommentarer"/>
    <w:next w:val="Kommentarer"/>
    <w:link w:val="KommentarsmneChar"/>
    <w:uiPriority w:val="99"/>
    <w:semiHidden/>
    <w:unhideWhenUsed/>
    <w:rsid w:val="00937429"/>
    <w:rPr>
      <w:b/>
      <w:bCs/>
    </w:rPr>
  </w:style>
  <w:style w:type="character" w:customStyle="1" w:styleId="KommentarsmneChar">
    <w:name w:val="Kommentarsämne Char"/>
    <w:basedOn w:val="KommentarerChar"/>
    <w:link w:val="Kommentarsmne"/>
    <w:uiPriority w:val="99"/>
    <w:semiHidden/>
    <w:rsid w:val="00937429"/>
    <w:rPr>
      <w:b/>
      <w:bCs/>
      <w:sz w:val="20"/>
      <w:szCs w:val="20"/>
    </w:rPr>
  </w:style>
  <w:style w:type="paragraph" w:styleId="Lista">
    <w:name w:val="List"/>
    <w:basedOn w:val="Normal"/>
    <w:uiPriority w:val="99"/>
    <w:semiHidden/>
    <w:unhideWhenUsed/>
    <w:rsid w:val="00937429"/>
    <w:pPr>
      <w:ind w:left="283" w:hanging="283"/>
      <w:contextualSpacing/>
    </w:pPr>
  </w:style>
  <w:style w:type="paragraph" w:styleId="Lista2">
    <w:name w:val="List 2"/>
    <w:basedOn w:val="Normal"/>
    <w:uiPriority w:val="99"/>
    <w:semiHidden/>
    <w:unhideWhenUsed/>
    <w:rsid w:val="00937429"/>
    <w:pPr>
      <w:ind w:left="566" w:hanging="283"/>
      <w:contextualSpacing/>
    </w:pPr>
  </w:style>
  <w:style w:type="paragraph" w:styleId="Lista3">
    <w:name w:val="List 3"/>
    <w:basedOn w:val="Normal"/>
    <w:uiPriority w:val="99"/>
    <w:semiHidden/>
    <w:unhideWhenUsed/>
    <w:rsid w:val="00937429"/>
    <w:pPr>
      <w:ind w:left="849" w:hanging="283"/>
      <w:contextualSpacing/>
    </w:pPr>
  </w:style>
  <w:style w:type="paragraph" w:styleId="Lista4">
    <w:name w:val="List 4"/>
    <w:basedOn w:val="Normal"/>
    <w:uiPriority w:val="99"/>
    <w:semiHidden/>
    <w:unhideWhenUsed/>
    <w:rsid w:val="00937429"/>
    <w:pPr>
      <w:ind w:left="1132" w:hanging="283"/>
      <w:contextualSpacing/>
    </w:pPr>
  </w:style>
  <w:style w:type="paragraph" w:styleId="Lista5">
    <w:name w:val="List 5"/>
    <w:basedOn w:val="Normal"/>
    <w:uiPriority w:val="99"/>
    <w:semiHidden/>
    <w:unhideWhenUsed/>
    <w:rsid w:val="00937429"/>
    <w:pPr>
      <w:ind w:left="1415" w:hanging="283"/>
      <w:contextualSpacing/>
    </w:pPr>
  </w:style>
  <w:style w:type="paragraph" w:styleId="Listafortstt">
    <w:name w:val="List Continue"/>
    <w:basedOn w:val="Normal"/>
    <w:uiPriority w:val="99"/>
    <w:semiHidden/>
    <w:unhideWhenUsed/>
    <w:rsid w:val="00937429"/>
    <w:pPr>
      <w:spacing w:after="120"/>
      <w:ind w:left="283"/>
      <w:contextualSpacing/>
    </w:pPr>
  </w:style>
  <w:style w:type="paragraph" w:styleId="Listafortstt2">
    <w:name w:val="List Continue 2"/>
    <w:basedOn w:val="Normal"/>
    <w:uiPriority w:val="99"/>
    <w:semiHidden/>
    <w:unhideWhenUsed/>
    <w:rsid w:val="00937429"/>
    <w:pPr>
      <w:spacing w:after="120"/>
      <w:ind w:left="566"/>
      <w:contextualSpacing/>
    </w:pPr>
  </w:style>
  <w:style w:type="paragraph" w:styleId="Listafortstt3">
    <w:name w:val="List Continue 3"/>
    <w:basedOn w:val="Normal"/>
    <w:uiPriority w:val="99"/>
    <w:semiHidden/>
    <w:unhideWhenUsed/>
    <w:rsid w:val="00937429"/>
    <w:pPr>
      <w:spacing w:after="120"/>
      <w:ind w:left="849"/>
      <w:contextualSpacing/>
    </w:pPr>
  </w:style>
  <w:style w:type="paragraph" w:styleId="Listafortstt4">
    <w:name w:val="List Continue 4"/>
    <w:basedOn w:val="Normal"/>
    <w:uiPriority w:val="99"/>
    <w:semiHidden/>
    <w:unhideWhenUsed/>
    <w:rsid w:val="00937429"/>
    <w:pPr>
      <w:spacing w:after="120"/>
      <w:ind w:left="1132"/>
      <w:contextualSpacing/>
    </w:pPr>
  </w:style>
  <w:style w:type="paragraph" w:styleId="Listafortstt5">
    <w:name w:val="List Continue 5"/>
    <w:basedOn w:val="Normal"/>
    <w:uiPriority w:val="99"/>
    <w:semiHidden/>
    <w:unhideWhenUsed/>
    <w:rsid w:val="00937429"/>
    <w:pPr>
      <w:spacing w:after="120"/>
      <w:ind w:left="1415"/>
      <w:contextualSpacing/>
    </w:pPr>
  </w:style>
  <w:style w:type="paragraph" w:styleId="Liststycke">
    <w:name w:val="List Paragraph"/>
    <w:basedOn w:val="Normal"/>
    <w:uiPriority w:val="34"/>
    <w:semiHidden/>
    <w:qFormat/>
    <w:rsid w:val="00937429"/>
    <w:pPr>
      <w:ind w:left="720"/>
      <w:contextualSpacing/>
    </w:pPr>
  </w:style>
  <w:style w:type="table" w:styleId="Listtabell1ljus">
    <w:name w:val="List Table 1 Light"/>
    <w:basedOn w:val="Normaltabell"/>
    <w:uiPriority w:val="46"/>
    <w:rsid w:val="0093742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3742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93742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93742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93742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93742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93742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93742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3742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93742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93742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93742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93742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93742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93742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3742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93742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93742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93742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93742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93742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9374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3742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93742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93742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93742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93742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93742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93742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3742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3742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3742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3742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3742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3742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3742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3742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93742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93742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93742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93742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93742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93742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3742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3742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3742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3742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3742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3742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37429"/>
  </w:style>
  <w:style w:type="table" w:styleId="Ljuslista">
    <w:name w:val="Light List"/>
    <w:basedOn w:val="Normaltabell"/>
    <w:uiPriority w:val="61"/>
    <w:semiHidden/>
    <w:unhideWhenUsed/>
    <w:rsid w:val="009374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3742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93742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93742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93742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93742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93742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9374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3742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93742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93742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93742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93742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93742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9374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3742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93742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93742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93742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93742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93742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93742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37429"/>
    <w:rPr>
      <w:rFonts w:ascii="Consolas" w:hAnsi="Consolas"/>
      <w:sz w:val="20"/>
      <w:szCs w:val="20"/>
    </w:rPr>
  </w:style>
  <w:style w:type="paragraph" w:styleId="Meddelanderubrik">
    <w:name w:val="Message Header"/>
    <w:basedOn w:val="Normal"/>
    <w:link w:val="MeddelanderubrikChar"/>
    <w:uiPriority w:val="99"/>
    <w:semiHidden/>
    <w:unhideWhenUsed/>
    <w:rsid w:val="009374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3742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93742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3742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93742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93742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93742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93742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93742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374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3742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3742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3742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3742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3742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3742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374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9374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374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374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374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374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374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374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3742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93742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93742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93742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93742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93742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374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374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374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9374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9374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9374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9374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9374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9374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3742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3742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93742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93742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93742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93742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93742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937429"/>
    <w:rPr>
      <w:rFonts w:ascii="Times New Roman" w:hAnsi="Times New Roman" w:cs="Times New Roman"/>
      <w:sz w:val="24"/>
      <w:szCs w:val="24"/>
    </w:rPr>
  </w:style>
  <w:style w:type="paragraph" w:styleId="Normaltindrag">
    <w:name w:val="Normal Indent"/>
    <w:basedOn w:val="Normal"/>
    <w:uiPriority w:val="99"/>
    <w:semiHidden/>
    <w:unhideWhenUsed/>
    <w:rsid w:val="00937429"/>
    <w:pPr>
      <w:ind w:left="1304"/>
    </w:pPr>
  </w:style>
  <w:style w:type="paragraph" w:styleId="Numreradlista4">
    <w:name w:val="List Number 4"/>
    <w:basedOn w:val="Normal"/>
    <w:uiPriority w:val="99"/>
    <w:semiHidden/>
    <w:unhideWhenUsed/>
    <w:rsid w:val="00937429"/>
    <w:pPr>
      <w:numPr>
        <w:numId w:val="40"/>
      </w:numPr>
      <w:contextualSpacing/>
    </w:pPr>
  </w:style>
  <w:style w:type="paragraph" w:styleId="Numreradlista5">
    <w:name w:val="List Number 5"/>
    <w:basedOn w:val="Normal"/>
    <w:uiPriority w:val="99"/>
    <w:semiHidden/>
    <w:unhideWhenUsed/>
    <w:rsid w:val="00937429"/>
    <w:pPr>
      <w:numPr>
        <w:numId w:val="41"/>
      </w:numPr>
      <w:contextualSpacing/>
    </w:pPr>
  </w:style>
  <w:style w:type="character" w:styleId="Nmn">
    <w:name w:val="Mention"/>
    <w:basedOn w:val="Standardstycketeckensnitt"/>
    <w:uiPriority w:val="99"/>
    <w:semiHidden/>
    <w:unhideWhenUsed/>
    <w:rsid w:val="00937429"/>
    <w:rPr>
      <w:noProof w:val="0"/>
      <w:color w:val="2B579A"/>
      <w:shd w:val="clear" w:color="auto" w:fill="E6E6E6"/>
    </w:rPr>
  </w:style>
  <w:style w:type="table" w:styleId="Oformateradtabell1">
    <w:name w:val="Plain Table 1"/>
    <w:basedOn w:val="Normaltabell"/>
    <w:uiPriority w:val="41"/>
    <w:rsid w:val="009374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374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374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374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3742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3742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37429"/>
    <w:rPr>
      <w:rFonts w:ascii="Consolas" w:hAnsi="Consolas"/>
      <w:sz w:val="21"/>
      <w:szCs w:val="21"/>
    </w:rPr>
  </w:style>
  <w:style w:type="character" w:styleId="Olstomnmnande">
    <w:name w:val="Unresolved Mention"/>
    <w:basedOn w:val="Standardstycketeckensnitt"/>
    <w:uiPriority w:val="99"/>
    <w:semiHidden/>
    <w:unhideWhenUsed/>
    <w:rsid w:val="00937429"/>
    <w:rPr>
      <w:noProof w:val="0"/>
      <w:color w:val="808080"/>
      <w:shd w:val="clear" w:color="auto" w:fill="E6E6E6"/>
    </w:rPr>
  </w:style>
  <w:style w:type="table" w:styleId="Professionelltabell">
    <w:name w:val="Table Professional"/>
    <w:basedOn w:val="Normaltabell"/>
    <w:uiPriority w:val="99"/>
    <w:semiHidden/>
    <w:unhideWhenUsed/>
    <w:rsid w:val="009374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937429"/>
    <w:pPr>
      <w:numPr>
        <w:numId w:val="42"/>
      </w:numPr>
      <w:contextualSpacing/>
    </w:pPr>
  </w:style>
  <w:style w:type="paragraph" w:styleId="Punktlista5">
    <w:name w:val="List Bullet 5"/>
    <w:basedOn w:val="Normal"/>
    <w:uiPriority w:val="99"/>
    <w:semiHidden/>
    <w:unhideWhenUsed/>
    <w:rsid w:val="00937429"/>
    <w:pPr>
      <w:numPr>
        <w:numId w:val="43"/>
      </w:numPr>
      <w:contextualSpacing/>
    </w:pPr>
  </w:style>
  <w:style w:type="character" w:styleId="Radnummer">
    <w:name w:val="line number"/>
    <w:basedOn w:val="Standardstycketeckensnitt"/>
    <w:uiPriority w:val="99"/>
    <w:semiHidden/>
    <w:unhideWhenUsed/>
    <w:rsid w:val="00937429"/>
    <w:rPr>
      <w:noProof w:val="0"/>
    </w:rPr>
  </w:style>
  <w:style w:type="character" w:customStyle="1" w:styleId="Rubrik6Char">
    <w:name w:val="Rubrik 6 Char"/>
    <w:basedOn w:val="Standardstycketeckensnitt"/>
    <w:link w:val="Rubrik6"/>
    <w:uiPriority w:val="9"/>
    <w:semiHidden/>
    <w:rsid w:val="0093742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93742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93742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3742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9374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3742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3742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3742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3742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3742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3742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374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3742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93742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93742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93742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93742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93742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9374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3742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93742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93742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93742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93742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93742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9374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3742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93742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93742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93742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93742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93742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937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37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937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937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937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937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9374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9374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3742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93742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93742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93742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93742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93742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9374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3742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93742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93742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93742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93742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93742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937429"/>
    <w:pPr>
      <w:spacing w:after="0" w:line="240" w:lineRule="auto"/>
      <w:ind w:left="4252"/>
    </w:pPr>
  </w:style>
  <w:style w:type="character" w:customStyle="1" w:styleId="SignaturChar">
    <w:name w:val="Signatur Char"/>
    <w:basedOn w:val="Standardstycketeckensnitt"/>
    <w:link w:val="Signatur"/>
    <w:uiPriority w:val="99"/>
    <w:semiHidden/>
    <w:rsid w:val="00937429"/>
  </w:style>
  <w:style w:type="character" w:styleId="Slutnotsreferens">
    <w:name w:val="endnote reference"/>
    <w:basedOn w:val="Standardstycketeckensnitt"/>
    <w:uiPriority w:val="99"/>
    <w:semiHidden/>
    <w:unhideWhenUsed/>
    <w:rsid w:val="00937429"/>
    <w:rPr>
      <w:noProof w:val="0"/>
      <w:vertAlign w:val="superscript"/>
    </w:rPr>
  </w:style>
  <w:style w:type="paragraph" w:styleId="Slutnotstext">
    <w:name w:val="endnote text"/>
    <w:basedOn w:val="Normal"/>
    <w:link w:val="SlutnotstextChar"/>
    <w:uiPriority w:val="99"/>
    <w:semiHidden/>
    <w:unhideWhenUsed/>
    <w:rsid w:val="0093742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937429"/>
    <w:rPr>
      <w:sz w:val="20"/>
      <w:szCs w:val="20"/>
    </w:rPr>
  </w:style>
  <w:style w:type="character" w:styleId="Smarthyperlnk">
    <w:name w:val="Smart Hyperlink"/>
    <w:basedOn w:val="Standardstycketeckensnitt"/>
    <w:uiPriority w:val="99"/>
    <w:semiHidden/>
    <w:unhideWhenUsed/>
    <w:rsid w:val="00937429"/>
    <w:rPr>
      <w:noProof w:val="0"/>
      <w:u w:val="dotted"/>
    </w:rPr>
  </w:style>
  <w:style w:type="table" w:styleId="Standardtabell1">
    <w:name w:val="Table Classic 1"/>
    <w:basedOn w:val="Normaltabell"/>
    <w:uiPriority w:val="99"/>
    <w:semiHidden/>
    <w:unhideWhenUsed/>
    <w:rsid w:val="0093742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3742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374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3742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937429"/>
    <w:rPr>
      <w:b/>
      <w:bCs/>
      <w:noProof w:val="0"/>
    </w:rPr>
  </w:style>
  <w:style w:type="character" w:styleId="Starkbetoning">
    <w:name w:val="Intense Emphasis"/>
    <w:basedOn w:val="Standardstycketeckensnitt"/>
    <w:uiPriority w:val="21"/>
    <w:semiHidden/>
    <w:qFormat/>
    <w:rsid w:val="00937429"/>
    <w:rPr>
      <w:i/>
      <w:iCs/>
      <w:noProof w:val="0"/>
      <w:color w:val="1A3050" w:themeColor="accent1"/>
    </w:rPr>
  </w:style>
  <w:style w:type="character" w:styleId="Starkreferens">
    <w:name w:val="Intense Reference"/>
    <w:basedOn w:val="Standardstycketeckensnitt"/>
    <w:uiPriority w:val="32"/>
    <w:semiHidden/>
    <w:qFormat/>
    <w:rsid w:val="0093742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93742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937429"/>
    <w:rPr>
      <w:i/>
      <w:iCs/>
      <w:color w:val="1A3050" w:themeColor="accent1"/>
    </w:rPr>
  </w:style>
  <w:style w:type="table" w:styleId="Tabellmed3D-effekter1">
    <w:name w:val="Table 3D effects 1"/>
    <w:basedOn w:val="Normaltabell"/>
    <w:uiPriority w:val="99"/>
    <w:semiHidden/>
    <w:unhideWhenUsed/>
    <w:rsid w:val="0093742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3742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3742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374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3742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374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3742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374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3742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3742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3742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3742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3742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374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374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374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374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3742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3742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3742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374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3742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374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374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374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3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93742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93742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937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37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374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B2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8ED55C026444E48194B24F60DD3625"/>
        <w:category>
          <w:name w:val="Allmänt"/>
          <w:gallery w:val="placeholder"/>
        </w:category>
        <w:types>
          <w:type w:val="bbPlcHdr"/>
        </w:types>
        <w:behaviors>
          <w:behavior w:val="content"/>
        </w:behaviors>
        <w:guid w:val="{7CBCC3CD-CDB2-4FAA-939F-40A8E727ED2F}"/>
      </w:docPartPr>
      <w:docPartBody>
        <w:p w:rsidR="00784468" w:rsidRDefault="00720D1E" w:rsidP="00720D1E">
          <w:pPr>
            <w:pStyle w:val="9B8ED55C026444E48194B24F60DD3625"/>
          </w:pPr>
          <w:r>
            <w:rPr>
              <w:rStyle w:val="Platshllartext"/>
            </w:rPr>
            <w:t xml:space="preserve"> </w:t>
          </w:r>
        </w:p>
      </w:docPartBody>
    </w:docPart>
    <w:docPart>
      <w:docPartPr>
        <w:name w:val="F15463D9ADB54EC4AF6539C1107665AE"/>
        <w:category>
          <w:name w:val="Allmänt"/>
          <w:gallery w:val="placeholder"/>
        </w:category>
        <w:types>
          <w:type w:val="bbPlcHdr"/>
        </w:types>
        <w:behaviors>
          <w:behavior w:val="content"/>
        </w:behaviors>
        <w:guid w:val="{07EB5370-CF3F-4D8B-B985-F7C012A6035C}"/>
      </w:docPartPr>
      <w:docPartBody>
        <w:p w:rsidR="00784468" w:rsidRDefault="00720D1E" w:rsidP="00720D1E">
          <w:pPr>
            <w:pStyle w:val="F15463D9ADB54EC4AF6539C1107665AE1"/>
          </w:pPr>
          <w:r>
            <w:rPr>
              <w:rStyle w:val="Platshllartext"/>
            </w:rPr>
            <w:t xml:space="preserve"> </w:t>
          </w:r>
        </w:p>
      </w:docPartBody>
    </w:docPart>
    <w:docPart>
      <w:docPartPr>
        <w:name w:val="003A406A707F4C6BB7617185BDD60487"/>
        <w:category>
          <w:name w:val="Allmänt"/>
          <w:gallery w:val="placeholder"/>
        </w:category>
        <w:types>
          <w:type w:val="bbPlcHdr"/>
        </w:types>
        <w:behaviors>
          <w:behavior w:val="content"/>
        </w:behaviors>
        <w:guid w:val="{E02F1F16-34C5-417A-BD35-8E4FA456EF85}"/>
      </w:docPartPr>
      <w:docPartBody>
        <w:p w:rsidR="00784468" w:rsidRDefault="00720D1E" w:rsidP="00720D1E">
          <w:pPr>
            <w:pStyle w:val="003A406A707F4C6BB7617185BDD604871"/>
          </w:pPr>
          <w:r>
            <w:rPr>
              <w:rStyle w:val="Platshllartext"/>
            </w:rPr>
            <w:t xml:space="preserve"> </w:t>
          </w:r>
        </w:p>
      </w:docPartBody>
    </w:docPart>
    <w:docPart>
      <w:docPartPr>
        <w:name w:val="DB9CA410D62A42A48F1DAB51E9456ADB"/>
        <w:category>
          <w:name w:val="Allmänt"/>
          <w:gallery w:val="placeholder"/>
        </w:category>
        <w:types>
          <w:type w:val="bbPlcHdr"/>
        </w:types>
        <w:behaviors>
          <w:behavior w:val="content"/>
        </w:behaviors>
        <w:guid w:val="{66D1BFE1-CB14-4FB5-B7C0-5DE8140535D1}"/>
      </w:docPartPr>
      <w:docPartBody>
        <w:p w:rsidR="00784468" w:rsidRDefault="00720D1E" w:rsidP="00720D1E">
          <w:pPr>
            <w:pStyle w:val="DB9CA410D62A42A48F1DAB51E9456ADB"/>
          </w:pPr>
          <w:r>
            <w:rPr>
              <w:rStyle w:val="Platshllartext"/>
            </w:rPr>
            <w:t xml:space="preserve"> </w:t>
          </w:r>
        </w:p>
      </w:docPartBody>
    </w:docPart>
    <w:docPart>
      <w:docPartPr>
        <w:name w:val="2103DE8171DF4D3DB94270D68AF8FCD3"/>
        <w:category>
          <w:name w:val="Allmänt"/>
          <w:gallery w:val="placeholder"/>
        </w:category>
        <w:types>
          <w:type w:val="bbPlcHdr"/>
        </w:types>
        <w:behaviors>
          <w:behavior w:val="content"/>
        </w:behaviors>
        <w:guid w:val="{75B100AC-6ADD-4171-BA69-8A37FAC141A1}"/>
      </w:docPartPr>
      <w:docPartBody>
        <w:p w:rsidR="00784468" w:rsidRDefault="00720D1E" w:rsidP="00720D1E">
          <w:pPr>
            <w:pStyle w:val="2103DE8171DF4D3DB94270D68AF8FCD3"/>
          </w:pPr>
          <w:r>
            <w:rPr>
              <w:rStyle w:val="Platshllartext"/>
            </w:rPr>
            <w:t>Klicka här för att ange datum.</w:t>
          </w:r>
        </w:p>
      </w:docPartBody>
    </w:docPart>
    <w:docPart>
      <w:docPartPr>
        <w:name w:val="B3A76EC2E036403BB12388E157B5E2B3"/>
        <w:category>
          <w:name w:val="Allmänt"/>
          <w:gallery w:val="placeholder"/>
        </w:category>
        <w:types>
          <w:type w:val="bbPlcHdr"/>
        </w:types>
        <w:behaviors>
          <w:behavior w:val="content"/>
        </w:behaviors>
        <w:guid w:val="{492138DD-1EE4-40AB-89A5-5E61C18FAAAE}"/>
      </w:docPartPr>
      <w:docPartBody>
        <w:p w:rsidR="00784468" w:rsidRDefault="00720D1E" w:rsidP="00720D1E">
          <w:pPr>
            <w:pStyle w:val="B3A76EC2E036403BB12388E157B5E2B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1E"/>
    <w:rsid w:val="00720D1E"/>
    <w:rsid w:val="00784468"/>
    <w:rsid w:val="00CD2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F9029CE24A3439B86A06C53E1B2CA87">
    <w:name w:val="AF9029CE24A3439B86A06C53E1B2CA87"/>
    <w:rsid w:val="00720D1E"/>
  </w:style>
  <w:style w:type="character" w:styleId="Platshllartext">
    <w:name w:val="Placeholder Text"/>
    <w:basedOn w:val="Standardstycketeckensnitt"/>
    <w:uiPriority w:val="99"/>
    <w:semiHidden/>
    <w:rsid w:val="00720D1E"/>
    <w:rPr>
      <w:noProof w:val="0"/>
      <w:color w:val="808080"/>
    </w:rPr>
  </w:style>
  <w:style w:type="paragraph" w:customStyle="1" w:styleId="3530D3AEA29340AD8FDA018FF0321173">
    <w:name w:val="3530D3AEA29340AD8FDA018FF0321173"/>
    <w:rsid w:val="00720D1E"/>
  </w:style>
  <w:style w:type="paragraph" w:customStyle="1" w:styleId="7009D2016B924F448D39DBBF32287532">
    <w:name w:val="7009D2016B924F448D39DBBF32287532"/>
    <w:rsid w:val="00720D1E"/>
  </w:style>
  <w:style w:type="paragraph" w:customStyle="1" w:styleId="DBC5EED3DAC6419DAC05AA2B068E04FC">
    <w:name w:val="DBC5EED3DAC6419DAC05AA2B068E04FC"/>
    <w:rsid w:val="00720D1E"/>
  </w:style>
  <w:style w:type="paragraph" w:customStyle="1" w:styleId="9B8ED55C026444E48194B24F60DD3625">
    <w:name w:val="9B8ED55C026444E48194B24F60DD3625"/>
    <w:rsid w:val="00720D1E"/>
  </w:style>
  <w:style w:type="paragraph" w:customStyle="1" w:styleId="F15463D9ADB54EC4AF6539C1107665AE">
    <w:name w:val="F15463D9ADB54EC4AF6539C1107665AE"/>
    <w:rsid w:val="00720D1E"/>
  </w:style>
  <w:style w:type="paragraph" w:customStyle="1" w:styleId="E1010102A67A4542BE12B8C6C1B28CA4">
    <w:name w:val="E1010102A67A4542BE12B8C6C1B28CA4"/>
    <w:rsid w:val="00720D1E"/>
  </w:style>
  <w:style w:type="paragraph" w:customStyle="1" w:styleId="520D528A79BF4B53A4689FCCF5FA033F">
    <w:name w:val="520D528A79BF4B53A4689FCCF5FA033F"/>
    <w:rsid w:val="00720D1E"/>
  </w:style>
  <w:style w:type="paragraph" w:customStyle="1" w:styleId="0B84E9AF7B0B4F32A17BA5AE1DF5D9DC">
    <w:name w:val="0B84E9AF7B0B4F32A17BA5AE1DF5D9DC"/>
    <w:rsid w:val="00720D1E"/>
  </w:style>
  <w:style w:type="paragraph" w:customStyle="1" w:styleId="003A406A707F4C6BB7617185BDD60487">
    <w:name w:val="003A406A707F4C6BB7617185BDD60487"/>
    <w:rsid w:val="00720D1E"/>
  </w:style>
  <w:style w:type="paragraph" w:customStyle="1" w:styleId="DB9CA410D62A42A48F1DAB51E9456ADB">
    <w:name w:val="DB9CA410D62A42A48F1DAB51E9456ADB"/>
    <w:rsid w:val="00720D1E"/>
  </w:style>
  <w:style w:type="paragraph" w:customStyle="1" w:styleId="F15463D9ADB54EC4AF6539C1107665AE1">
    <w:name w:val="F15463D9ADB54EC4AF6539C1107665AE1"/>
    <w:rsid w:val="00720D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3A406A707F4C6BB7617185BDD604871">
    <w:name w:val="003A406A707F4C6BB7617185BDD604871"/>
    <w:rsid w:val="00720D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E4455E0D4B484A97A4B68E43108F57">
    <w:name w:val="E9E4455E0D4B484A97A4B68E43108F57"/>
    <w:rsid w:val="00720D1E"/>
  </w:style>
  <w:style w:type="paragraph" w:customStyle="1" w:styleId="897C8F1AAFA9478F810C60BBAC11A999">
    <w:name w:val="897C8F1AAFA9478F810C60BBAC11A999"/>
    <w:rsid w:val="00720D1E"/>
  </w:style>
  <w:style w:type="paragraph" w:customStyle="1" w:styleId="544B24E79658448DB87A2BB202D841E4">
    <w:name w:val="544B24E79658448DB87A2BB202D841E4"/>
    <w:rsid w:val="00720D1E"/>
  </w:style>
  <w:style w:type="paragraph" w:customStyle="1" w:styleId="6F5B0999546C4DF5AB426A10D07CCDB5">
    <w:name w:val="6F5B0999546C4DF5AB426A10D07CCDB5"/>
    <w:rsid w:val="00720D1E"/>
  </w:style>
  <w:style w:type="paragraph" w:customStyle="1" w:styleId="FA50B3BC59C045B58CC2C18414CDEDDF">
    <w:name w:val="FA50B3BC59C045B58CC2C18414CDEDDF"/>
    <w:rsid w:val="00720D1E"/>
  </w:style>
  <w:style w:type="paragraph" w:customStyle="1" w:styleId="8D50DDEDC4D944D28E8C83B5DA4E34A2">
    <w:name w:val="8D50DDEDC4D944D28E8C83B5DA4E34A2"/>
    <w:rsid w:val="00720D1E"/>
  </w:style>
  <w:style w:type="paragraph" w:customStyle="1" w:styleId="DE6A0821281D4E758EC355A59EE5F977">
    <w:name w:val="DE6A0821281D4E758EC355A59EE5F977"/>
    <w:rsid w:val="00720D1E"/>
  </w:style>
  <w:style w:type="paragraph" w:customStyle="1" w:styleId="2103DE8171DF4D3DB94270D68AF8FCD3">
    <w:name w:val="2103DE8171DF4D3DB94270D68AF8FCD3"/>
    <w:rsid w:val="00720D1E"/>
  </w:style>
  <w:style w:type="paragraph" w:customStyle="1" w:styleId="B3A76EC2E036403BB12388E157B5E2B3">
    <w:name w:val="B3A76EC2E036403BB12388E157B5E2B3"/>
    <w:rsid w:val="00720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8010553c-9547-401f-b937-6a726ef628c1</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2021-04-07T00:00:00</HeaderDate>
    <Office/>
    <Dnr>Ju2021/01417</Dnr>
    <ParagrafNr/>
    <DocumentTitle/>
    <VisitingAddress/>
    <Extra1/>
    <Extra2/>
    <Extra3>Johan Pehrson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0D824DD-F7BF-44A9-A04D-4DD3B3889FF6}"/>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FA47E5DB-F57C-46C9-80DD-0C75F6A121FC}">
  <ds:schemaRefs>
    <ds:schemaRef ds:uri="http://schemas.microsoft.com/sharepoint/events"/>
  </ds:schemaRefs>
</ds:datastoreItem>
</file>

<file path=customXml/itemProps5.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6.xml><?xml version="1.0" encoding="utf-8"?>
<ds:datastoreItem xmlns:ds="http://schemas.openxmlformats.org/officeDocument/2006/customXml" ds:itemID="{4184590F-B0F0-4B54-B550-99C2F839F590}">
  <ds:schemaRefs>
    <ds:schemaRef ds:uri="http://schemas.microsoft.com/office/2006/metadata/customXsn"/>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7DB927B6-5E84-4C87-801A-11E0C3EA1974}"/>
</file>

<file path=docProps/app.xml><?xml version="1.0" encoding="utf-8"?>
<Properties xmlns="http://schemas.openxmlformats.org/officeDocument/2006/extended-properties" xmlns:vt="http://schemas.openxmlformats.org/officeDocument/2006/docPropsVTypes">
  <Template>RK Basmall</Template>
  <TotalTime>0</TotalTime>
  <Pages>2</Pages>
  <Words>454</Words>
  <Characters>2409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2368.docx</dc:title>
  <dc:subject/>
  <dc:creator>Ricardo Valenzuela</dc:creator>
  <cp:keywords/>
  <dc:description/>
  <cp:lastModifiedBy>Christina Blomberg</cp:lastModifiedBy>
  <cp:revision>36</cp:revision>
  <dcterms:created xsi:type="dcterms:W3CDTF">2021-03-31T11:30:00Z</dcterms:created>
  <dcterms:modified xsi:type="dcterms:W3CDTF">2021-04-06T06:12:00Z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5c6e1ead-b453-4b64-b43f-093f2eff0d02</vt:lpwstr>
  </property>
</Properties>
</file>