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0D51" w14:textId="2D3A7B85" w:rsidR="009A60A1" w:rsidRDefault="009A60A1" w:rsidP="009A60A1">
      <w:pPr>
        <w:pStyle w:val="Rubrik"/>
      </w:pPr>
      <w:bookmarkStart w:id="0" w:name="Start"/>
      <w:bookmarkEnd w:id="0"/>
      <w:r>
        <w:t xml:space="preserve">Svar på fråga 2019/2020:2127 av Ellen Juntti (M) </w:t>
      </w:r>
    </w:p>
    <w:p w14:paraId="4F17C09B" w14:textId="77777777" w:rsidR="009A60A1" w:rsidRDefault="009A60A1" w:rsidP="009A60A1">
      <w:pPr>
        <w:pStyle w:val="Rubrik"/>
      </w:pPr>
      <w:r>
        <w:t>Skärpning av knivlagen</w:t>
      </w:r>
    </w:p>
    <w:p w14:paraId="265DC14A" w14:textId="7A331F6A" w:rsidR="00116E61" w:rsidRDefault="00116E61" w:rsidP="00116E61">
      <w:pPr>
        <w:pStyle w:val="Brdtext"/>
      </w:pPr>
      <w:r>
        <w:t xml:space="preserve">Ellen Juntti har frågat justitie- och migrationsministern om ministern avser att presentera ett lagförslag om skärpning av knivlagen. Frågan har överlämnats till mig. </w:t>
      </w:r>
    </w:p>
    <w:p w14:paraId="75CCF392" w14:textId="77777777" w:rsidR="00116E61" w:rsidRDefault="00116E61" w:rsidP="00116E61">
      <w:pPr>
        <w:pStyle w:val="Brdtext"/>
      </w:pPr>
      <w:r>
        <w:t>Ellen Juntti ställde två liknande frågor till mig kring årsskiftet och jag hänvisar till de svar som gavs då.</w:t>
      </w:r>
    </w:p>
    <w:p w14:paraId="52A91103" w14:textId="77777777" w:rsidR="00116E61" w:rsidRDefault="00116E61" w:rsidP="00116E61">
      <w:pPr>
        <w:pStyle w:val="Brdtext"/>
      </w:pPr>
      <w:r>
        <w:t>Tryggheten behöver öka och regeringen genomför därför en historisk utbyggnad av Polismyndigheten med 10 000 fler anställda till 2024. Sedan hösten 2014 har regeringen tagit initiativ till ett 50-tal straffskärpningar och med 34-punktsprogrammet genomför vi det största paketet mot gäng</w:t>
      </w:r>
      <w:r>
        <w:softHyphen/>
        <w:t>kriminaliteten någonsin i Sverige. Programmet omfattar åtgärder på både kort och lång sikt. Vi ger nya verktyg till myndigheterna och skärper straffen, men vi ser också till att vi får ett bra och långsiktigt brottsföre</w:t>
      </w:r>
      <w:r>
        <w:softHyphen/>
        <w:t>byggande arbete.</w:t>
      </w:r>
    </w:p>
    <w:p w14:paraId="3AFE8C5D" w14:textId="77777777" w:rsidR="00116E61" w:rsidRDefault="00116E61" w:rsidP="00116E61">
      <w:pPr>
        <w:pStyle w:val="Brdtext"/>
      </w:pPr>
      <w:r>
        <w:t xml:space="preserve">Förekomsten av knivar på allmän plats ökar risken för att grova våldsbrott begås. Att motverka olagliga knivinnehav är därför angeläget. Jag vill också tillägga att om en kniv kommer till brottslig användning vid exempelvis ett rån gäller naturligtvis helt andra straffskalor än de som finns i knivlagen. Jag fortsätter att noga följa utvecklingen.  </w:t>
      </w:r>
    </w:p>
    <w:p w14:paraId="525B9151" w14:textId="163DF2DF" w:rsidR="00116E61" w:rsidRDefault="00116E61" w:rsidP="00116E61">
      <w:pPr>
        <w:pStyle w:val="Brdtext"/>
      </w:pPr>
      <w:bookmarkStart w:id="1" w:name="_GoBack"/>
      <w:bookmarkEnd w:id="1"/>
      <w:r>
        <w:t>Stockholm den 16 september 2020</w:t>
      </w:r>
    </w:p>
    <w:p w14:paraId="1DE2BFD9" w14:textId="77777777" w:rsidR="00116E61" w:rsidRDefault="00116E61" w:rsidP="00116E61">
      <w:pPr>
        <w:pStyle w:val="Brdtext"/>
      </w:pPr>
    </w:p>
    <w:p w14:paraId="093C5CB8" w14:textId="4CF786AF" w:rsidR="0003679E" w:rsidRPr="00222258" w:rsidRDefault="00116E61" w:rsidP="005C120D">
      <w:pPr>
        <w:pStyle w:val="Brdtext"/>
      </w:pPr>
      <w:r>
        <w:t>Mikael Damberg</w:t>
      </w:r>
    </w:p>
    <w:sectPr w:rsidR="0003679E" w:rsidRPr="00222258" w:rsidSect="00A2368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B9C0" w14:textId="77777777" w:rsidR="00A2368F" w:rsidRDefault="00A2368F" w:rsidP="00A87A54">
      <w:pPr>
        <w:spacing w:after="0" w:line="240" w:lineRule="auto"/>
      </w:pPr>
      <w:r>
        <w:separator/>
      </w:r>
    </w:p>
  </w:endnote>
  <w:endnote w:type="continuationSeparator" w:id="0">
    <w:p w14:paraId="283CAF9A" w14:textId="77777777" w:rsidR="00A2368F" w:rsidRDefault="00A2368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74789E" w14:textId="77777777" w:rsidTr="006A26EC">
      <w:trPr>
        <w:trHeight w:val="227"/>
        <w:jc w:val="right"/>
      </w:trPr>
      <w:tc>
        <w:tcPr>
          <w:tcW w:w="708" w:type="dxa"/>
          <w:vAlign w:val="bottom"/>
        </w:tcPr>
        <w:p w14:paraId="32BF358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5583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2368F">
            <w:rPr>
              <w:rStyle w:val="Sidnummer"/>
              <w:noProof/>
            </w:rPr>
            <w:t>1</w:t>
          </w:r>
          <w:r>
            <w:rPr>
              <w:rStyle w:val="Sidnummer"/>
            </w:rPr>
            <w:fldChar w:fldCharType="end"/>
          </w:r>
          <w:r>
            <w:rPr>
              <w:rStyle w:val="Sidnummer"/>
            </w:rPr>
            <w:t>)</w:t>
          </w:r>
        </w:p>
      </w:tc>
    </w:tr>
    <w:tr w:rsidR="005606BC" w:rsidRPr="00347E11" w14:paraId="11BF5E45" w14:textId="77777777" w:rsidTr="006A26EC">
      <w:trPr>
        <w:trHeight w:val="850"/>
        <w:jc w:val="right"/>
      </w:trPr>
      <w:tc>
        <w:tcPr>
          <w:tcW w:w="708" w:type="dxa"/>
          <w:vAlign w:val="bottom"/>
        </w:tcPr>
        <w:p w14:paraId="4B442EAC" w14:textId="77777777" w:rsidR="005606BC" w:rsidRPr="00347E11" w:rsidRDefault="005606BC" w:rsidP="005606BC">
          <w:pPr>
            <w:pStyle w:val="Sidfot"/>
            <w:spacing w:line="276" w:lineRule="auto"/>
            <w:jc w:val="right"/>
          </w:pPr>
        </w:p>
      </w:tc>
    </w:tr>
  </w:tbl>
  <w:p w14:paraId="7590321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A2368F" w:rsidRPr="00347E11" w14:paraId="1DD77095" w14:textId="77777777" w:rsidTr="001F4302">
      <w:trPr>
        <w:trHeight w:val="510"/>
      </w:trPr>
      <w:tc>
        <w:tcPr>
          <w:tcW w:w="8525" w:type="dxa"/>
          <w:gridSpan w:val="2"/>
          <w:vAlign w:val="bottom"/>
        </w:tcPr>
        <w:p w14:paraId="4C4212C8" w14:textId="77777777" w:rsidR="00A2368F" w:rsidRPr="00347E11" w:rsidRDefault="00A2368F" w:rsidP="00347E11">
          <w:pPr>
            <w:pStyle w:val="Sidfot"/>
            <w:rPr>
              <w:sz w:val="8"/>
            </w:rPr>
          </w:pPr>
        </w:p>
      </w:tc>
    </w:tr>
    <w:tr w:rsidR="00A2368F" w:rsidRPr="00462A74" w14:paraId="06F16BA4" w14:textId="77777777" w:rsidTr="00C26068">
      <w:trPr>
        <w:trHeight w:val="227"/>
      </w:trPr>
      <w:tc>
        <w:tcPr>
          <w:tcW w:w="4074" w:type="dxa"/>
        </w:tcPr>
        <w:p w14:paraId="0EA734DC" w14:textId="4FF9B814" w:rsidR="00A2368F" w:rsidRPr="00F53AEA" w:rsidRDefault="00A2368F" w:rsidP="00C26068">
          <w:pPr>
            <w:pStyle w:val="Sidfot"/>
          </w:pPr>
        </w:p>
      </w:tc>
      <w:tc>
        <w:tcPr>
          <w:tcW w:w="4451" w:type="dxa"/>
        </w:tcPr>
        <w:p w14:paraId="7F58A651" w14:textId="6822B31B" w:rsidR="00A2368F" w:rsidRPr="003E1A54" w:rsidRDefault="00A2368F" w:rsidP="00F53AEA">
          <w:pPr>
            <w:pStyle w:val="Sidfot"/>
          </w:pPr>
        </w:p>
      </w:tc>
    </w:tr>
  </w:tbl>
  <w:p w14:paraId="76BB14F8" w14:textId="77777777" w:rsidR="00093408" w:rsidRPr="003E1A54"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C08E" w14:textId="77777777" w:rsidR="00A2368F" w:rsidRDefault="00A2368F" w:rsidP="00A87A54">
      <w:pPr>
        <w:spacing w:after="0" w:line="240" w:lineRule="auto"/>
      </w:pPr>
      <w:r>
        <w:separator/>
      </w:r>
    </w:p>
  </w:footnote>
  <w:footnote w:type="continuationSeparator" w:id="0">
    <w:p w14:paraId="77DCB07B" w14:textId="77777777" w:rsidR="00A2368F" w:rsidRDefault="00A2368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2368F" w14:paraId="54A8C6ED" w14:textId="77777777" w:rsidTr="00C93EBA">
      <w:trPr>
        <w:trHeight w:val="227"/>
      </w:trPr>
      <w:tc>
        <w:tcPr>
          <w:tcW w:w="5534" w:type="dxa"/>
        </w:tcPr>
        <w:p w14:paraId="125CF8CB" w14:textId="77777777" w:rsidR="00A2368F" w:rsidRPr="007D73AB" w:rsidRDefault="00A2368F">
          <w:pPr>
            <w:pStyle w:val="Sidhuvud"/>
          </w:pPr>
        </w:p>
      </w:tc>
      <w:sdt>
        <w:sdtPr>
          <w:alias w:val="Status"/>
          <w:tag w:val="ccRKShow_Status"/>
          <w:id w:val="1789383027"/>
          <w:lock w:val="contentLocked"/>
          <w:placeholder>
            <w:docPart w:val="7140213BC114410B8405DF92982E0E23"/>
          </w:placeholder>
          <w:text/>
        </w:sdtPr>
        <w:sdtEndPr/>
        <w:sdtContent>
          <w:tc>
            <w:tcPr>
              <w:tcW w:w="3170" w:type="dxa"/>
              <w:vAlign w:val="bottom"/>
            </w:tcPr>
            <w:p w14:paraId="13C13A72" w14:textId="77777777" w:rsidR="00A2368F" w:rsidRPr="007D73AB" w:rsidRDefault="00A2368F" w:rsidP="00340DE0">
              <w:pPr>
                <w:pStyle w:val="Sidhuvud"/>
              </w:pPr>
              <w:r>
                <w:t xml:space="preserve"> </w:t>
              </w:r>
            </w:p>
          </w:tc>
        </w:sdtContent>
      </w:sdt>
      <w:tc>
        <w:tcPr>
          <w:tcW w:w="1134" w:type="dxa"/>
        </w:tcPr>
        <w:p w14:paraId="76EBF1D1" w14:textId="77777777" w:rsidR="00A2368F" w:rsidRDefault="00A2368F" w:rsidP="005A703A">
          <w:pPr>
            <w:pStyle w:val="Sidhuvud"/>
          </w:pPr>
        </w:p>
      </w:tc>
    </w:tr>
    <w:tr w:rsidR="00A2368F" w14:paraId="09939A89" w14:textId="77777777" w:rsidTr="00C93EBA">
      <w:trPr>
        <w:trHeight w:val="1928"/>
      </w:trPr>
      <w:tc>
        <w:tcPr>
          <w:tcW w:w="5534" w:type="dxa"/>
        </w:tcPr>
        <w:p w14:paraId="69E4506E" w14:textId="77777777" w:rsidR="00A2368F" w:rsidRPr="00340DE0" w:rsidRDefault="00A2368F" w:rsidP="00340DE0">
          <w:pPr>
            <w:pStyle w:val="Sidhuvud"/>
          </w:pPr>
          <w:bookmarkStart w:id="2" w:name="Logo"/>
          <w:bookmarkEnd w:id="2"/>
          <w:r>
            <w:rPr>
              <w:noProof/>
              <w:lang w:eastAsia="sv-SE"/>
            </w:rPr>
            <w:drawing>
              <wp:inline distT="0" distB="0" distL="0" distR="0" wp14:anchorId="73227BA4" wp14:editId="0CEE4901">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76EE8019" w14:textId="77777777" w:rsidR="00A2368F" w:rsidRPr="00710A6C" w:rsidRDefault="00A2368F" w:rsidP="00EE3C0F">
          <w:pPr>
            <w:pStyle w:val="Sidhuvud"/>
            <w:rPr>
              <w:b/>
            </w:rPr>
          </w:pPr>
        </w:p>
        <w:p w14:paraId="36B52DC1" w14:textId="77777777" w:rsidR="00A2368F" w:rsidRDefault="00A2368F" w:rsidP="00EE3C0F">
          <w:pPr>
            <w:pStyle w:val="Sidhuvud"/>
          </w:pPr>
        </w:p>
        <w:p w14:paraId="5FA90387" w14:textId="77777777" w:rsidR="00A2368F" w:rsidRDefault="00A2368F" w:rsidP="00EE3C0F">
          <w:pPr>
            <w:pStyle w:val="Sidhuvud"/>
          </w:pPr>
        </w:p>
        <w:sdt>
          <w:sdtPr>
            <w:rPr>
              <w:sz w:val="20"/>
            </w:rPr>
            <w:alias w:val="HeaderDate"/>
            <w:tag w:val="ccRKShow_HeaderDate"/>
            <w:id w:val="823010959"/>
            <w:placeholder>
              <w:docPart w:val="3DC14475FF134818B4C82DD38D8DA094"/>
            </w:placeholder>
            <w:dataBinding w:prefixMappings="xmlns:ns0='http://lp/documentinfo/RK' " w:xpath="/ns0:DocumentInfo[1]/ns0:BaseInfo[1]/ns0:HeaderDate[1]" w:storeItemID="{B73E6D89-7315-47A5-983C-9F09E195F088}"/>
            <w:date>
              <w:dateFormat w:val="yyyy-MM-dd"/>
              <w:lid w:val="sv-SE"/>
              <w:storeMappedDataAs w:val="dateTime"/>
              <w:calendar w:val="gregorian"/>
            </w:date>
          </w:sdtPr>
          <w:sdtEndPr/>
          <w:sdtContent>
            <w:p w14:paraId="71F937A5" w14:textId="0FAD4C4C" w:rsidR="00A2368F" w:rsidRDefault="00C44E7F" w:rsidP="00EE3C0F">
              <w:pPr>
                <w:pStyle w:val="Sidhuvud"/>
              </w:pPr>
              <w:r>
                <w:rPr>
                  <w:sz w:val="20"/>
                </w:rPr>
                <w:t>Ju20</w:t>
              </w:r>
              <w:r w:rsidR="009A60A1">
                <w:rPr>
                  <w:sz w:val="20"/>
                </w:rPr>
                <w:t>20</w:t>
              </w:r>
              <w:r>
                <w:rPr>
                  <w:sz w:val="20"/>
                </w:rPr>
                <w:t>/0</w:t>
              </w:r>
              <w:r w:rsidR="009A60A1">
                <w:rPr>
                  <w:sz w:val="20"/>
                </w:rPr>
                <w:t>3174</w:t>
              </w:r>
              <w:r>
                <w:rPr>
                  <w:sz w:val="20"/>
                </w:rPr>
                <w:t>/POL</w:t>
              </w:r>
            </w:p>
          </w:sdtContent>
        </w:sdt>
        <w:sdt>
          <w:sdtPr>
            <w:alias w:val="DocNumber"/>
            <w:tag w:val="DocNumber"/>
            <w:id w:val="1636522252"/>
            <w:placeholder>
              <w:docPart w:val="AAF73A7085534A9DBECC9AD4C3B814FB"/>
            </w:placeholder>
            <w:showingPlcHdr/>
            <w:dataBinding w:prefixMappings="xmlns:ns0='http://lp/documentinfo/RK' " w:xpath="/ns0:DocumentInfo[1]/ns0:BaseInfo[1]/ns0:DocNumber[1]" w:storeItemID="{B73E6D89-7315-47A5-983C-9F09E195F088}"/>
            <w:text/>
          </w:sdtPr>
          <w:sdtEndPr/>
          <w:sdtContent>
            <w:p w14:paraId="00D89A79" w14:textId="77777777" w:rsidR="00A2368F" w:rsidRDefault="00A2368F" w:rsidP="00EE3C0F">
              <w:pPr>
                <w:pStyle w:val="Sidhuvud"/>
              </w:pPr>
              <w:r>
                <w:rPr>
                  <w:rStyle w:val="Platshllartext"/>
                </w:rPr>
                <w:t xml:space="preserve"> </w:t>
              </w:r>
            </w:p>
          </w:sdtContent>
        </w:sdt>
        <w:p w14:paraId="10AACC3B" w14:textId="77777777" w:rsidR="00A2368F" w:rsidRDefault="00A2368F" w:rsidP="00EE3C0F">
          <w:pPr>
            <w:pStyle w:val="Sidhuvud"/>
          </w:pPr>
        </w:p>
      </w:tc>
      <w:tc>
        <w:tcPr>
          <w:tcW w:w="1134" w:type="dxa"/>
        </w:tcPr>
        <w:p w14:paraId="0369B6B9" w14:textId="77777777" w:rsidR="00A2368F" w:rsidRPr="0094502D" w:rsidRDefault="00A2368F" w:rsidP="0094502D">
          <w:pPr>
            <w:pStyle w:val="Sidhuvud"/>
          </w:pPr>
        </w:p>
      </w:tc>
    </w:tr>
    <w:tr w:rsidR="00A2368F" w14:paraId="7E481B1B" w14:textId="77777777" w:rsidTr="00C93EBA">
      <w:trPr>
        <w:trHeight w:val="2268"/>
      </w:trPr>
      <w:tc>
        <w:tcPr>
          <w:tcW w:w="5534" w:type="dxa"/>
          <w:tcMar>
            <w:right w:w="1134" w:type="dxa"/>
          </w:tcMar>
        </w:tcPr>
        <w:p w14:paraId="7E9C21E4" w14:textId="77777777" w:rsidR="00A2368F" w:rsidRDefault="00A2368F" w:rsidP="00340DE0">
          <w:pPr>
            <w:pStyle w:val="Sidhuvud"/>
            <w:rPr>
              <w:b/>
            </w:rPr>
          </w:pPr>
          <w:r w:rsidRPr="00A2368F">
            <w:rPr>
              <w:b/>
            </w:rPr>
            <w:t>Justitiedepartementet</w:t>
          </w:r>
        </w:p>
        <w:p w14:paraId="46CD1F27" w14:textId="3EC5A319" w:rsidR="00A2368F" w:rsidRPr="00A2368F" w:rsidRDefault="009A60A1" w:rsidP="00340DE0">
          <w:pPr>
            <w:pStyle w:val="Sidhuvud"/>
          </w:pPr>
          <w:r>
            <w:t>I</w:t>
          </w:r>
          <w:r w:rsidR="00A2368F" w:rsidRPr="00A2368F">
            <w:t>nrikesministern</w:t>
          </w:r>
        </w:p>
        <w:p w14:paraId="4630EBDE" w14:textId="77777777" w:rsidR="00A2368F" w:rsidRDefault="00A2368F" w:rsidP="00340DE0">
          <w:pPr>
            <w:pStyle w:val="Sidhuvud"/>
            <w:rPr>
              <w:b/>
            </w:rPr>
          </w:pPr>
        </w:p>
        <w:p w14:paraId="2078AEBF" w14:textId="45D57368" w:rsidR="00A2368F" w:rsidRPr="00A2368F" w:rsidRDefault="00A2368F" w:rsidP="009A60A1">
          <w:pPr>
            <w:pStyle w:val="Avsndare"/>
            <w:framePr w:w="0" w:hRule="auto" w:hSpace="0" w:wrap="auto" w:vAnchor="margin" w:hAnchor="text" w:xAlign="left" w:yAlign="inline"/>
            <w:rPr>
              <w:bCs/>
              <w:iCs/>
            </w:rPr>
          </w:pPr>
        </w:p>
      </w:tc>
      <w:sdt>
        <w:sdtPr>
          <w:alias w:val="Recipient"/>
          <w:tag w:val="ccRKShow_Recipient"/>
          <w:id w:val="-1825270627"/>
          <w:placeholder>
            <w:docPart w:val="1FF8783EA27C408D968EA8BBF444D628"/>
          </w:placeholder>
          <w:dataBinding w:prefixMappings="xmlns:ns0='http://lp/documentinfo/RK' " w:xpath="/ns0:DocumentInfo[1]/ns0:BaseInfo[1]/ns0:Recipient[1]" w:storeItemID="{B73E6D89-7315-47A5-983C-9F09E195F088}"/>
          <w:text w:multiLine="1"/>
        </w:sdtPr>
        <w:sdtEndPr/>
        <w:sdtContent>
          <w:tc>
            <w:tcPr>
              <w:tcW w:w="3170" w:type="dxa"/>
            </w:tcPr>
            <w:p w14:paraId="50D48650" w14:textId="77777777" w:rsidR="00A2368F" w:rsidRDefault="00A2368F" w:rsidP="00547B89">
              <w:pPr>
                <w:pStyle w:val="Sidhuvud"/>
              </w:pPr>
              <w:r>
                <w:t xml:space="preserve"> Till riksdagen</w:t>
              </w:r>
            </w:p>
          </w:tc>
        </w:sdtContent>
      </w:sdt>
      <w:tc>
        <w:tcPr>
          <w:tcW w:w="1134" w:type="dxa"/>
        </w:tcPr>
        <w:p w14:paraId="04319C5C" w14:textId="77777777" w:rsidR="00A2368F" w:rsidRDefault="00A2368F" w:rsidP="003E6020">
          <w:pPr>
            <w:pStyle w:val="Sidhuvud"/>
          </w:pPr>
        </w:p>
      </w:tc>
    </w:tr>
  </w:tbl>
  <w:p w14:paraId="2F44E90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7E914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780CF3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A5F5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F46A4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8F"/>
    <w:rsid w:val="00004D5C"/>
    <w:rsid w:val="00005F68"/>
    <w:rsid w:val="00012B00"/>
    <w:rsid w:val="00014EF6"/>
    <w:rsid w:val="00017197"/>
    <w:rsid w:val="0001725B"/>
    <w:rsid w:val="000203B0"/>
    <w:rsid w:val="00025992"/>
    <w:rsid w:val="00026711"/>
    <w:rsid w:val="0003679E"/>
    <w:rsid w:val="00041EDC"/>
    <w:rsid w:val="00053CAA"/>
    <w:rsid w:val="00057FE0"/>
    <w:rsid w:val="00066BC9"/>
    <w:rsid w:val="0007033C"/>
    <w:rsid w:val="000757FC"/>
    <w:rsid w:val="000862E0"/>
    <w:rsid w:val="000873C3"/>
    <w:rsid w:val="00093408"/>
    <w:rsid w:val="0009435C"/>
    <w:rsid w:val="000C61D1"/>
    <w:rsid w:val="000E12D9"/>
    <w:rsid w:val="000F00B8"/>
    <w:rsid w:val="0011413E"/>
    <w:rsid w:val="00116E61"/>
    <w:rsid w:val="00121002"/>
    <w:rsid w:val="00130EC3"/>
    <w:rsid w:val="001428E2"/>
    <w:rsid w:val="00170CE4"/>
    <w:rsid w:val="0017300E"/>
    <w:rsid w:val="00173126"/>
    <w:rsid w:val="00192350"/>
    <w:rsid w:val="00192E34"/>
    <w:rsid w:val="00197A8A"/>
    <w:rsid w:val="001A2A61"/>
    <w:rsid w:val="001C3B87"/>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92420"/>
    <w:rsid w:val="00296B7A"/>
    <w:rsid w:val="002A6820"/>
    <w:rsid w:val="002C5B48"/>
    <w:rsid w:val="002D2647"/>
    <w:rsid w:val="002D4298"/>
    <w:rsid w:val="002D4829"/>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47C7"/>
    <w:rsid w:val="00347E11"/>
    <w:rsid w:val="00350696"/>
    <w:rsid w:val="00350C92"/>
    <w:rsid w:val="0035756A"/>
    <w:rsid w:val="00365461"/>
    <w:rsid w:val="00370311"/>
    <w:rsid w:val="00380663"/>
    <w:rsid w:val="003853E3"/>
    <w:rsid w:val="0038587E"/>
    <w:rsid w:val="00392ED4"/>
    <w:rsid w:val="00394D4C"/>
    <w:rsid w:val="003A1315"/>
    <w:rsid w:val="003A2E73"/>
    <w:rsid w:val="003A5969"/>
    <w:rsid w:val="003A5C58"/>
    <w:rsid w:val="003B0C81"/>
    <w:rsid w:val="003C7BE0"/>
    <w:rsid w:val="003D0DD3"/>
    <w:rsid w:val="003D17EF"/>
    <w:rsid w:val="003D3535"/>
    <w:rsid w:val="003E1A54"/>
    <w:rsid w:val="003E6020"/>
    <w:rsid w:val="0041223B"/>
    <w:rsid w:val="00413A4E"/>
    <w:rsid w:val="00415163"/>
    <w:rsid w:val="004157BE"/>
    <w:rsid w:val="0042068E"/>
    <w:rsid w:val="00422030"/>
    <w:rsid w:val="00422A7F"/>
    <w:rsid w:val="00441D70"/>
    <w:rsid w:val="0045607E"/>
    <w:rsid w:val="00462A74"/>
    <w:rsid w:val="0046337E"/>
    <w:rsid w:val="004660C8"/>
    <w:rsid w:val="00472EBA"/>
    <w:rsid w:val="00474676"/>
    <w:rsid w:val="0047511B"/>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5193"/>
    <w:rsid w:val="005B115A"/>
    <w:rsid w:val="005B537F"/>
    <w:rsid w:val="005C120D"/>
    <w:rsid w:val="005D00E8"/>
    <w:rsid w:val="005D07C2"/>
    <w:rsid w:val="005E2F29"/>
    <w:rsid w:val="005E4E79"/>
    <w:rsid w:val="005E5CE7"/>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9523C"/>
    <w:rsid w:val="006962CA"/>
    <w:rsid w:val="006B4A30"/>
    <w:rsid w:val="006B7569"/>
    <w:rsid w:val="006C28EE"/>
    <w:rsid w:val="006D2998"/>
    <w:rsid w:val="006D3188"/>
    <w:rsid w:val="006E08FC"/>
    <w:rsid w:val="006F0B8F"/>
    <w:rsid w:val="006F2588"/>
    <w:rsid w:val="00710A6C"/>
    <w:rsid w:val="00710D98"/>
    <w:rsid w:val="00712266"/>
    <w:rsid w:val="00712593"/>
    <w:rsid w:val="00740D25"/>
    <w:rsid w:val="00743E09"/>
    <w:rsid w:val="00750C93"/>
    <w:rsid w:val="00754E24"/>
    <w:rsid w:val="00757B3B"/>
    <w:rsid w:val="00773075"/>
    <w:rsid w:val="00773F36"/>
    <w:rsid w:val="00776254"/>
    <w:rsid w:val="00776AD6"/>
    <w:rsid w:val="00777CFF"/>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258B"/>
    <w:rsid w:val="008E65A8"/>
    <w:rsid w:val="008E77D6"/>
    <w:rsid w:val="009036E7"/>
    <w:rsid w:val="0091053B"/>
    <w:rsid w:val="00912945"/>
    <w:rsid w:val="00935814"/>
    <w:rsid w:val="0094502D"/>
    <w:rsid w:val="00947013"/>
    <w:rsid w:val="00984EA2"/>
    <w:rsid w:val="00986CC3"/>
    <w:rsid w:val="0099068E"/>
    <w:rsid w:val="009920AA"/>
    <w:rsid w:val="009A4D0A"/>
    <w:rsid w:val="009A60A1"/>
    <w:rsid w:val="009C2459"/>
    <w:rsid w:val="009C255A"/>
    <w:rsid w:val="009C2B46"/>
    <w:rsid w:val="009C4448"/>
    <w:rsid w:val="009C610D"/>
    <w:rsid w:val="009D4E9F"/>
    <w:rsid w:val="009D5D40"/>
    <w:rsid w:val="009D6B1B"/>
    <w:rsid w:val="009E107B"/>
    <w:rsid w:val="009E18D6"/>
    <w:rsid w:val="00A00D24"/>
    <w:rsid w:val="00A01F5C"/>
    <w:rsid w:val="00A2019A"/>
    <w:rsid w:val="00A2368F"/>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B5519"/>
    <w:rsid w:val="00AB6313"/>
    <w:rsid w:val="00AB71DD"/>
    <w:rsid w:val="00AC15C5"/>
    <w:rsid w:val="00AD0E75"/>
    <w:rsid w:val="00AF0BB7"/>
    <w:rsid w:val="00AF0BDE"/>
    <w:rsid w:val="00AF0EDE"/>
    <w:rsid w:val="00B0234E"/>
    <w:rsid w:val="00B06751"/>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71634"/>
    <w:rsid w:val="00B84409"/>
    <w:rsid w:val="00BB5683"/>
    <w:rsid w:val="00BC17DF"/>
    <w:rsid w:val="00BD0826"/>
    <w:rsid w:val="00BD15AB"/>
    <w:rsid w:val="00BE3210"/>
    <w:rsid w:val="00BF4F06"/>
    <w:rsid w:val="00BF534E"/>
    <w:rsid w:val="00BF5717"/>
    <w:rsid w:val="00C141C6"/>
    <w:rsid w:val="00C2071A"/>
    <w:rsid w:val="00C20ACB"/>
    <w:rsid w:val="00C23703"/>
    <w:rsid w:val="00C26068"/>
    <w:rsid w:val="00C271A8"/>
    <w:rsid w:val="00C36E3A"/>
    <w:rsid w:val="00C37A77"/>
    <w:rsid w:val="00C41141"/>
    <w:rsid w:val="00C44E7F"/>
    <w:rsid w:val="00C461E6"/>
    <w:rsid w:val="00C508BE"/>
    <w:rsid w:val="00C63EC4"/>
    <w:rsid w:val="00C9061B"/>
    <w:rsid w:val="00C93EBA"/>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D0722"/>
    <w:rsid w:val="00DD212F"/>
    <w:rsid w:val="00DD4A39"/>
    <w:rsid w:val="00DF5BFB"/>
    <w:rsid w:val="00E022DA"/>
    <w:rsid w:val="00E03BCB"/>
    <w:rsid w:val="00E124DC"/>
    <w:rsid w:val="00E406DF"/>
    <w:rsid w:val="00E469E4"/>
    <w:rsid w:val="00E475C3"/>
    <w:rsid w:val="00E509B0"/>
    <w:rsid w:val="00E54246"/>
    <w:rsid w:val="00E55D8E"/>
    <w:rsid w:val="00EA1688"/>
    <w:rsid w:val="00EA4C83"/>
    <w:rsid w:val="00EC1DA0"/>
    <w:rsid w:val="00EC329B"/>
    <w:rsid w:val="00EC73EB"/>
    <w:rsid w:val="00ED592E"/>
    <w:rsid w:val="00ED6ABD"/>
    <w:rsid w:val="00ED72E1"/>
    <w:rsid w:val="00EE3C0F"/>
    <w:rsid w:val="00EE6810"/>
    <w:rsid w:val="00EF1BE7"/>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40F8D4"/>
  <w15:docId w15:val="{CDF81FFF-8B8E-4EB0-A741-3B1555DD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A2368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A236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236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236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A236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368F"/>
    <w:rPr>
      <w:rFonts w:ascii="Tahoma" w:hAnsi="Tahoma" w:cs="Tahoma"/>
      <w:sz w:val="16"/>
      <w:szCs w:val="16"/>
    </w:rPr>
  </w:style>
  <w:style w:type="paragraph" w:styleId="Adress-brev">
    <w:name w:val="envelope address"/>
    <w:basedOn w:val="Normal"/>
    <w:uiPriority w:val="99"/>
    <w:semiHidden/>
    <w:unhideWhenUsed/>
    <w:rsid w:val="00A2368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2368F"/>
    <w:pPr>
      <w:spacing w:after="0" w:line="240" w:lineRule="auto"/>
    </w:pPr>
  </w:style>
  <w:style w:type="character" w:customStyle="1" w:styleId="AnteckningsrubrikChar">
    <w:name w:val="Anteckningsrubrik Char"/>
    <w:basedOn w:val="Standardstycketeckensnitt"/>
    <w:link w:val="Anteckningsrubrik"/>
    <w:uiPriority w:val="99"/>
    <w:semiHidden/>
    <w:rsid w:val="00A2368F"/>
  </w:style>
  <w:style w:type="paragraph" w:styleId="Avslutandetext">
    <w:name w:val="Closing"/>
    <w:basedOn w:val="Normal"/>
    <w:link w:val="AvslutandetextChar"/>
    <w:uiPriority w:val="99"/>
    <w:semiHidden/>
    <w:unhideWhenUsed/>
    <w:rsid w:val="00A2368F"/>
    <w:pPr>
      <w:spacing w:after="0" w:line="240" w:lineRule="auto"/>
      <w:ind w:left="4252"/>
    </w:pPr>
  </w:style>
  <w:style w:type="character" w:customStyle="1" w:styleId="AvslutandetextChar">
    <w:name w:val="Avslutande text Char"/>
    <w:basedOn w:val="Standardstycketeckensnitt"/>
    <w:link w:val="Avslutandetext"/>
    <w:uiPriority w:val="99"/>
    <w:semiHidden/>
    <w:rsid w:val="00A2368F"/>
  </w:style>
  <w:style w:type="paragraph" w:styleId="Avsndaradress-brev">
    <w:name w:val="envelope return"/>
    <w:basedOn w:val="Normal"/>
    <w:uiPriority w:val="99"/>
    <w:semiHidden/>
    <w:unhideWhenUsed/>
    <w:rsid w:val="00A2368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A2368F"/>
    <w:pPr>
      <w:spacing w:after="120" w:line="480" w:lineRule="auto"/>
    </w:pPr>
  </w:style>
  <w:style w:type="character" w:customStyle="1" w:styleId="Brdtext2Char">
    <w:name w:val="Brödtext 2 Char"/>
    <w:basedOn w:val="Standardstycketeckensnitt"/>
    <w:link w:val="Brdtext2"/>
    <w:uiPriority w:val="99"/>
    <w:semiHidden/>
    <w:rsid w:val="00A2368F"/>
  </w:style>
  <w:style w:type="paragraph" w:styleId="Brdtext3">
    <w:name w:val="Body Text 3"/>
    <w:basedOn w:val="Normal"/>
    <w:link w:val="Brdtext3Char"/>
    <w:uiPriority w:val="99"/>
    <w:semiHidden/>
    <w:unhideWhenUsed/>
    <w:rsid w:val="00A2368F"/>
    <w:pPr>
      <w:spacing w:after="120"/>
    </w:pPr>
    <w:rPr>
      <w:sz w:val="16"/>
      <w:szCs w:val="16"/>
    </w:rPr>
  </w:style>
  <w:style w:type="character" w:customStyle="1" w:styleId="Brdtext3Char">
    <w:name w:val="Brödtext 3 Char"/>
    <w:basedOn w:val="Standardstycketeckensnitt"/>
    <w:link w:val="Brdtext3"/>
    <w:uiPriority w:val="99"/>
    <w:semiHidden/>
    <w:rsid w:val="00A2368F"/>
    <w:rPr>
      <w:sz w:val="16"/>
      <w:szCs w:val="16"/>
    </w:rPr>
  </w:style>
  <w:style w:type="paragraph" w:styleId="Brdtextmedfrstaindrag">
    <w:name w:val="Body Text First Indent"/>
    <w:basedOn w:val="Brdtext"/>
    <w:link w:val="BrdtextmedfrstaindragChar"/>
    <w:uiPriority w:val="99"/>
    <w:semiHidden/>
    <w:unhideWhenUsed/>
    <w:rsid w:val="00A2368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A2368F"/>
  </w:style>
  <w:style w:type="paragraph" w:styleId="Brdtextmedfrstaindrag2">
    <w:name w:val="Body Text First Indent 2"/>
    <w:basedOn w:val="Brdtextmedindrag"/>
    <w:link w:val="Brdtextmedfrstaindrag2Char"/>
    <w:uiPriority w:val="99"/>
    <w:semiHidden/>
    <w:unhideWhenUsed/>
    <w:rsid w:val="00A2368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A2368F"/>
  </w:style>
  <w:style w:type="paragraph" w:styleId="Brdtextmedindrag2">
    <w:name w:val="Body Text Indent 2"/>
    <w:basedOn w:val="Normal"/>
    <w:link w:val="Brdtextmedindrag2Char"/>
    <w:uiPriority w:val="99"/>
    <w:semiHidden/>
    <w:unhideWhenUsed/>
    <w:rsid w:val="00A2368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2368F"/>
  </w:style>
  <w:style w:type="paragraph" w:styleId="Brdtextmedindrag3">
    <w:name w:val="Body Text Indent 3"/>
    <w:basedOn w:val="Normal"/>
    <w:link w:val="Brdtextmedindrag3Char"/>
    <w:uiPriority w:val="99"/>
    <w:semiHidden/>
    <w:unhideWhenUsed/>
    <w:rsid w:val="00A2368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2368F"/>
    <w:rPr>
      <w:sz w:val="16"/>
      <w:szCs w:val="16"/>
    </w:rPr>
  </w:style>
  <w:style w:type="paragraph" w:styleId="Citat">
    <w:name w:val="Quote"/>
    <w:basedOn w:val="Normal"/>
    <w:next w:val="Normal"/>
    <w:link w:val="CitatChar"/>
    <w:uiPriority w:val="29"/>
    <w:qFormat/>
    <w:rsid w:val="00A2368F"/>
    <w:rPr>
      <w:i/>
      <w:iCs/>
      <w:color w:val="000000" w:themeColor="text1"/>
    </w:rPr>
  </w:style>
  <w:style w:type="character" w:customStyle="1" w:styleId="CitatChar">
    <w:name w:val="Citat Char"/>
    <w:basedOn w:val="Standardstycketeckensnitt"/>
    <w:link w:val="Citat"/>
    <w:uiPriority w:val="29"/>
    <w:rsid w:val="00A2368F"/>
    <w:rPr>
      <w:i/>
      <w:iCs/>
      <w:color w:val="000000" w:themeColor="text1"/>
    </w:rPr>
  </w:style>
  <w:style w:type="paragraph" w:styleId="Citatfrteckning">
    <w:name w:val="table of authorities"/>
    <w:basedOn w:val="Normal"/>
    <w:next w:val="Normal"/>
    <w:uiPriority w:val="99"/>
    <w:semiHidden/>
    <w:unhideWhenUsed/>
    <w:rsid w:val="00A2368F"/>
    <w:pPr>
      <w:spacing w:after="0"/>
      <w:ind w:left="250" w:hanging="250"/>
    </w:pPr>
  </w:style>
  <w:style w:type="paragraph" w:styleId="Citatfrteckningsrubrik">
    <w:name w:val="toa heading"/>
    <w:basedOn w:val="Normal"/>
    <w:next w:val="Normal"/>
    <w:uiPriority w:val="99"/>
    <w:semiHidden/>
    <w:unhideWhenUsed/>
    <w:rsid w:val="00A2368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A2368F"/>
  </w:style>
  <w:style w:type="character" w:customStyle="1" w:styleId="DatumChar">
    <w:name w:val="Datum Char"/>
    <w:basedOn w:val="Standardstycketeckensnitt"/>
    <w:link w:val="Datum"/>
    <w:uiPriority w:val="99"/>
    <w:semiHidden/>
    <w:rsid w:val="00A2368F"/>
  </w:style>
  <w:style w:type="paragraph" w:styleId="Dokumentversikt">
    <w:name w:val="Document Map"/>
    <w:basedOn w:val="Normal"/>
    <w:link w:val="DokumentversiktChar"/>
    <w:uiPriority w:val="99"/>
    <w:semiHidden/>
    <w:unhideWhenUsed/>
    <w:rsid w:val="00A2368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A2368F"/>
    <w:rPr>
      <w:rFonts w:ascii="Tahoma" w:hAnsi="Tahoma" w:cs="Tahoma"/>
      <w:sz w:val="16"/>
      <w:szCs w:val="16"/>
    </w:rPr>
  </w:style>
  <w:style w:type="paragraph" w:styleId="E-postsignatur">
    <w:name w:val="E-mail Signature"/>
    <w:basedOn w:val="Normal"/>
    <w:link w:val="E-postsignaturChar"/>
    <w:uiPriority w:val="99"/>
    <w:semiHidden/>
    <w:unhideWhenUsed/>
    <w:rsid w:val="00A2368F"/>
    <w:pPr>
      <w:spacing w:after="0" w:line="240" w:lineRule="auto"/>
    </w:pPr>
  </w:style>
  <w:style w:type="character" w:customStyle="1" w:styleId="E-postsignaturChar">
    <w:name w:val="E-postsignatur Char"/>
    <w:basedOn w:val="Standardstycketeckensnitt"/>
    <w:link w:val="E-postsignatur"/>
    <w:uiPriority w:val="99"/>
    <w:semiHidden/>
    <w:rsid w:val="00A2368F"/>
  </w:style>
  <w:style w:type="paragraph" w:styleId="Figurfrteckning">
    <w:name w:val="table of figures"/>
    <w:basedOn w:val="Normal"/>
    <w:next w:val="Normal"/>
    <w:uiPriority w:val="99"/>
    <w:semiHidden/>
    <w:unhideWhenUsed/>
    <w:rsid w:val="00A2368F"/>
    <w:pPr>
      <w:spacing w:after="0"/>
    </w:pPr>
  </w:style>
  <w:style w:type="paragraph" w:styleId="HTML-adress">
    <w:name w:val="HTML Address"/>
    <w:basedOn w:val="Normal"/>
    <w:link w:val="HTML-adressChar"/>
    <w:uiPriority w:val="99"/>
    <w:semiHidden/>
    <w:unhideWhenUsed/>
    <w:rsid w:val="00A2368F"/>
    <w:pPr>
      <w:spacing w:after="0" w:line="240" w:lineRule="auto"/>
    </w:pPr>
    <w:rPr>
      <w:i/>
      <w:iCs/>
    </w:rPr>
  </w:style>
  <w:style w:type="character" w:customStyle="1" w:styleId="HTML-adressChar">
    <w:name w:val="HTML - adress Char"/>
    <w:basedOn w:val="Standardstycketeckensnitt"/>
    <w:link w:val="HTML-adress"/>
    <w:uiPriority w:val="99"/>
    <w:semiHidden/>
    <w:rsid w:val="00A2368F"/>
    <w:rPr>
      <w:i/>
      <w:iCs/>
    </w:rPr>
  </w:style>
  <w:style w:type="paragraph" w:styleId="HTML-frformaterad">
    <w:name w:val="HTML Preformatted"/>
    <w:basedOn w:val="Normal"/>
    <w:link w:val="HTML-frformateradChar"/>
    <w:uiPriority w:val="99"/>
    <w:semiHidden/>
    <w:unhideWhenUsed/>
    <w:rsid w:val="00A2368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2368F"/>
    <w:rPr>
      <w:rFonts w:ascii="Consolas" w:hAnsi="Consolas"/>
      <w:sz w:val="20"/>
      <w:szCs w:val="20"/>
    </w:rPr>
  </w:style>
  <w:style w:type="paragraph" w:styleId="Index1">
    <w:name w:val="index 1"/>
    <w:basedOn w:val="Normal"/>
    <w:next w:val="Normal"/>
    <w:autoRedefine/>
    <w:uiPriority w:val="99"/>
    <w:semiHidden/>
    <w:unhideWhenUsed/>
    <w:rsid w:val="00A2368F"/>
    <w:pPr>
      <w:spacing w:after="0" w:line="240" w:lineRule="auto"/>
      <w:ind w:left="250" w:hanging="250"/>
    </w:pPr>
  </w:style>
  <w:style w:type="paragraph" w:styleId="Index2">
    <w:name w:val="index 2"/>
    <w:basedOn w:val="Normal"/>
    <w:next w:val="Normal"/>
    <w:autoRedefine/>
    <w:uiPriority w:val="99"/>
    <w:semiHidden/>
    <w:unhideWhenUsed/>
    <w:rsid w:val="00A2368F"/>
    <w:pPr>
      <w:spacing w:after="0" w:line="240" w:lineRule="auto"/>
      <w:ind w:left="500" w:hanging="250"/>
    </w:pPr>
  </w:style>
  <w:style w:type="paragraph" w:styleId="Index3">
    <w:name w:val="index 3"/>
    <w:basedOn w:val="Normal"/>
    <w:next w:val="Normal"/>
    <w:autoRedefine/>
    <w:uiPriority w:val="99"/>
    <w:semiHidden/>
    <w:unhideWhenUsed/>
    <w:rsid w:val="00A2368F"/>
    <w:pPr>
      <w:spacing w:after="0" w:line="240" w:lineRule="auto"/>
      <w:ind w:left="750" w:hanging="250"/>
    </w:pPr>
  </w:style>
  <w:style w:type="paragraph" w:styleId="Index4">
    <w:name w:val="index 4"/>
    <w:basedOn w:val="Normal"/>
    <w:next w:val="Normal"/>
    <w:autoRedefine/>
    <w:uiPriority w:val="99"/>
    <w:semiHidden/>
    <w:unhideWhenUsed/>
    <w:rsid w:val="00A2368F"/>
    <w:pPr>
      <w:spacing w:after="0" w:line="240" w:lineRule="auto"/>
      <w:ind w:left="1000" w:hanging="250"/>
    </w:pPr>
  </w:style>
  <w:style w:type="paragraph" w:styleId="Index5">
    <w:name w:val="index 5"/>
    <w:basedOn w:val="Normal"/>
    <w:next w:val="Normal"/>
    <w:autoRedefine/>
    <w:uiPriority w:val="99"/>
    <w:semiHidden/>
    <w:unhideWhenUsed/>
    <w:rsid w:val="00A2368F"/>
    <w:pPr>
      <w:spacing w:after="0" w:line="240" w:lineRule="auto"/>
      <w:ind w:left="1250" w:hanging="250"/>
    </w:pPr>
  </w:style>
  <w:style w:type="paragraph" w:styleId="Index6">
    <w:name w:val="index 6"/>
    <w:basedOn w:val="Normal"/>
    <w:next w:val="Normal"/>
    <w:autoRedefine/>
    <w:uiPriority w:val="99"/>
    <w:semiHidden/>
    <w:unhideWhenUsed/>
    <w:rsid w:val="00A2368F"/>
    <w:pPr>
      <w:spacing w:after="0" w:line="240" w:lineRule="auto"/>
      <w:ind w:left="1500" w:hanging="250"/>
    </w:pPr>
  </w:style>
  <w:style w:type="paragraph" w:styleId="Index7">
    <w:name w:val="index 7"/>
    <w:basedOn w:val="Normal"/>
    <w:next w:val="Normal"/>
    <w:autoRedefine/>
    <w:uiPriority w:val="99"/>
    <w:semiHidden/>
    <w:unhideWhenUsed/>
    <w:rsid w:val="00A2368F"/>
    <w:pPr>
      <w:spacing w:after="0" w:line="240" w:lineRule="auto"/>
      <w:ind w:left="1750" w:hanging="250"/>
    </w:pPr>
  </w:style>
  <w:style w:type="paragraph" w:styleId="Index8">
    <w:name w:val="index 8"/>
    <w:basedOn w:val="Normal"/>
    <w:next w:val="Normal"/>
    <w:autoRedefine/>
    <w:uiPriority w:val="99"/>
    <w:semiHidden/>
    <w:unhideWhenUsed/>
    <w:rsid w:val="00A2368F"/>
    <w:pPr>
      <w:spacing w:after="0" w:line="240" w:lineRule="auto"/>
      <w:ind w:left="2000" w:hanging="250"/>
    </w:pPr>
  </w:style>
  <w:style w:type="paragraph" w:styleId="Index9">
    <w:name w:val="index 9"/>
    <w:basedOn w:val="Normal"/>
    <w:next w:val="Normal"/>
    <w:autoRedefine/>
    <w:uiPriority w:val="99"/>
    <w:semiHidden/>
    <w:unhideWhenUsed/>
    <w:rsid w:val="00A2368F"/>
    <w:pPr>
      <w:spacing w:after="0" w:line="240" w:lineRule="auto"/>
      <w:ind w:left="2250" w:hanging="250"/>
    </w:pPr>
  </w:style>
  <w:style w:type="paragraph" w:styleId="Indexrubrik">
    <w:name w:val="index heading"/>
    <w:basedOn w:val="Normal"/>
    <w:next w:val="Index1"/>
    <w:uiPriority w:val="99"/>
    <w:semiHidden/>
    <w:unhideWhenUsed/>
    <w:rsid w:val="00A2368F"/>
    <w:rPr>
      <w:rFonts w:asciiTheme="majorHAnsi" w:eastAsiaTheme="majorEastAsia" w:hAnsiTheme="majorHAnsi" w:cstheme="majorBidi"/>
      <w:b/>
      <w:bCs/>
    </w:rPr>
  </w:style>
  <w:style w:type="paragraph" w:styleId="Indragetstycke">
    <w:name w:val="Block Text"/>
    <w:basedOn w:val="Normal"/>
    <w:uiPriority w:val="99"/>
    <w:semiHidden/>
    <w:unhideWhenUsed/>
    <w:rsid w:val="00A2368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A2368F"/>
    <w:pPr>
      <w:spacing w:after="0" w:line="240" w:lineRule="auto"/>
    </w:pPr>
  </w:style>
  <w:style w:type="paragraph" w:styleId="Inledning">
    <w:name w:val="Salutation"/>
    <w:basedOn w:val="Normal"/>
    <w:next w:val="Normal"/>
    <w:link w:val="InledningChar"/>
    <w:uiPriority w:val="99"/>
    <w:semiHidden/>
    <w:unhideWhenUsed/>
    <w:rsid w:val="00A2368F"/>
  </w:style>
  <w:style w:type="character" w:customStyle="1" w:styleId="InledningChar">
    <w:name w:val="Inledning Char"/>
    <w:basedOn w:val="Standardstycketeckensnitt"/>
    <w:link w:val="Inledning"/>
    <w:uiPriority w:val="99"/>
    <w:semiHidden/>
    <w:rsid w:val="00A2368F"/>
  </w:style>
  <w:style w:type="paragraph" w:styleId="Innehll4">
    <w:name w:val="toc 4"/>
    <w:basedOn w:val="Normal"/>
    <w:next w:val="Normal"/>
    <w:autoRedefine/>
    <w:uiPriority w:val="39"/>
    <w:semiHidden/>
    <w:unhideWhenUsed/>
    <w:rsid w:val="00A2368F"/>
    <w:pPr>
      <w:spacing w:after="100"/>
      <w:ind w:left="750"/>
    </w:pPr>
  </w:style>
  <w:style w:type="paragraph" w:styleId="Innehll5">
    <w:name w:val="toc 5"/>
    <w:basedOn w:val="Normal"/>
    <w:next w:val="Normal"/>
    <w:autoRedefine/>
    <w:uiPriority w:val="39"/>
    <w:semiHidden/>
    <w:unhideWhenUsed/>
    <w:rsid w:val="00A2368F"/>
    <w:pPr>
      <w:spacing w:after="100"/>
      <w:ind w:left="1000"/>
    </w:pPr>
  </w:style>
  <w:style w:type="paragraph" w:styleId="Innehll6">
    <w:name w:val="toc 6"/>
    <w:basedOn w:val="Normal"/>
    <w:next w:val="Normal"/>
    <w:autoRedefine/>
    <w:uiPriority w:val="39"/>
    <w:semiHidden/>
    <w:unhideWhenUsed/>
    <w:rsid w:val="00A2368F"/>
    <w:pPr>
      <w:spacing w:after="100"/>
      <w:ind w:left="1250"/>
    </w:pPr>
  </w:style>
  <w:style w:type="paragraph" w:styleId="Innehll7">
    <w:name w:val="toc 7"/>
    <w:basedOn w:val="Normal"/>
    <w:next w:val="Normal"/>
    <w:autoRedefine/>
    <w:uiPriority w:val="39"/>
    <w:semiHidden/>
    <w:unhideWhenUsed/>
    <w:rsid w:val="00A2368F"/>
    <w:pPr>
      <w:spacing w:after="100"/>
      <w:ind w:left="1500"/>
    </w:pPr>
  </w:style>
  <w:style w:type="paragraph" w:styleId="Innehll8">
    <w:name w:val="toc 8"/>
    <w:basedOn w:val="Normal"/>
    <w:next w:val="Normal"/>
    <w:autoRedefine/>
    <w:uiPriority w:val="39"/>
    <w:semiHidden/>
    <w:unhideWhenUsed/>
    <w:rsid w:val="00A2368F"/>
    <w:pPr>
      <w:spacing w:after="100"/>
      <w:ind w:left="1750"/>
    </w:pPr>
  </w:style>
  <w:style w:type="paragraph" w:styleId="Innehll9">
    <w:name w:val="toc 9"/>
    <w:basedOn w:val="Normal"/>
    <w:next w:val="Normal"/>
    <w:autoRedefine/>
    <w:uiPriority w:val="39"/>
    <w:semiHidden/>
    <w:unhideWhenUsed/>
    <w:rsid w:val="00A2368F"/>
    <w:pPr>
      <w:spacing w:after="100"/>
      <w:ind w:left="2000"/>
    </w:pPr>
  </w:style>
  <w:style w:type="paragraph" w:styleId="Kommentarer">
    <w:name w:val="annotation text"/>
    <w:basedOn w:val="Normal"/>
    <w:link w:val="KommentarerChar"/>
    <w:uiPriority w:val="99"/>
    <w:semiHidden/>
    <w:unhideWhenUsed/>
    <w:rsid w:val="00A2368F"/>
    <w:pPr>
      <w:spacing w:line="240" w:lineRule="auto"/>
    </w:pPr>
    <w:rPr>
      <w:sz w:val="20"/>
      <w:szCs w:val="20"/>
    </w:rPr>
  </w:style>
  <w:style w:type="character" w:customStyle="1" w:styleId="KommentarerChar">
    <w:name w:val="Kommentarer Char"/>
    <w:basedOn w:val="Standardstycketeckensnitt"/>
    <w:link w:val="Kommentarer"/>
    <w:uiPriority w:val="99"/>
    <w:semiHidden/>
    <w:rsid w:val="00A2368F"/>
    <w:rPr>
      <w:sz w:val="20"/>
      <w:szCs w:val="20"/>
    </w:rPr>
  </w:style>
  <w:style w:type="paragraph" w:styleId="Kommentarsmne">
    <w:name w:val="annotation subject"/>
    <w:basedOn w:val="Kommentarer"/>
    <w:next w:val="Kommentarer"/>
    <w:link w:val="KommentarsmneChar"/>
    <w:uiPriority w:val="99"/>
    <w:semiHidden/>
    <w:unhideWhenUsed/>
    <w:rsid w:val="00A2368F"/>
    <w:rPr>
      <w:b/>
      <w:bCs/>
    </w:rPr>
  </w:style>
  <w:style w:type="character" w:customStyle="1" w:styleId="KommentarsmneChar">
    <w:name w:val="Kommentarsämne Char"/>
    <w:basedOn w:val="KommentarerChar"/>
    <w:link w:val="Kommentarsmne"/>
    <w:uiPriority w:val="99"/>
    <w:semiHidden/>
    <w:rsid w:val="00A2368F"/>
    <w:rPr>
      <w:b/>
      <w:bCs/>
      <w:sz w:val="20"/>
      <w:szCs w:val="20"/>
    </w:rPr>
  </w:style>
  <w:style w:type="paragraph" w:styleId="Lista">
    <w:name w:val="List"/>
    <w:basedOn w:val="Normal"/>
    <w:uiPriority w:val="99"/>
    <w:semiHidden/>
    <w:unhideWhenUsed/>
    <w:rsid w:val="00A2368F"/>
    <w:pPr>
      <w:ind w:left="283" w:hanging="283"/>
      <w:contextualSpacing/>
    </w:pPr>
  </w:style>
  <w:style w:type="paragraph" w:styleId="Lista2">
    <w:name w:val="List 2"/>
    <w:basedOn w:val="Normal"/>
    <w:uiPriority w:val="99"/>
    <w:semiHidden/>
    <w:unhideWhenUsed/>
    <w:rsid w:val="00A2368F"/>
    <w:pPr>
      <w:ind w:left="566" w:hanging="283"/>
      <w:contextualSpacing/>
    </w:pPr>
  </w:style>
  <w:style w:type="paragraph" w:styleId="Lista3">
    <w:name w:val="List 3"/>
    <w:basedOn w:val="Normal"/>
    <w:uiPriority w:val="99"/>
    <w:semiHidden/>
    <w:unhideWhenUsed/>
    <w:rsid w:val="00A2368F"/>
    <w:pPr>
      <w:ind w:left="849" w:hanging="283"/>
      <w:contextualSpacing/>
    </w:pPr>
  </w:style>
  <w:style w:type="paragraph" w:styleId="Lista4">
    <w:name w:val="List 4"/>
    <w:basedOn w:val="Normal"/>
    <w:uiPriority w:val="99"/>
    <w:semiHidden/>
    <w:unhideWhenUsed/>
    <w:rsid w:val="00A2368F"/>
    <w:pPr>
      <w:ind w:left="1132" w:hanging="283"/>
      <w:contextualSpacing/>
    </w:pPr>
  </w:style>
  <w:style w:type="paragraph" w:styleId="Lista5">
    <w:name w:val="List 5"/>
    <w:basedOn w:val="Normal"/>
    <w:uiPriority w:val="99"/>
    <w:semiHidden/>
    <w:unhideWhenUsed/>
    <w:rsid w:val="00A2368F"/>
    <w:pPr>
      <w:ind w:left="1415" w:hanging="283"/>
      <w:contextualSpacing/>
    </w:pPr>
  </w:style>
  <w:style w:type="paragraph" w:styleId="Listafortstt">
    <w:name w:val="List Continue"/>
    <w:basedOn w:val="Normal"/>
    <w:uiPriority w:val="99"/>
    <w:semiHidden/>
    <w:unhideWhenUsed/>
    <w:rsid w:val="00A2368F"/>
    <w:pPr>
      <w:spacing w:after="120"/>
      <w:ind w:left="283"/>
      <w:contextualSpacing/>
    </w:pPr>
  </w:style>
  <w:style w:type="paragraph" w:styleId="Listafortstt2">
    <w:name w:val="List Continue 2"/>
    <w:basedOn w:val="Normal"/>
    <w:uiPriority w:val="99"/>
    <w:semiHidden/>
    <w:unhideWhenUsed/>
    <w:rsid w:val="00A2368F"/>
    <w:pPr>
      <w:spacing w:after="120"/>
      <w:ind w:left="566"/>
      <w:contextualSpacing/>
    </w:pPr>
  </w:style>
  <w:style w:type="paragraph" w:styleId="Listafortstt3">
    <w:name w:val="List Continue 3"/>
    <w:basedOn w:val="Normal"/>
    <w:uiPriority w:val="99"/>
    <w:semiHidden/>
    <w:unhideWhenUsed/>
    <w:rsid w:val="00A2368F"/>
    <w:pPr>
      <w:spacing w:after="120"/>
      <w:ind w:left="849"/>
      <w:contextualSpacing/>
    </w:pPr>
  </w:style>
  <w:style w:type="paragraph" w:styleId="Listafortstt4">
    <w:name w:val="List Continue 4"/>
    <w:basedOn w:val="Normal"/>
    <w:uiPriority w:val="99"/>
    <w:semiHidden/>
    <w:unhideWhenUsed/>
    <w:rsid w:val="00A2368F"/>
    <w:pPr>
      <w:spacing w:after="120"/>
      <w:ind w:left="1132"/>
      <w:contextualSpacing/>
    </w:pPr>
  </w:style>
  <w:style w:type="paragraph" w:styleId="Listafortstt5">
    <w:name w:val="List Continue 5"/>
    <w:basedOn w:val="Normal"/>
    <w:uiPriority w:val="99"/>
    <w:semiHidden/>
    <w:unhideWhenUsed/>
    <w:rsid w:val="00A2368F"/>
    <w:pPr>
      <w:spacing w:after="120"/>
      <w:ind w:left="1415"/>
      <w:contextualSpacing/>
    </w:pPr>
  </w:style>
  <w:style w:type="paragraph" w:styleId="Liststycke">
    <w:name w:val="List Paragraph"/>
    <w:basedOn w:val="Normal"/>
    <w:uiPriority w:val="34"/>
    <w:qFormat/>
    <w:rsid w:val="00A2368F"/>
    <w:pPr>
      <w:ind w:left="720"/>
      <w:contextualSpacing/>
    </w:pPr>
  </w:style>
  <w:style w:type="paragraph" w:styleId="Litteraturfrteckning">
    <w:name w:val="Bibliography"/>
    <w:basedOn w:val="Normal"/>
    <w:next w:val="Normal"/>
    <w:uiPriority w:val="37"/>
    <w:semiHidden/>
    <w:unhideWhenUsed/>
    <w:rsid w:val="00A2368F"/>
  </w:style>
  <w:style w:type="paragraph" w:styleId="Makrotext">
    <w:name w:val="macro"/>
    <w:link w:val="MakrotextChar"/>
    <w:uiPriority w:val="99"/>
    <w:semiHidden/>
    <w:unhideWhenUsed/>
    <w:rsid w:val="00A236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A2368F"/>
    <w:rPr>
      <w:rFonts w:ascii="Consolas" w:hAnsi="Consolas"/>
      <w:sz w:val="20"/>
      <w:szCs w:val="20"/>
    </w:rPr>
  </w:style>
  <w:style w:type="paragraph" w:styleId="Meddelanderubrik">
    <w:name w:val="Message Header"/>
    <w:basedOn w:val="Normal"/>
    <w:link w:val="MeddelanderubrikChar"/>
    <w:uiPriority w:val="99"/>
    <w:semiHidden/>
    <w:unhideWhenUsed/>
    <w:rsid w:val="00A23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2368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A2368F"/>
    <w:rPr>
      <w:rFonts w:ascii="Times New Roman" w:hAnsi="Times New Roman" w:cs="Times New Roman"/>
      <w:sz w:val="24"/>
      <w:szCs w:val="24"/>
    </w:rPr>
  </w:style>
  <w:style w:type="paragraph" w:styleId="Normaltindrag">
    <w:name w:val="Normal Indent"/>
    <w:basedOn w:val="Normal"/>
    <w:uiPriority w:val="99"/>
    <w:semiHidden/>
    <w:unhideWhenUsed/>
    <w:rsid w:val="00A2368F"/>
    <w:pPr>
      <w:ind w:left="1304"/>
    </w:pPr>
  </w:style>
  <w:style w:type="paragraph" w:styleId="Numreradlista4">
    <w:name w:val="List Number 4"/>
    <w:basedOn w:val="Normal"/>
    <w:uiPriority w:val="99"/>
    <w:semiHidden/>
    <w:unhideWhenUsed/>
    <w:rsid w:val="00A2368F"/>
    <w:pPr>
      <w:numPr>
        <w:numId w:val="38"/>
      </w:numPr>
      <w:contextualSpacing/>
    </w:pPr>
  </w:style>
  <w:style w:type="paragraph" w:styleId="Numreradlista5">
    <w:name w:val="List Number 5"/>
    <w:basedOn w:val="Normal"/>
    <w:uiPriority w:val="99"/>
    <w:semiHidden/>
    <w:unhideWhenUsed/>
    <w:rsid w:val="00A2368F"/>
    <w:pPr>
      <w:numPr>
        <w:numId w:val="39"/>
      </w:numPr>
      <w:contextualSpacing/>
    </w:pPr>
  </w:style>
  <w:style w:type="paragraph" w:styleId="Oformateradtext">
    <w:name w:val="Plain Text"/>
    <w:basedOn w:val="Normal"/>
    <w:link w:val="OformateradtextChar"/>
    <w:uiPriority w:val="99"/>
    <w:semiHidden/>
    <w:unhideWhenUsed/>
    <w:rsid w:val="00A2368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2368F"/>
    <w:rPr>
      <w:rFonts w:ascii="Consolas" w:hAnsi="Consolas"/>
      <w:sz w:val="21"/>
      <w:szCs w:val="21"/>
    </w:rPr>
  </w:style>
  <w:style w:type="paragraph" w:styleId="Punktlista4">
    <w:name w:val="List Bullet 4"/>
    <w:basedOn w:val="Normal"/>
    <w:uiPriority w:val="99"/>
    <w:semiHidden/>
    <w:unhideWhenUsed/>
    <w:rsid w:val="00A2368F"/>
    <w:pPr>
      <w:numPr>
        <w:numId w:val="40"/>
      </w:numPr>
      <w:contextualSpacing/>
    </w:pPr>
  </w:style>
  <w:style w:type="paragraph" w:styleId="Punktlista5">
    <w:name w:val="List Bullet 5"/>
    <w:basedOn w:val="Normal"/>
    <w:uiPriority w:val="99"/>
    <w:semiHidden/>
    <w:unhideWhenUsed/>
    <w:rsid w:val="00A2368F"/>
    <w:pPr>
      <w:numPr>
        <w:numId w:val="41"/>
      </w:numPr>
      <w:contextualSpacing/>
    </w:pPr>
  </w:style>
  <w:style w:type="character" w:customStyle="1" w:styleId="Rubrik6Char">
    <w:name w:val="Rubrik 6 Char"/>
    <w:basedOn w:val="Standardstycketeckensnitt"/>
    <w:link w:val="Rubrik6"/>
    <w:uiPriority w:val="9"/>
    <w:semiHidden/>
    <w:rsid w:val="00A2368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A2368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2368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A2368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A2368F"/>
    <w:pPr>
      <w:spacing w:after="0" w:line="240" w:lineRule="auto"/>
      <w:ind w:left="4252"/>
    </w:pPr>
  </w:style>
  <w:style w:type="character" w:customStyle="1" w:styleId="SignaturChar">
    <w:name w:val="Signatur Char"/>
    <w:basedOn w:val="Standardstycketeckensnitt"/>
    <w:link w:val="Signatur"/>
    <w:uiPriority w:val="99"/>
    <w:semiHidden/>
    <w:rsid w:val="00A2368F"/>
  </w:style>
  <w:style w:type="paragraph" w:styleId="Slutnotstext">
    <w:name w:val="endnote text"/>
    <w:basedOn w:val="Normal"/>
    <w:link w:val="SlutnotstextChar"/>
    <w:uiPriority w:val="99"/>
    <w:semiHidden/>
    <w:unhideWhenUsed/>
    <w:rsid w:val="00A2368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2368F"/>
    <w:rPr>
      <w:sz w:val="20"/>
      <w:szCs w:val="20"/>
    </w:rPr>
  </w:style>
  <w:style w:type="paragraph" w:styleId="Starktcitat">
    <w:name w:val="Intense Quote"/>
    <w:basedOn w:val="Normal"/>
    <w:next w:val="Normal"/>
    <w:link w:val="StarktcitatChar"/>
    <w:uiPriority w:val="30"/>
    <w:qFormat/>
    <w:rsid w:val="00A2368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A2368F"/>
    <w:rPr>
      <w:b/>
      <w:bCs/>
      <w:i/>
      <w:iCs/>
      <w:color w:val="1A3050" w:themeColor="accent1"/>
    </w:rPr>
  </w:style>
  <w:style w:type="paragraph" w:styleId="Underrubrik">
    <w:name w:val="Subtitle"/>
    <w:basedOn w:val="Normal"/>
    <w:next w:val="Normal"/>
    <w:link w:val="UnderrubrikChar"/>
    <w:uiPriority w:val="11"/>
    <w:semiHidden/>
    <w:qFormat/>
    <w:rsid w:val="00A2368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A2368F"/>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A2368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40213BC114410B8405DF92982E0E23"/>
        <w:category>
          <w:name w:val="Allmänt"/>
          <w:gallery w:val="placeholder"/>
        </w:category>
        <w:types>
          <w:type w:val="bbPlcHdr"/>
        </w:types>
        <w:behaviors>
          <w:behavior w:val="content"/>
        </w:behaviors>
        <w:guid w:val="{512B44DE-70D3-465E-B98C-49F80525C41F}"/>
      </w:docPartPr>
      <w:docPartBody>
        <w:p w:rsidR="00DA6E67" w:rsidRDefault="00323FAB" w:rsidP="00323FAB">
          <w:pPr>
            <w:pStyle w:val="7140213BC114410B8405DF92982E0E23"/>
          </w:pPr>
          <w:r>
            <w:t xml:space="preserve"> </w:t>
          </w:r>
        </w:p>
      </w:docPartBody>
    </w:docPart>
    <w:docPart>
      <w:docPartPr>
        <w:name w:val="3DC14475FF134818B4C82DD38D8DA094"/>
        <w:category>
          <w:name w:val="Allmänt"/>
          <w:gallery w:val="placeholder"/>
        </w:category>
        <w:types>
          <w:type w:val="bbPlcHdr"/>
        </w:types>
        <w:behaviors>
          <w:behavior w:val="content"/>
        </w:behaviors>
        <w:guid w:val="{064703BD-BE74-48CC-8557-868B3DB078C3}"/>
      </w:docPartPr>
      <w:docPartBody>
        <w:p w:rsidR="00DA6E67" w:rsidRDefault="00323FAB" w:rsidP="00323FAB">
          <w:pPr>
            <w:pStyle w:val="3DC14475FF134818B4C82DD38D8DA094"/>
          </w:pPr>
          <w:r>
            <w:t xml:space="preserve"> </w:t>
          </w:r>
        </w:p>
      </w:docPartBody>
    </w:docPart>
    <w:docPart>
      <w:docPartPr>
        <w:name w:val="AAF73A7085534A9DBECC9AD4C3B814FB"/>
        <w:category>
          <w:name w:val="Allmänt"/>
          <w:gallery w:val="placeholder"/>
        </w:category>
        <w:types>
          <w:type w:val="bbPlcHdr"/>
        </w:types>
        <w:behaviors>
          <w:behavior w:val="content"/>
        </w:behaviors>
        <w:guid w:val="{2F3C99CF-BF51-4220-9E45-496E48EAEB0E}"/>
      </w:docPartPr>
      <w:docPartBody>
        <w:p w:rsidR="00DA6E67" w:rsidRDefault="00323FAB" w:rsidP="00323FAB">
          <w:pPr>
            <w:pStyle w:val="AAF73A7085534A9DBECC9AD4C3B814FB"/>
          </w:pPr>
          <w:r>
            <w:rPr>
              <w:rStyle w:val="Platshllartext"/>
            </w:rPr>
            <w:t xml:space="preserve"> </w:t>
          </w:r>
        </w:p>
      </w:docPartBody>
    </w:docPart>
    <w:docPart>
      <w:docPartPr>
        <w:name w:val="1FF8783EA27C408D968EA8BBF444D628"/>
        <w:category>
          <w:name w:val="Allmänt"/>
          <w:gallery w:val="placeholder"/>
        </w:category>
        <w:types>
          <w:type w:val="bbPlcHdr"/>
        </w:types>
        <w:behaviors>
          <w:behavior w:val="content"/>
        </w:behaviors>
        <w:guid w:val="{9E8EB8CD-D080-4B64-B8FA-36B00F55624D}"/>
      </w:docPartPr>
      <w:docPartBody>
        <w:p w:rsidR="00DA6E67" w:rsidRDefault="00323FAB" w:rsidP="00323FAB">
          <w:pPr>
            <w:pStyle w:val="1FF8783EA27C408D968EA8BBF444D62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FAB"/>
    <w:rsid w:val="00323FAB"/>
    <w:rsid w:val="00DA6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A5849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140213BC114410B8405DF92982E0E23">
    <w:name w:val="7140213BC114410B8405DF92982E0E23"/>
    <w:rsid w:val="00323FAB"/>
  </w:style>
  <w:style w:type="character" w:styleId="Platshllartext">
    <w:name w:val="Placeholder Text"/>
    <w:basedOn w:val="Standardstycketeckensnitt"/>
    <w:uiPriority w:val="99"/>
    <w:semiHidden/>
    <w:rsid w:val="00323FAB"/>
    <w:rPr>
      <w:color w:val="808080"/>
    </w:rPr>
  </w:style>
  <w:style w:type="paragraph" w:customStyle="1" w:styleId="FE63689296D74A56A5F7287B03D7DBA5">
    <w:name w:val="FE63689296D74A56A5F7287B03D7DBA5"/>
    <w:rsid w:val="00323FAB"/>
  </w:style>
  <w:style w:type="paragraph" w:customStyle="1" w:styleId="7D0F14049FE248838ACFF58D0602AD91">
    <w:name w:val="7D0F14049FE248838ACFF58D0602AD91"/>
    <w:rsid w:val="00323FAB"/>
  </w:style>
  <w:style w:type="paragraph" w:customStyle="1" w:styleId="B3866F22203E4204B06CEC8F1E062570">
    <w:name w:val="B3866F22203E4204B06CEC8F1E062570"/>
    <w:rsid w:val="00323FAB"/>
  </w:style>
  <w:style w:type="paragraph" w:customStyle="1" w:styleId="3DC14475FF134818B4C82DD38D8DA094">
    <w:name w:val="3DC14475FF134818B4C82DD38D8DA094"/>
    <w:rsid w:val="00323FAB"/>
  </w:style>
  <w:style w:type="paragraph" w:customStyle="1" w:styleId="874551C6F6AD4B9EAF08446A6D39A48B">
    <w:name w:val="874551C6F6AD4B9EAF08446A6D39A48B"/>
    <w:rsid w:val="00323FAB"/>
  </w:style>
  <w:style w:type="paragraph" w:customStyle="1" w:styleId="AAF73A7085534A9DBECC9AD4C3B814FB">
    <w:name w:val="AAF73A7085534A9DBECC9AD4C3B814FB"/>
    <w:rsid w:val="00323FAB"/>
  </w:style>
  <w:style w:type="paragraph" w:customStyle="1" w:styleId="FC428EC5FAE64CA9BA543A2A2989C2B5">
    <w:name w:val="FC428EC5FAE64CA9BA543A2A2989C2B5"/>
    <w:rsid w:val="00323FAB"/>
  </w:style>
  <w:style w:type="paragraph" w:customStyle="1" w:styleId="DA611A29C53145F6A3B467EDC35B4EEE">
    <w:name w:val="DA611A29C53145F6A3B467EDC35B4EEE"/>
    <w:rsid w:val="00323FAB"/>
  </w:style>
  <w:style w:type="paragraph" w:customStyle="1" w:styleId="836CD9798A824206A44CA919F5D2D8D6">
    <w:name w:val="836CD9798A824206A44CA919F5D2D8D6"/>
    <w:rsid w:val="00323FAB"/>
  </w:style>
  <w:style w:type="paragraph" w:customStyle="1" w:styleId="1FF8783EA27C408D968EA8BBF444D628">
    <w:name w:val="1FF8783EA27C408D968EA8BBF444D628"/>
    <w:rsid w:val="00323FAB"/>
  </w:style>
  <w:style w:type="paragraph" w:customStyle="1" w:styleId="E411876D5B704A33BA4467CDA90FCBF7">
    <w:name w:val="E411876D5B704A33BA4467CDA90FCBF7"/>
    <w:rsid w:val="00323FAB"/>
  </w:style>
  <w:style w:type="paragraph" w:customStyle="1" w:styleId="A4787A4ADC214F4DB5EF762C00006EBC">
    <w:name w:val="A4787A4ADC214F4DB5EF762C00006EBC"/>
    <w:rsid w:val="00323FAB"/>
  </w:style>
  <w:style w:type="paragraph" w:customStyle="1" w:styleId="FCE98008AB504031AB72D43EB0A343EB">
    <w:name w:val="FCE98008AB504031AB72D43EB0A343EB"/>
    <w:rsid w:val="00323FAB"/>
  </w:style>
  <w:style w:type="paragraph" w:customStyle="1" w:styleId="6D3F3FA9ACEA4E649708FCE6F6CA4276">
    <w:name w:val="6D3F3FA9ACEA4E649708FCE6F6CA4276"/>
    <w:rsid w:val="00323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Brev</DocType>
    <DocTypeShowName>Brev</DocTypeShowName>
    <Status> </Status>
    <Sender>
      <SenderName>Isabelle Andersson</SenderName>
      <SenderTitle>Kanslisekreterare</SenderTitle>
      <SenderMail>Isabelle.Andersson@regeringskansliet.se</SenderMail>
      <SenderPhone>08-405 35 11</SenderPhone>
    </Sender>
    <TopId>1</TopId>
    <TopSender/>
    <OrganisationInfo>
      <Organisatoriskenhet1>Justitiedepartementet</Organisatoriskenhet1>
      <Organisatoriskenhet2>Enheten för lagstiftning om allmän ordning och säkerhet och samhällets krisberedskap</Organisatoriskenhet2>
      <Organisatoriskenhet3> </Organisatoriskenhet3>
      <Organisatoriskenhet1Id>142</Organisatoriskenhet1Id>
      <Organisatoriskenhet2Id>154</Organisatoriskenhet2Id>
      <Organisatoriskenhet3Id> </Organisatoriskenhet3Id>
    </OrganisationInfo>
    <HeaderDate>Ju2020/03174/POL</HeaderDate>
    <Office/>
    <Dnr>Ju2017/</Dnr>
    <ParagrafNr/>
    <DocumentTitle/>
    <VisitingAddress/>
    <Extra1>extrainfo för denna mallm</Extra1>
    <Extra2>mer extrainfo</Extra2>
    <Extra3/>
    <Number/>
    <Recipient> Till riksdagen</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72002A9C4FAAC140BA77815672C32463" ma:contentTypeVersion="22" ma:contentTypeDescription="Skapa ett nytt dokument." ma:contentTypeScope="" ma:versionID="c5117f21afe134af65731fee4cb2b693">
  <xsd:schema xmlns:xsd="http://www.w3.org/2001/XMLSchema" xmlns:xs="http://www.w3.org/2001/XMLSchema" xmlns:p="http://schemas.microsoft.com/office/2006/metadata/properties" xmlns:ns2="c43a2d8f-bf28-4bd0-b6c4-0c6d6c609fb1" xmlns:ns3="cc625d36-bb37-4650-91b9-0c96159295ba" xmlns:ns5="e43df85e-1a90-4f35-984f-b50671c40a74" xmlns:ns7="4e9c2f0c-7bf8-49af-8356-cbf363fc78a7" xmlns:ns8="18f3d968-6251-40b0-9f11-012b293496c2" xmlns:ns9="9c9941df-7074-4a92-bf99-225d24d78d61" targetNamespace="http://schemas.microsoft.com/office/2006/metadata/properties" ma:root="true" ma:fieldsID="1364dd49b6ecfc09333076ca42b6a92e" ns2:_="" ns3:_="" ns5:_="" ns7:_="" ns8:_="" ns9:_="">
    <xsd:import namespace="c43a2d8f-bf28-4bd0-b6c4-0c6d6c609fb1"/>
    <xsd:import namespace="cc625d36-bb37-4650-91b9-0c96159295ba"/>
    <xsd:import namespace="e43df85e-1a90-4f35-984f-b50671c40a74"/>
    <xsd:import namespace="4e9c2f0c-7bf8-49af-8356-cbf363fc78a7"/>
    <xsd:import namespace="18f3d968-6251-40b0-9f11-012b293496c2"/>
    <xsd:import namespace="9c9941df-7074-4a92-bf99-225d24d78d61"/>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5:RKOrdnaClass" minOccurs="0"/>
                <xsd:element ref="ns5:RKOrdnaCheckInComment" minOccurs="0"/>
                <xsd:element ref="ns7:RecordNumber" minOccurs="0"/>
                <xsd:element ref="ns8:RKNyckelord" minOccurs="0"/>
                <xsd:element ref="ns3:edbe0b5c82304c8e847ab7b8c02a77c3" minOccurs="0"/>
                <xsd:element ref="ns7:DirtyMigration" minOccurs="0"/>
                <xsd:element ref="ns9: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2d8f-bf28-4bd0-b6c4-0c6d6c609fb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58639cc7-9ac4-45d8-97bc-146cbc74489b}" ma:internalName="TaxCatchAll" ma:readOnly="false" ma:showField="CatchAllData" ma:web="06e9e28e-a232-4b87-8ea1-d4c36aa44c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58639cc7-9ac4-45d8-97bc-146cbc74489b}" ma:internalName="TaxCatchAllLabel" ma:readOnly="true" ma:showField="CatchAllDataLabel" ma:web="06e9e28e-a232-4b87-8ea1-d4c36aa44c7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3df85e-1a90-4f35-984f-b50671c40a74" elementFormDefault="qualified">
    <xsd:import namespace="http://schemas.microsoft.com/office/2006/documentManagement/types"/>
    <xsd:import namespace="http://schemas.microsoft.com/office/infopath/2007/PartnerControls"/>
    <xsd:element name="RKOrdnaClass" ma:index="15" nillable="true" ma:displayName="Klass" ma:hidden="true" ma:internalName="RKOrdnaClass" ma:readOnly="false">
      <xsd:simpleType>
        <xsd:restriction base="dms:Text"/>
      </xsd:simpleType>
    </xsd:element>
    <xsd:element name="RKOrdnaCheckInComment" ma:index="17" nillable="true" ma:displayName="Incheckningskommentar" ma:hidden="true" ma:internalName="RKOrdnaCheckInCom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19" nillable="true" ma:displayName="Diarienummer" ma:internalName="RecordNumber">
      <xsd:simpleType>
        <xsd:restriction base="dms:Text">
          <xsd:maxLength value="255"/>
        </xsd:restriction>
      </xsd:simpleType>
    </xsd:element>
    <xsd:element name="DirtyMigration" ma:index="22"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43a2d8f-bf28-4bd0-b6c4-0c6d6c609fb1">7RWQ5A3E44ZW-1304339518-1555</_dlc_DocId>
    <_dlc_DocIdUrl xmlns="c43a2d8f-bf28-4bd0-b6c4-0c6d6c609fb1">
      <Url>https://dhs.sp.regeringskansliet.se/yta/ju-L4/_layouts/15/DocIdRedir.aspx?ID=7RWQ5A3E44ZW-1304339518-1555</Url>
      <Description>7RWQ5A3E44ZW-1304339518-1555</Description>
    </_dlc_DocIdUrl>
    <RKOrdnaClass xmlns="e43df85e-1a90-4f35-984f-b50671c40a74" xsi:nil="true"/>
    <RKOrdnaCheckInComment xmlns="e43df85e-1a90-4f35-984f-b50671c40a74" xsi:nil="true"/>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748b2f3b-1a7e-430c-a682-df4a18116226</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2F6A-3D9B-4902-A8A6-739A348336AA}"/>
</file>

<file path=customXml/itemProps2.xml><?xml version="1.0" encoding="utf-8"?>
<ds:datastoreItem xmlns:ds="http://schemas.openxmlformats.org/officeDocument/2006/customXml" ds:itemID="{94992983-157B-436E-B699-7D5033A244E0}"/>
</file>

<file path=customXml/itemProps3.xml><?xml version="1.0" encoding="utf-8"?>
<ds:datastoreItem xmlns:ds="http://schemas.openxmlformats.org/officeDocument/2006/customXml" ds:itemID="{B73E6D89-7315-47A5-983C-9F09E195F088}"/>
</file>

<file path=customXml/itemProps4.xml><?xml version="1.0" encoding="utf-8"?>
<ds:datastoreItem xmlns:ds="http://schemas.openxmlformats.org/officeDocument/2006/customXml" ds:itemID="{94992983-157B-436E-B699-7D5033A244E0}">
  <ds:schemaRefs>
    <ds:schemaRef ds:uri="http://schemas.microsoft.com/sharepoint/v3/contenttype/forms"/>
  </ds:schemaRefs>
</ds:datastoreItem>
</file>

<file path=customXml/itemProps5.xml><?xml version="1.0" encoding="utf-8"?>
<ds:datastoreItem xmlns:ds="http://schemas.openxmlformats.org/officeDocument/2006/customXml" ds:itemID="{C817F65B-04AD-4B1F-BA13-2FBC5281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2d8f-bf28-4bd0-b6c4-0c6d6c609fb1"/>
    <ds:schemaRef ds:uri="cc625d36-bb37-4650-91b9-0c96159295ba"/>
    <ds:schemaRef ds:uri="e43df85e-1a90-4f35-984f-b50671c40a74"/>
    <ds:schemaRef ds:uri="4e9c2f0c-7bf8-49af-8356-cbf363fc78a7"/>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8410A6-9235-4CB6-8A0D-F75FDA3BDCE7}">
  <ds:schemaRefs>
    <ds:schemaRef ds:uri="4e9c2f0c-7bf8-49af-8356-cbf363fc78a7"/>
    <ds:schemaRef ds:uri="http://schemas.microsoft.com/office/2006/documentManagement/types"/>
    <ds:schemaRef ds:uri="cc625d36-bb37-4650-91b9-0c96159295ba"/>
    <ds:schemaRef ds:uri="http://purl.org/dc/elements/1.1/"/>
    <ds:schemaRef ds:uri="http://schemas.microsoft.com/office/infopath/2007/PartnerControls"/>
    <ds:schemaRef ds:uri="c43a2d8f-bf28-4bd0-b6c4-0c6d6c609fb1"/>
    <ds:schemaRef ds:uri="http://schemas.openxmlformats.org/package/2006/metadata/core-properties"/>
    <ds:schemaRef ds:uri="9c9941df-7074-4a92-bf99-225d24d78d61"/>
    <ds:schemaRef ds:uri="18f3d968-6251-40b0-9f11-012b293496c2"/>
    <ds:schemaRef ds:uri="http://purl.org/dc/terms/"/>
    <ds:schemaRef ds:uri="e43df85e-1a90-4f35-984f-b50671c40a74"/>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408410A6-9235-4CB6-8A0D-F75FDA3BDCE7}"/>
</file>

<file path=customXml/itemProps8.xml><?xml version="1.0" encoding="utf-8"?>
<ds:datastoreItem xmlns:ds="http://schemas.openxmlformats.org/officeDocument/2006/customXml" ds:itemID="{4C36C278-C965-40DF-AF6F-2840B6A2CC0E}"/>
</file>

<file path=docProps/app.xml><?xml version="1.0" encoding="utf-8"?>
<Properties xmlns="http://schemas.openxmlformats.org/officeDocument/2006/extended-properties" xmlns:vt="http://schemas.openxmlformats.org/officeDocument/2006/docPropsVTypes">
  <Template>RK Basmall</Template>
  <TotalTime>0</TotalTime>
  <Pages>1</Pages>
  <Words>202</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Manager>Isabelle Andersson</Manager>
  <Company>Regeringskansliet RK IT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2127.docx</dc:title>
  <dc:creator>Isabelle Andersson</dc:creator>
  <cp:lastModifiedBy>Martin Englund Krafft</cp:lastModifiedBy>
  <cp:revision>8</cp:revision>
  <dcterms:created xsi:type="dcterms:W3CDTF">2018-01-23T15:42:00Z</dcterms:created>
  <dcterms:modified xsi:type="dcterms:W3CDTF">2020-09-15T12:25:00Z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6b35cc3f-6a6c-412d-887a-9720431a80d7</vt:lpwstr>
  </property>
  <property fmtid="{D5CDD505-2E9C-101B-9397-08002B2CF9AE}" pid="6" name="Organisation">
    <vt:lpwstr/>
  </property>
  <property fmtid="{D5CDD505-2E9C-101B-9397-08002B2CF9AE}" pid="7" name="ActivityCategory">
    <vt:lpwstr/>
  </property>
</Properties>
</file>