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3A176" w14:textId="77777777" w:rsidR="00FE29AC" w:rsidRDefault="00FE29AC" w:rsidP="00101CAA">
      <w:pPr>
        <w:pStyle w:val="Rubrik"/>
      </w:pPr>
      <w:bookmarkStart w:id="0" w:name="Start"/>
      <w:bookmarkEnd w:id="0"/>
      <w:r>
        <w:t xml:space="preserve">Svar på fråga 2017/18:1033 av </w:t>
      </w:r>
      <w:sdt>
        <w:sdtPr>
          <w:alias w:val="Frågeställare"/>
          <w:tag w:val="delete"/>
          <w:id w:val="-211816850"/>
          <w:placeholder>
            <w:docPart w:val="04EF7B09BE7F46AC8DACBBE394DE7F18"/>
          </w:placeholder>
          <w:dataBinding w:prefixMappings="xmlns:ns0='http://lp/documentinfo/RK' " w:xpath="/ns0:DocumentInfo[1]/ns0:BaseInfo[1]/ns0:Extra3[1]" w:storeItemID="{B9FA1336-D288-425E-ADFE-329F2E5C8976}"/>
          <w:text/>
        </w:sdtPr>
        <w:sdtEndPr/>
        <w:sdtContent>
          <w:r>
            <w:t>Cecilia Widegren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03240D86DC64DFD8F62ABE3E33FE03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Skattesänkningar och välfärd</w:t>
      </w:r>
      <w:r>
        <w:tab/>
      </w:r>
    </w:p>
    <w:p w14:paraId="00BCAE7B" w14:textId="6DEF8659" w:rsidR="00FE29AC" w:rsidRDefault="00E91F54" w:rsidP="00101CAA">
      <w:pPr>
        <w:pStyle w:val="Brdtext"/>
      </w:pPr>
      <w:sdt>
        <w:sdtPr>
          <w:alias w:val="Frågeställare"/>
          <w:tag w:val="delete"/>
          <w:id w:val="-1635256365"/>
          <w:placeholder>
            <w:docPart w:val="AC7C0C3648374684A8FE8DAA64C3ECF9"/>
          </w:placeholder>
          <w:dataBinding w:prefixMappings="xmlns:ns0='http://lp/documentinfo/RK' " w:xpath="/ns0:DocumentInfo[1]/ns0:BaseInfo[1]/ns0:Extra3[1]" w:storeItemID="{B9FA1336-D288-425E-ADFE-329F2E5C8976}"/>
          <w:text/>
        </w:sdtPr>
        <w:sdtEndPr/>
        <w:sdtContent>
          <w:r w:rsidR="00FE29AC">
            <w:t>Cecilia Widegren</w:t>
          </w:r>
        </w:sdtContent>
      </w:sdt>
      <w:r w:rsidR="00FE29AC">
        <w:t xml:space="preserve"> har frågat mig</w:t>
      </w:r>
      <w:r w:rsidR="00101CAA">
        <w:t xml:space="preserve"> på vilka underlag och konsekvensanalyser bygger regeringen och finansministern sina påståenden om att resurserna till välfärden inte ökade under alliansregeringens år med anledning av skattesänkningar som gjordes samtidigt?</w:t>
      </w:r>
    </w:p>
    <w:p w14:paraId="603DE8C9" w14:textId="77777777" w:rsidR="00674D74" w:rsidRDefault="00674D74" w:rsidP="00674D74">
      <w:pPr>
        <w:pStyle w:val="Brdtext"/>
      </w:pPr>
      <w:r>
        <w:t>Finansdepartementets beräkningar visar att den borgerliga regeringens skattesänkningar medförde att de offentliga skatteintäkterna minskade med 5 procent mellan 2006 och 2014 om befolkningstillväxt och inflation beaktas. Dessutom genomfördes stora nedskärningar i de statliga transfereringssystemen. En konsekvens av dessa var att kommunernas kostnader för ekonomiskt bistånd ökade.</w:t>
      </w:r>
    </w:p>
    <w:p w14:paraId="4218565D" w14:textId="77777777" w:rsidR="00674D74" w:rsidRDefault="00674D74" w:rsidP="00674D74">
      <w:pPr>
        <w:pStyle w:val="Brdtext"/>
      </w:pPr>
      <w:r>
        <w:t xml:space="preserve">Totalt sett ökade kommunernas och landstingens utgifter med över 100 miljarder kronor i fasta priser under de fyra borgerliga partiernas tid vid makten. Endast cirka 15 procent av dessa finansierades i form av statsbidrag. Huvudparten av utgiftsökningarna, cirka 85 procent, tvingades kommunerna själva att finansiera, och på kommunsidan höjde 261 av 290 kommuner skattesatsen. </w:t>
      </w:r>
    </w:p>
    <w:p w14:paraId="0B344A18" w14:textId="148A57B4" w:rsidR="00674D74" w:rsidRDefault="00674D74" w:rsidP="00674D74">
      <w:pPr>
        <w:pStyle w:val="Brdtext"/>
      </w:pPr>
      <w:r>
        <w:t xml:space="preserve">Den borgerliga politiken medförde alltså </w:t>
      </w:r>
      <w:r w:rsidR="00E91F54">
        <w:t>inte en förstärkning av välfärden utan</w:t>
      </w:r>
      <w:r>
        <w:t xml:space="preserve"> en övervältring av finansieringsansvaret och kostnader från staten till kommunsektorn. </w:t>
      </w:r>
    </w:p>
    <w:p w14:paraId="2E3653B0" w14:textId="07F041B6" w:rsidR="00FE29AC" w:rsidRDefault="00FE29AC" w:rsidP="00674D74">
      <w:pPr>
        <w:pStyle w:val="Brdtext"/>
      </w:pPr>
      <w:r>
        <w:t xml:space="preserve">Stockholm den </w:t>
      </w:r>
      <w:sdt>
        <w:sdtPr>
          <w:id w:val="-1225218591"/>
          <w:placeholder>
            <w:docPart w:val="93E04A0602084005A65D355A84F67062"/>
          </w:placeholder>
          <w:dataBinding w:prefixMappings="xmlns:ns0='http://lp/documentinfo/RK' " w:xpath="/ns0:DocumentInfo[1]/ns0:BaseInfo[1]/ns0:HeaderDate[1]" w:storeItemID="{B9FA1336-D288-425E-ADFE-329F2E5C8976}"/>
          <w:date w:fullDate="2018-03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1F54">
            <w:t>27 mars 2018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8DF46DA9760E443F8AAB132C60722A10"/>
        </w:placeholder>
        <w:dataBinding w:prefixMappings="xmlns:ns0='http://lp/documentinfo/RK' " w:xpath="/ns0:DocumentInfo[1]/ns0:BaseInfo[1]/ns0:TopSender[1]" w:storeItemID="{B9FA1336-D288-425E-ADFE-329F2E5C8976}"/>
        <w:comboBox w:lastValue="Finans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19CD16C7" w14:textId="2F11932F" w:rsidR="00FE29AC" w:rsidRDefault="00FE29AC" w:rsidP="00E96532">
          <w:pPr>
            <w:pStyle w:val="Brdtext"/>
          </w:pPr>
          <w:r>
            <w:t>Magdalena Andersson</w:t>
          </w:r>
        </w:p>
      </w:sdtContent>
    </w:sdt>
    <w:bookmarkStart w:id="1" w:name="_GoBack" w:displacedByCustomXml="prev"/>
    <w:bookmarkEnd w:id="1" w:displacedByCustomXml="prev"/>
    <w:sectPr w:rsidR="00FE29AC" w:rsidSect="00FE29A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2DE1E" w14:textId="77777777" w:rsidR="00101CAA" w:rsidRDefault="00101CAA" w:rsidP="00A87A54">
      <w:pPr>
        <w:spacing w:after="0" w:line="240" w:lineRule="auto"/>
      </w:pPr>
      <w:r>
        <w:separator/>
      </w:r>
    </w:p>
  </w:endnote>
  <w:endnote w:type="continuationSeparator" w:id="0">
    <w:p w14:paraId="24B1673B" w14:textId="77777777" w:rsidR="00101CAA" w:rsidRDefault="00101CAA" w:rsidP="00A87A54">
      <w:pPr>
        <w:spacing w:after="0" w:line="240" w:lineRule="auto"/>
      </w:pPr>
      <w:r>
        <w:continuationSeparator/>
      </w:r>
    </w:p>
  </w:endnote>
  <w:endnote w:type="continuationNotice" w:id="1">
    <w:p w14:paraId="02F6B91A" w14:textId="77777777" w:rsidR="00800661" w:rsidRDefault="00800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01CAA" w:rsidRPr="00347E11" w14:paraId="74B20892" w14:textId="77777777" w:rsidTr="00101CAA">
      <w:trPr>
        <w:trHeight w:val="227"/>
        <w:jc w:val="right"/>
      </w:trPr>
      <w:tc>
        <w:tcPr>
          <w:tcW w:w="708" w:type="dxa"/>
          <w:vAlign w:val="bottom"/>
        </w:tcPr>
        <w:p w14:paraId="72885F04" w14:textId="1547914D" w:rsidR="00101CAA" w:rsidRPr="00B62610" w:rsidRDefault="00101CA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75D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75DE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01CAA" w:rsidRPr="00347E11" w14:paraId="2C791A08" w14:textId="77777777" w:rsidTr="00101CAA">
      <w:trPr>
        <w:trHeight w:val="850"/>
        <w:jc w:val="right"/>
      </w:trPr>
      <w:tc>
        <w:tcPr>
          <w:tcW w:w="708" w:type="dxa"/>
          <w:vAlign w:val="bottom"/>
        </w:tcPr>
        <w:p w14:paraId="6CFFCD6F" w14:textId="77777777" w:rsidR="00101CAA" w:rsidRPr="00347E11" w:rsidRDefault="00101CAA" w:rsidP="005606BC">
          <w:pPr>
            <w:pStyle w:val="Sidfot"/>
            <w:spacing w:line="276" w:lineRule="auto"/>
            <w:jc w:val="right"/>
          </w:pPr>
        </w:p>
      </w:tc>
    </w:tr>
  </w:tbl>
  <w:p w14:paraId="3CE85E60" w14:textId="77777777" w:rsidR="00101CAA" w:rsidRPr="005606BC" w:rsidRDefault="00101CA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01CAA" w:rsidRPr="00347E11" w14:paraId="22C298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F832D3" w14:textId="77777777" w:rsidR="00101CAA" w:rsidRPr="00347E11" w:rsidRDefault="00101CAA" w:rsidP="00347E11">
          <w:pPr>
            <w:pStyle w:val="Sidfot"/>
            <w:rPr>
              <w:sz w:val="8"/>
            </w:rPr>
          </w:pPr>
        </w:p>
      </w:tc>
    </w:tr>
    <w:tr w:rsidR="00101CAA" w:rsidRPr="00EE3C0F" w14:paraId="45EB0E4F" w14:textId="77777777" w:rsidTr="00C26068">
      <w:trPr>
        <w:trHeight w:val="227"/>
      </w:trPr>
      <w:tc>
        <w:tcPr>
          <w:tcW w:w="4074" w:type="dxa"/>
        </w:tcPr>
        <w:p w14:paraId="1E737DDF" w14:textId="77777777" w:rsidR="00101CAA" w:rsidRPr="00F53AEA" w:rsidRDefault="00101CA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B09FB0" w14:textId="77777777" w:rsidR="00101CAA" w:rsidRPr="00F53AEA" w:rsidRDefault="00101CAA" w:rsidP="00F53AEA">
          <w:pPr>
            <w:pStyle w:val="Sidfot"/>
            <w:spacing w:line="276" w:lineRule="auto"/>
          </w:pPr>
        </w:p>
      </w:tc>
    </w:tr>
  </w:tbl>
  <w:p w14:paraId="6590D1B3" w14:textId="77777777" w:rsidR="00101CAA" w:rsidRPr="00EE3C0F" w:rsidRDefault="00101CA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291F" w14:textId="77777777" w:rsidR="00101CAA" w:rsidRDefault="00101CAA" w:rsidP="00A87A54">
      <w:pPr>
        <w:spacing w:after="0" w:line="240" w:lineRule="auto"/>
      </w:pPr>
      <w:r>
        <w:separator/>
      </w:r>
    </w:p>
  </w:footnote>
  <w:footnote w:type="continuationSeparator" w:id="0">
    <w:p w14:paraId="057177FB" w14:textId="77777777" w:rsidR="00101CAA" w:rsidRDefault="00101CAA" w:rsidP="00A87A54">
      <w:pPr>
        <w:spacing w:after="0" w:line="240" w:lineRule="auto"/>
      </w:pPr>
      <w:r>
        <w:continuationSeparator/>
      </w:r>
    </w:p>
  </w:footnote>
  <w:footnote w:type="continuationNotice" w:id="1">
    <w:p w14:paraId="7DD23BCE" w14:textId="77777777" w:rsidR="00800661" w:rsidRDefault="00800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29AC" w14:paraId="75EEBF3D" w14:textId="77777777" w:rsidTr="00C93EBA">
      <w:trPr>
        <w:trHeight w:val="227"/>
      </w:trPr>
      <w:tc>
        <w:tcPr>
          <w:tcW w:w="5534" w:type="dxa"/>
        </w:tcPr>
        <w:p w14:paraId="02A16314" w14:textId="77777777" w:rsidR="00FE29AC" w:rsidRPr="007D73AB" w:rsidRDefault="00FE29AC">
          <w:pPr>
            <w:pStyle w:val="Sidhuvud"/>
          </w:pPr>
        </w:p>
      </w:tc>
      <w:tc>
        <w:tcPr>
          <w:tcW w:w="3170" w:type="dxa"/>
          <w:vAlign w:val="bottom"/>
        </w:tcPr>
        <w:p w14:paraId="046295BD" w14:textId="77777777" w:rsidR="00FE29AC" w:rsidRPr="007D73AB" w:rsidRDefault="00FE29AC" w:rsidP="00340DE0">
          <w:pPr>
            <w:pStyle w:val="Sidhuvud"/>
          </w:pPr>
        </w:p>
      </w:tc>
      <w:tc>
        <w:tcPr>
          <w:tcW w:w="1134" w:type="dxa"/>
        </w:tcPr>
        <w:p w14:paraId="5517323A" w14:textId="77777777" w:rsidR="00FE29AC" w:rsidRDefault="00FE29AC" w:rsidP="005A703A">
          <w:pPr>
            <w:pStyle w:val="Sidhuvud"/>
          </w:pPr>
        </w:p>
      </w:tc>
    </w:tr>
    <w:tr w:rsidR="00FE29AC" w14:paraId="53DEAA34" w14:textId="77777777" w:rsidTr="00C93EBA">
      <w:trPr>
        <w:trHeight w:val="1928"/>
      </w:trPr>
      <w:tc>
        <w:tcPr>
          <w:tcW w:w="5534" w:type="dxa"/>
        </w:tcPr>
        <w:p w14:paraId="632B7275" w14:textId="77777777" w:rsidR="00FE29AC" w:rsidRPr="00340DE0" w:rsidRDefault="00FE29A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D2D08B" w14:textId="77777777" w:rsidR="00FE29AC" w:rsidRPr="00710A6C" w:rsidRDefault="00FE29AC" w:rsidP="00EE3C0F">
          <w:pPr>
            <w:pStyle w:val="Sidhuvud"/>
            <w:rPr>
              <w:b/>
            </w:rPr>
          </w:pPr>
        </w:p>
        <w:p w14:paraId="76971665" w14:textId="77777777" w:rsidR="00FE29AC" w:rsidRDefault="00FE29AC" w:rsidP="00EE3C0F">
          <w:pPr>
            <w:pStyle w:val="Sidhuvud"/>
          </w:pPr>
        </w:p>
        <w:p w14:paraId="1D431FD9" w14:textId="77777777" w:rsidR="00FE29AC" w:rsidRDefault="00FE29AC" w:rsidP="00EE3C0F">
          <w:pPr>
            <w:pStyle w:val="Sidhuvud"/>
          </w:pPr>
        </w:p>
        <w:p w14:paraId="332984C0" w14:textId="77777777" w:rsidR="00FE29AC" w:rsidRDefault="00FE29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4CE8030A6C426D9BF81B0D5D2ED5E8"/>
            </w:placeholder>
            <w:dataBinding w:prefixMappings="xmlns:ns0='http://lp/documentinfo/RK' " w:xpath="/ns0:DocumentInfo[1]/ns0:BaseInfo[1]/ns0:Dnr[1]" w:storeItemID="{B9FA1336-D288-425E-ADFE-329F2E5C8976}"/>
            <w:text/>
          </w:sdtPr>
          <w:sdtEndPr/>
          <w:sdtContent>
            <w:p w14:paraId="5AD68713" w14:textId="2654CA6E" w:rsidR="00FE29AC" w:rsidRDefault="00FE29AC" w:rsidP="00EE3C0F">
              <w:pPr>
                <w:pStyle w:val="Sidhuvud"/>
              </w:pPr>
              <w:r>
                <w:t>Fi2018/</w:t>
              </w:r>
              <w:r w:rsidR="00600940">
                <w:t>01252/E2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EFF65FAA4C497885259180B80A9CB9"/>
            </w:placeholder>
            <w:showingPlcHdr/>
            <w:dataBinding w:prefixMappings="xmlns:ns0='http://lp/documentinfo/RK' " w:xpath="/ns0:DocumentInfo[1]/ns0:BaseInfo[1]/ns0:DocNumber[1]" w:storeItemID="{B9FA1336-D288-425E-ADFE-329F2E5C8976}"/>
            <w:text/>
          </w:sdtPr>
          <w:sdtEndPr/>
          <w:sdtContent>
            <w:p w14:paraId="7308CF1F" w14:textId="77777777" w:rsidR="00FE29AC" w:rsidRDefault="00FE29A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FED5B1" w14:textId="77777777" w:rsidR="00FE29AC" w:rsidRDefault="00FE29AC" w:rsidP="00EE3C0F">
          <w:pPr>
            <w:pStyle w:val="Sidhuvud"/>
          </w:pPr>
        </w:p>
      </w:tc>
      <w:tc>
        <w:tcPr>
          <w:tcW w:w="1134" w:type="dxa"/>
        </w:tcPr>
        <w:p w14:paraId="5258C3D6" w14:textId="77777777" w:rsidR="00FE29AC" w:rsidRDefault="00FE29AC" w:rsidP="0094502D">
          <w:pPr>
            <w:pStyle w:val="Sidhuvud"/>
          </w:pPr>
        </w:p>
        <w:p w14:paraId="325DCF18" w14:textId="77777777" w:rsidR="00FE29AC" w:rsidRPr="0094502D" w:rsidRDefault="00FE29AC" w:rsidP="00EC71A6">
          <w:pPr>
            <w:pStyle w:val="Sidhuvud"/>
          </w:pPr>
        </w:p>
      </w:tc>
    </w:tr>
    <w:tr w:rsidR="00FE29AC" w14:paraId="6306729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0D6564D6924592BD57F881E19BE59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34689B" w14:textId="77777777" w:rsidR="00FE29AC" w:rsidRPr="00FE29AC" w:rsidRDefault="00FE29AC" w:rsidP="00340DE0">
              <w:pPr>
                <w:pStyle w:val="Sidhuvud"/>
                <w:rPr>
                  <w:b/>
                </w:rPr>
              </w:pPr>
              <w:r w:rsidRPr="00FE29AC">
                <w:rPr>
                  <w:b/>
                </w:rPr>
                <w:t>Finansdepartementet</w:t>
              </w:r>
            </w:p>
            <w:p w14:paraId="159DC260" w14:textId="485187BD" w:rsidR="00FE29AC" w:rsidRPr="00A75DE4" w:rsidRDefault="00FE29AC" w:rsidP="00340DE0">
              <w:pPr>
                <w:pStyle w:val="Sidhuvud"/>
              </w:pPr>
              <w:r w:rsidRPr="00FE29AC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B842F57E995484386DDB0ECEAAA8E45"/>
          </w:placeholder>
          <w:dataBinding w:prefixMappings="xmlns:ns0='http://lp/documentinfo/RK' " w:xpath="/ns0:DocumentInfo[1]/ns0:BaseInfo[1]/ns0:Recipient[1]" w:storeItemID="{B9FA1336-D288-425E-ADFE-329F2E5C8976}"/>
          <w:text w:multiLine="1"/>
        </w:sdtPr>
        <w:sdtEndPr/>
        <w:sdtContent>
          <w:tc>
            <w:tcPr>
              <w:tcW w:w="3170" w:type="dxa"/>
            </w:tcPr>
            <w:p w14:paraId="60369BF7" w14:textId="77777777" w:rsidR="00FE29AC" w:rsidRDefault="00FE29A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0A2A53" w14:textId="77777777" w:rsidR="00FE29AC" w:rsidRDefault="00FE29AC" w:rsidP="003E6020">
          <w:pPr>
            <w:pStyle w:val="Sidhuvud"/>
          </w:pPr>
        </w:p>
      </w:tc>
    </w:tr>
  </w:tbl>
  <w:p w14:paraId="0966ECCA" w14:textId="77777777" w:rsidR="00101CAA" w:rsidRDefault="00101C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AC"/>
    <w:rsid w:val="00000290"/>
    <w:rsid w:val="00004D5C"/>
    <w:rsid w:val="00005486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843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0F6AD3"/>
    <w:rsid w:val="00101CAA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524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031"/>
    <w:rsid w:val="001A5E0C"/>
    <w:rsid w:val="001B4824"/>
    <w:rsid w:val="001C4980"/>
    <w:rsid w:val="001C5DC9"/>
    <w:rsid w:val="001C71A9"/>
    <w:rsid w:val="001E1A13"/>
    <w:rsid w:val="001E20CC"/>
    <w:rsid w:val="001E3D83"/>
    <w:rsid w:val="001E4CA9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C9A"/>
    <w:rsid w:val="00296B7A"/>
    <w:rsid w:val="002A6820"/>
    <w:rsid w:val="002B6849"/>
    <w:rsid w:val="002C5B48"/>
    <w:rsid w:val="002D2647"/>
    <w:rsid w:val="002D4298"/>
    <w:rsid w:val="002D4829"/>
    <w:rsid w:val="002D56FE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41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24E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359C"/>
    <w:rsid w:val="00544738"/>
    <w:rsid w:val="005456E4"/>
    <w:rsid w:val="00547B89"/>
    <w:rsid w:val="005554EB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979B4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0940"/>
    <w:rsid w:val="00605718"/>
    <w:rsid w:val="00605C66"/>
    <w:rsid w:val="006169E5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4D74"/>
    <w:rsid w:val="00695115"/>
    <w:rsid w:val="0069523C"/>
    <w:rsid w:val="006962CA"/>
    <w:rsid w:val="006A0024"/>
    <w:rsid w:val="006A09DA"/>
    <w:rsid w:val="006A1835"/>
    <w:rsid w:val="006B4A30"/>
    <w:rsid w:val="006B7569"/>
    <w:rsid w:val="006C28EE"/>
    <w:rsid w:val="006D07E7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E0A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3FE8"/>
    <w:rsid w:val="0080066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DE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00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145"/>
    <w:rsid w:val="00C461E6"/>
    <w:rsid w:val="00C50771"/>
    <w:rsid w:val="00C508BE"/>
    <w:rsid w:val="00C530CA"/>
    <w:rsid w:val="00C61DC5"/>
    <w:rsid w:val="00C63EC4"/>
    <w:rsid w:val="00C64CD9"/>
    <w:rsid w:val="00C670F8"/>
    <w:rsid w:val="00C77665"/>
    <w:rsid w:val="00C80AD4"/>
    <w:rsid w:val="00C9061B"/>
    <w:rsid w:val="00C93712"/>
    <w:rsid w:val="00C93EBA"/>
    <w:rsid w:val="00CA0BD8"/>
    <w:rsid w:val="00CA72BB"/>
    <w:rsid w:val="00CA791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3FB7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6AEB"/>
    <w:rsid w:val="00D4141B"/>
    <w:rsid w:val="00D4145D"/>
    <w:rsid w:val="00D458F0"/>
    <w:rsid w:val="00D50B3B"/>
    <w:rsid w:val="00D5467F"/>
    <w:rsid w:val="00D55837"/>
    <w:rsid w:val="00D60F51"/>
    <w:rsid w:val="00D6359B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091"/>
    <w:rsid w:val="00E2182E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F54"/>
    <w:rsid w:val="00E96532"/>
    <w:rsid w:val="00E973A0"/>
    <w:rsid w:val="00EA1688"/>
    <w:rsid w:val="00EA4C83"/>
    <w:rsid w:val="00EB634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60CB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D78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5A7"/>
    <w:rsid w:val="00F848D6"/>
    <w:rsid w:val="00F91599"/>
    <w:rsid w:val="00F943C8"/>
    <w:rsid w:val="00F96B28"/>
    <w:rsid w:val="00FA41B4"/>
    <w:rsid w:val="00FA5DDD"/>
    <w:rsid w:val="00FA7644"/>
    <w:rsid w:val="00FC069A"/>
    <w:rsid w:val="00FD0B7B"/>
    <w:rsid w:val="00FE1DCC"/>
    <w:rsid w:val="00FE29A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38DD9A"/>
  <w15:docId w15:val="{C82D9CF1-CB58-4144-A5A6-2185EDAE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EF7B09BE7F46AC8DACBBE394DE7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0001F-C0C2-4686-AD7B-31C85C6EB789}"/>
      </w:docPartPr>
      <w:docPartBody>
        <w:p w:rsidR="007C198F" w:rsidRDefault="00A340C1" w:rsidP="00A340C1">
          <w:pPr>
            <w:pStyle w:val="04EF7B09BE7F46AC8DACBBE394DE7F1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03240D86DC64DFD8F62ABE3E33FE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25641-113E-48A3-8257-70E897203C6D}"/>
      </w:docPartPr>
      <w:docPartBody>
        <w:p w:rsidR="007C198F" w:rsidRDefault="00A340C1" w:rsidP="00A340C1">
          <w:pPr>
            <w:pStyle w:val="103240D86DC64DFD8F62ABE3E33FE03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C7C0C3648374684A8FE8DAA64C3E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05B65-BDF8-4178-A045-85716124EA4B}"/>
      </w:docPartPr>
      <w:docPartBody>
        <w:p w:rsidR="007C198F" w:rsidRDefault="00A340C1" w:rsidP="00A340C1">
          <w:pPr>
            <w:pStyle w:val="AC7C0C3648374684A8FE8DAA64C3ECF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E04A0602084005A65D355A84F67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0E6A8-7270-454F-88ED-805EA3E5D844}"/>
      </w:docPartPr>
      <w:docPartBody>
        <w:p w:rsidR="007C198F" w:rsidRDefault="00A340C1" w:rsidP="00A340C1">
          <w:pPr>
            <w:pStyle w:val="93E04A0602084005A65D355A84F6706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DF46DA9760E443F8AAB132C60722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DB7A9-8F24-4A64-8FF0-8C5B88F457AC}"/>
      </w:docPartPr>
      <w:docPartBody>
        <w:p w:rsidR="007C198F" w:rsidRDefault="00A340C1" w:rsidP="00A340C1">
          <w:pPr>
            <w:pStyle w:val="8DF46DA9760E443F8AAB132C60722A1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4CE8030A6C426D9BF81B0D5D2ED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27A89-5F65-465D-A4C7-5EA380FA850B}"/>
      </w:docPartPr>
      <w:docPartBody>
        <w:p w:rsidR="003A412C" w:rsidRDefault="00A340C1">
          <w:pPr>
            <w:pStyle w:val="884CE8030A6C426D9BF81B0D5D2ED5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EFF65FAA4C497885259180B80A9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F8946-FB59-41D9-8C80-2728DB287C2B}"/>
      </w:docPartPr>
      <w:docPartBody>
        <w:p w:rsidR="003A412C" w:rsidRDefault="00A340C1">
          <w:pPr>
            <w:pStyle w:val="2EEFF65FAA4C497885259180B80A9C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D6564D6924592BD57F881E19BE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BD9F9-6276-4394-A8A5-8F5CB301DFC8}"/>
      </w:docPartPr>
      <w:docPartBody>
        <w:p w:rsidR="003A412C" w:rsidRDefault="00A340C1">
          <w:pPr>
            <w:pStyle w:val="700D6564D6924592BD57F881E19BE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42F57E995484386DDB0ECEAAA8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DED17-1846-4156-93E9-23339CC59EAA}"/>
      </w:docPartPr>
      <w:docPartBody>
        <w:p w:rsidR="003A412C" w:rsidRDefault="00A340C1">
          <w:pPr>
            <w:pStyle w:val="BB842F57E995484386DDB0ECEAAA8E4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C1"/>
    <w:rsid w:val="003A412C"/>
    <w:rsid w:val="007C198F"/>
    <w:rsid w:val="00A3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0A5AD5E5834FF5A27DA21BC94DD13D">
    <w:name w:val="3F0A5AD5E5834FF5A27DA21BC94DD13D"/>
    <w:rsid w:val="00A340C1"/>
  </w:style>
  <w:style w:type="character" w:styleId="Platshllartext">
    <w:name w:val="Placeholder Text"/>
    <w:basedOn w:val="Standardstycketeckensnitt"/>
    <w:uiPriority w:val="99"/>
    <w:semiHidden/>
    <w:rsid w:val="00A340C1"/>
    <w:rPr>
      <w:noProof w:val="0"/>
      <w:color w:val="808080"/>
    </w:rPr>
  </w:style>
  <w:style w:type="paragraph" w:customStyle="1" w:styleId="2190C6B3A9CF4062849113788FDD0E43">
    <w:name w:val="2190C6B3A9CF4062849113788FDD0E43"/>
    <w:rsid w:val="00A340C1"/>
  </w:style>
  <w:style w:type="paragraph" w:customStyle="1" w:styleId="0548C8120B6342EC9A1BE0A1190060F6">
    <w:name w:val="0548C8120B6342EC9A1BE0A1190060F6"/>
    <w:rsid w:val="00A340C1"/>
  </w:style>
  <w:style w:type="paragraph" w:customStyle="1" w:styleId="0445FB932FE04715A849A65A5C944097">
    <w:name w:val="0445FB932FE04715A849A65A5C944097"/>
    <w:rsid w:val="00A340C1"/>
  </w:style>
  <w:style w:type="paragraph" w:customStyle="1" w:styleId="AFA3B8F5D98D41FCBEF8B99B1DA498FC">
    <w:name w:val="AFA3B8F5D98D41FCBEF8B99B1DA498FC"/>
    <w:rsid w:val="00A340C1"/>
  </w:style>
  <w:style w:type="paragraph" w:customStyle="1" w:styleId="67464FA62157426BB231B667F31D46DF">
    <w:name w:val="67464FA62157426BB231B667F31D46DF"/>
    <w:rsid w:val="00A340C1"/>
  </w:style>
  <w:style w:type="paragraph" w:customStyle="1" w:styleId="A630DA1D3F064F5983DB17806FFB638D">
    <w:name w:val="A630DA1D3F064F5983DB17806FFB638D"/>
    <w:rsid w:val="00A340C1"/>
  </w:style>
  <w:style w:type="paragraph" w:customStyle="1" w:styleId="1EE99F8663AD45E4ADFF0666C7E8A6BC">
    <w:name w:val="1EE99F8663AD45E4ADFF0666C7E8A6BC"/>
    <w:rsid w:val="00A340C1"/>
  </w:style>
  <w:style w:type="paragraph" w:customStyle="1" w:styleId="797073534FD04039A4D56D28E35CAC1E">
    <w:name w:val="797073534FD04039A4D56D28E35CAC1E"/>
    <w:rsid w:val="00A340C1"/>
  </w:style>
  <w:style w:type="paragraph" w:customStyle="1" w:styleId="AB71C5B6358E4DC4B66C477328908605">
    <w:name w:val="AB71C5B6358E4DC4B66C477328908605"/>
    <w:rsid w:val="00A340C1"/>
  </w:style>
  <w:style w:type="paragraph" w:customStyle="1" w:styleId="F01C10F752D7406A8875978BC1DFFA0F">
    <w:name w:val="F01C10F752D7406A8875978BC1DFFA0F"/>
    <w:rsid w:val="00A340C1"/>
  </w:style>
  <w:style w:type="paragraph" w:customStyle="1" w:styleId="04EF7B09BE7F46AC8DACBBE394DE7F18">
    <w:name w:val="04EF7B09BE7F46AC8DACBBE394DE7F18"/>
    <w:rsid w:val="00A340C1"/>
  </w:style>
  <w:style w:type="paragraph" w:customStyle="1" w:styleId="103240D86DC64DFD8F62ABE3E33FE033">
    <w:name w:val="103240D86DC64DFD8F62ABE3E33FE033"/>
    <w:rsid w:val="00A340C1"/>
  </w:style>
  <w:style w:type="paragraph" w:customStyle="1" w:styleId="11DC312EE29149CF988E6E946EB91998">
    <w:name w:val="11DC312EE29149CF988E6E946EB91998"/>
    <w:rsid w:val="00A340C1"/>
  </w:style>
  <w:style w:type="paragraph" w:customStyle="1" w:styleId="4B6E6FB670D945608DAC4888C2A530FB">
    <w:name w:val="4B6E6FB670D945608DAC4888C2A530FB"/>
    <w:rsid w:val="00A340C1"/>
  </w:style>
  <w:style w:type="paragraph" w:customStyle="1" w:styleId="7513FBFA55EF44309467875DCAD05D9C">
    <w:name w:val="7513FBFA55EF44309467875DCAD05D9C"/>
    <w:rsid w:val="00A340C1"/>
  </w:style>
  <w:style w:type="paragraph" w:customStyle="1" w:styleId="BA163A7EEDE6480DA9CE716F101FAF38">
    <w:name w:val="BA163A7EEDE6480DA9CE716F101FAF38"/>
    <w:rsid w:val="00A340C1"/>
  </w:style>
  <w:style w:type="paragraph" w:customStyle="1" w:styleId="C2F11706EBE8434FA0ABB45559AC491B">
    <w:name w:val="C2F11706EBE8434FA0ABB45559AC491B"/>
    <w:rsid w:val="00A340C1"/>
  </w:style>
  <w:style w:type="paragraph" w:customStyle="1" w:styleId="AC7C0C3648374684A8FE8DAA64C3ECF9">
    <w:name w:val="AC7C0C3648374684A8FE8DAA64C3ECF9"/>
    <w:rsid w:val="00A340C1"/>
  </w:style>
  <w:style w:type="paragraph" w:customStyle="1" w:styleId="93E04A0602084005A65D355A84F67062">
    <w:name w:val="93E04A0602084005A65D355A84F67062"/>
    <w:rsid w:val="00A340C1"/>
  </w:style>
  <w:style w:type="paragraph" w:customStyle="1" w:styleId="8DF46DA9760E443F8AAB132C60722A10">
    <w:name w:val="8DF46DA9760E443F8AAB132C60722A10"/>
    <w:rsid w:val="00A340C1"/>
  </w:style>
  <w:style w:type="paragraph" w:customStyle="1" w:styleId="884CE8030A6C426D9BF81B0D5D2ED5E8">
    <w:name w:val="884CE8030A6C426D9BF81B0D5D2ED5E8"/>
  </w:style>
  <w:style w:type="paragraph" w:customStyle="1" w:styleId="2EEFF65FAA4C497885259180B80A9CB9">
    <w:name w:val="2EEFF65FAA4C497885259180B80A9CB9"/>
  </w:style>
  <w:style w:type="paragraph" w:customStyle="1" w:styleId="700D6564D6924592BD57F881E19BE59B">
    <w:name w:val="700D6564D6924592BD57F881E19BE59B"/>
  </w:style>
  <w:style w:type="paragraph" w:customStyle="1" w:styleId="BB842F57E995484386DDB0ECEAAA8E45">
    <w:name w:val="BB842F57E995484386DDB0ECEAAA8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7d13e8f8-d06a-4fb3-b561-7e295d084576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2018-03-27T00:00:00</HeaderDate>
    <Office/>
    <Dnr>Fi2018/01252/E2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5a23391b-fca4-461b-95ef-0c3d439b9aff">2018</_x00c5_r>
    <Dok xmlns="5a23391b-fca4-461b-95ef-0c3d439b9aff">Fråga</Dok>
    <Diarienummer xmlns="e6365564-5c51-41d7-9102-dbb0a36ad687">Fi2018/01252/E2</Diarienummer>
    <Status xmlns="5a23391b-fca4-461b-95ef-0c3d439b9aff">Pågående</Status>
    <k46d94c0acf84ab9a79866a9d8b1905f xmlns="e6365564-5c51-41d7-9102-dbb0a36ad687">
      <Terms xmlns="http://schemas.microsoft.com/office/infopath/2007/PartnerControls"/>
    </k46d94c0acf84ab9a79866a9d8b1905f>
    <Ip_x002f_Fr_x00e5_ga xmlns="5a23391b-fca4-461b-95ef-0c3d439b9aff">Riksdagsfråga</Ip_x002f_Fr_x00e5_ga>
    <Sekretess xmlns="e6365564-5c51-41d7-9102-dbb0a36ad687">false</Sekretess>
    <Nr xmlns="5a23391b-fca4-461b-95ef-0c3d439b9aff">1033</Nr>
    <Interpellant xmlns="5a23391b-fca4-461b-95ef-0c3d439b9aff">Cecilia Widegren (M)</Interpellant>
    <Nyckelord xmlns="e6365564-5c51-41d7-9102-dbb0a36ad687" xsi:nil="true"/>
    <Enhet xmlns="5a23391b-fca4-461b-95ef-0c3d439b9aff">E2 Enheten för offentliga finanser</Enhet>
    <Handl_x00e4_ggare xmlns="5a23391b-fca4-461b-95ef-0c3d439b9aff">David Sundén</Handl_x00e4_ggare>
    <Svarsdatum xmlns="5a23391b-fca4-461b-95ef-0c3d439b9aff">2018-03-27T22:00:00+00:00</Svarsdatum>
    <TaxCatchAll xmlns="e6365564-5c51-41d7-9102-dbb0a36ad687"/>
    <c9cd366cc722410295b9eacffbd73909 xmlns="e6365564-5c51-41d7-9102-dbb0a36ad687">
      <Terms xmlns="http://schemas.microsoft.com/office/infopath/2007/PartnerControls"/>
    </c9cd366cc722410295b9eacffbd73909>
    <_dlc_DocId xmlns="e6365564-5c51-41d7-9102-dbb0a36ad687">WTZE26ZXTU56-3-909</_dlc_DocId>
    <_dlc_DocIdUrl xmlns="e6365564-5c51-41d7-9102-dbb0a36ad687">
      <Url>http://rkdhs-fi/enhet/ea/_layouts/DocIdRedir.aspx?ID=WTZE26ZXTU56-3-909</Url>
      <Description>WTZE26ZXTU56-3-909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D6FA-F986-4139-8047-A131C24AD61A}"/>
</file>

<file path=customXml/itemProps2.xml><?xml version="1.0" encoding="utf-8"?>
<ds:datastoreItem xmlns:ds="http://schemas.openxmlformats.org/officeDocument/2006/customXml" ds:itemID="{C2B5044A-A7B6-4B36-9F58-43E3D8869C0B}"/>
</file>

<file path=customXml/itemProps3.xml><?xml version="1.0" encoding="utf-8"?>
<ds:datastoreItem xmlns:ds="http://schemas.openxmlformats.org/officeDocument/2006/customXml" ds:itemID="{B9FA1336-D288-425E-ADFE-329F2E5C8976}"/>
</file>

<file path=customXml/itemProps4.xml><?xml version="1.0" encoding="utf-8"?>
<ds:datastoreItem xmlns:ds="http://schemas.openxmlformats.org/officeDocument/2006/customXml" ds:itemID="{C2B5044A-A7B6-4B36-9F58-43E3D8869C0B}"/>
</file>

<file path=customXml/itemProps5.xml><?xml version="1.0" encoding="utf-8"?>
<ds:datastoreItem xmlns:ds="http://schemas.openxmlformats.org/officeDocument/2006/customXml" ds:itemID="{1C64C398-F10D-4C51-B691-FF5A711E3669}"/>
</file>

<file path=customXml/itemProps6.xml><?xml version="1.0" encoding="utf-8"?>
<ds:datastoreItem xmlns:ds="http://schemas.openxmlformats.org/officeDocument/2006/customXml" ds:itemID="{C2B5044A-A7B6-4B36-9F58-43E3D8869C0B}"/>
</file>

<file path=customXml/itemProps7.xml><?xml version="1.0" encoding="utf-8"?>
<ds:datastoreItem xmlns:ds="http://schemas.openxmlformats.org/officeDocument/2006/customXml" ds:itemID="{D111C8E0-7FCA-4ED3-9406-FB410C1ED503}"/>
</file>

<file path=customXml/itemProps8.xml><?xml version="1.0" encoding="utf-8"?>
<ds:datastoreItem xmlns:ds="http://schemas.openxmlformats.org/officeDocument/2006/customXml" ds:itemID="{9AF8FDB9-7EF1-4FFE-9DFB-4D6367D7F7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Sundén</dc:creator>
  <cp:keywords/>
  <dc:description/>
  <cp:lastModifiedBy>Mona-Lisa Fränneby</cp:lastModifiedBy>
  <cp:revision>2</cp:revision>
  <cp:lastPrinted>2018-03-19T15:21:00Z</cp:lastPrinted>
  <dcterms:created xsi:type="dcterms:W3CDTF">2018-03-26T15:29:00Z</dcterms:created>
  <dcterms:modified xsi:type="dcterms:W3CDTF">2018-03-26T15:29:00Z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dc85f673-efdf-401f-b715-a5656ae7cdfa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