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BAC7A" w14:textId="1173F0D4" w:rsidR="00496020" w:rsidRDefault="00496020" w:rsidP="00DA0661">
      <w:pPr>
        <w:pStyle w:val="Rubrik"/>
      </w:pPr>
      <w:bookmarkStart w:id="0" w:name="Start"/>
      <w:bookmarkEnd w:id="0"/>
      <w:r>
        <w:t xml:space="preserve">Svar på fråga 2020/21:2690 av </w:t>
      </w:r>
      <w:sdt>
        <w:sdtPr>
          <w:alias w:val="Frågeställare"/>
          <w:tag w:val="delete"/>
          <w:id w:val="-211816850"/>
          <w:placeholder>
            <w:docPart w:val="7762C25746C346D69C37FFB721A0A901"/>
          </w:placeholder>
          <w:dataBinding w:prefixMappings="xmlns:ns0='http://lp/documentinfo/RK' " w:xpath="/ns0:DocumentInfo[1]/ns0:BaseInfo[1]/ns0:Extra3[1]" w:storeItemID="{158B2928-A870-4F2C-AC7F-D1F92C1C37FF}"/>
          <w:text/>
        </w:sdtPr>
        <w:sdtEndPr/>
        <w:sdtContent>
          <w:r>
            <w:t>Ulla Andersson</w:t>
          </w:r>
        </w:sdtContent>
      </w:sdt>
      <w:r>
        <w:t xml:space="preserve"> (</w:t>
      </w:r>
      <w:sdt>
        <w:sdtPr>
          <w:alias w:val="Parti"/>
          <w:tag w:val="Parti_delete"/>
          <w:id w:val="1620417071"/>
          <w:placeholder>
            <w:docPart w:val="666DAC842E4045188C3F4F15F92A74E6"/>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V</w:t>
          </w:r>
        </w:sdtContent>
      </w:sdt>
      <w:r>
        <w:t>)</w:t>
      </w:r>
      <w:r>
        <w:br/>
        <w:t>Eftersatt vägunderhåll</w:t>
      </w:r>
    </w:p>
    <w:p w14:paraId="0537D313" w14:textId="3E76AF1A" w:rsidR="00496020" w:rsidRDefault="0060582F" w:rsidP="00496020">
      <w:pPr>
        <w:pStyle w:val="Brdtext"/>
      </w:pPr>
      <w:sdt>
        <w:sdtPr>
          <w:alias w:val="Frågeställare"/>
          <w:tag w:val="delete"/>
          <w:id w:val="-1635256365"/>
          <w:placeholder>
            <w:docPart w:val="1081D387FE3B4C25A2EFDF91A3FE3433"/>
          </w:placeholder>
          <w:dataBinding w:prefixMappings="xmlns:ns0='http://lp/documentinfo/RK' " w:xpath="/ns0:DocumentInfo[1]/ns0:BaseInfo[1]/ns0:Extra3[1]" w:storeItemID="{158B2928-A870-4F2C-AC7F-D1F92C1C37FF}"/>
          <w:text/>
        </w:sdtPr>
        <w:sdtEndPr/>
        <w:sdtContent>
          <w:r w:rsidR="00496020">
            <w:t>Ulla Andersson</w:t>
          </w:r>
        </w:sdtContent>
      </w:sdt>
      <w:r w:rsidR="00496020">
        <w:t xml:space="preserve"> har frågat mig vad jag avser att vidta för åtgärder för att göra </w:t>
      </w:r>
      <w:proofErr w:type="spellStart"/>
      <w:r w:rsidR="00496020">
        <w:t>Galvenvägen</w:t>
      </w:r>
      <w:proofErr w:type="spellEnd"/>
      <w:r w:rsidR="00496020">
        <w:t xml:space="preserve">, det vill säga väg 688 mellan Alfta, </w:t>
      </w:r>
      <w:proofErr w:type="spellStart"/>
      <w:r w:rsidR="00496020">
        <w:t>Galven</w:t>
      </w:r>
      <w:proofErr w:type="spellEnd"/>
      <w:r w:rsidR="00496020">
        <w:t xml:space="preserve"> och Arbrå i Hälsingland, farbar året runt.</w:t>
      </w:r>
    </w:p>
    <w:p w14:paraId="6A284D7D" w14:textId="3FFB7F8A" w:rsidR="00496020" w:rsidRDefault="003216A0" w:rsidP="00496020">
      <w:pPr>
        <w:pStyle w:val="Brdtext"/>
      </w:pPr>
      <w:r w:rsidRPr="003216A0">
        <w:t>Hela Sverige ska ges goda förutsättningar att växa, leva och utvecklas och transportsystemet är en viktig förutsättning för det.</w:t>
      </w:r>
      <w:r>
        <w:t xml:space="preserve"> I den nu gällande</w:t>
      </w:r>
      <w:r w:rsidRPr="003216A0">
        <w:t xml:space="preserve"> nationell trafikslagsövergripande plan</w:t>
      </w:r>
      <w:r>
        <w:t>en</w:t>
      </w:r>
      <w:r w:rsidRPr="003216A0">
        <w:t xml:space="preserve"> för transportinfrastrukturen </w:t>
      </w:r>
      <w:r>
        <w:t>genomförs</w:t>
      </w:r>
      <w:r w:rsidRPr="003216A0">
        <w:t xml:space="preserve"> satsning</w:t>
      </w:r>
      <w:r>
        <w:t>ar</w:t>
      </w:r>
      <w:r w:rsidRPr="003216A0">
        <w:t xml:space="preserve"> på över 700 miljarder kronor. Planen möjliggör investeringar i hela landet och medför en rekordstor satsning på vägunderhåll om totalt 164 miljarder kronor.</w:t>
      </w:r>
      <w:r w:rsidR="00945D6E">
        <w:t xml:space="preserve"> </w:t>
      </w:r>
      <w:r w:rsidRPr="003216A0">
        <w:t>Regeringen har fortsatt att satsa på vägunderhållet.</w:t>
      </w:r>
      <w:r w:rsidR="00945D6E">
        <w:t xml:space="preserve"> </w:t>
      </w:r>
      <w:r>
        <w:t>S</w:t>
      </w:r>
      <w:r w:rsidRPr="003216A0">
        <w:t>atsningar</w:t>
      </w:r>
      <w:r>
        <w:t>na</w:t>
      </w:r>
      <w:r w:rsidRPr="003216A0">
        <w:t xml:space="preserve"> möjliggör för Trafikverket att kunna</w:t>
      </w:r>
      <w:r>
        <w:t xml:space="preserve"> tidigarelägga och</w:t>
      </w:r>
      <w:r w:rsidRPr="003216A0">
        <w:t xml:space="preserve"> genomföra angelägna underhållsåtgärder på hela det statliga vägnätet.</w:t>
      </w:r>
    </w:p>
    <w:p w14:paraId="538D74AC" w14:textId="6B71C065" w:rsidR="003216A0" w:rsidRDefault="003216A0" w:rsidP="003216A0">
      <w:pPr>
        <w:pStyle w:val="Brdtext"/>
      </w:pPr>
      <w:r>
        <w:t xml:space="preserve">Regeringen lämnade den 16 april propositionen Framtidens infrastruktur – hållbara investeringar i hela Sverige (prop. 2020/21:151) till riksdagen. </w:t>
      </w:r>
      <w:r w:rsidR="00F444DD">
        <w:t xml:space="preserve">I </w:t>
      </w:r>
      <w:r>
        <w:t>den proposition</w:t>
      </w:r>
      <w:r w:rsidR="00F444DD">
        <w:t>en</w:t>
      </w:r>
      <w:r>
        <w:t xml:space="preserve"> föreslå</w:t>
      </w:r>
      <w:r w:rsidR="00F444DD">
        <w:t>r regeringen</w:t>
      </w:r>
      <w:r>
        <w:t xml:space="preserve"> ekonomiska ramar för nästa planperiod 2022–2033 på 799 miljarder kronor. Det är en ökning på 176,5 miljarder kronor jämfört med perioden 2018–2029. Tillkommande medel såsom banavgifter och trängselavgifter beräknas uppgå till 77 miljarder kronor, vilket sammantaget ger en ram på 876 miljarder kronor.</w:t>
      </w:r>
      <w:r w:rsidR="00244147">
        <w:t xml:space="preserve"> Vägunderhållet föreslås att utökas till 197 miljarder kronor.</w:t>
      </w:r>
    </w:p>
    <w:p w14:paraId="00031B52" w14:textId="41216191" w:rsidR="003216A0" w:rsidRDefault="003216A0" w:rsidP="003216A0">
      <w:pPr>
        <w:pStyle w:val="Brdtext"/>
      </w:pPr>
      <w:r>
        <w:t>Propositionen innebär den största ekonomiska ramen för infrastruktur någonsin, både för att ta hand om och utveckla befintlig infrastruktur, men också för att genomföra nya investeringar i hela landet. När riksdagen har tagit ställning till propositionen fortsätter arbetet som syftar till att ta fram underlag till en ny nationell plan.</w:t>
      </w:r>
    </w:p>
    <w:p w14:paraId="38A8C60D" w14:textId="2BCC67CD" w:rsidR="00233815" w:rsidRDefault="00233815" w:rsidP="003216A0">
      <w:pPr>
        <w:pStyle w:val="Brdtext"/>
      </w:pPr>
      <w:r w:rsidRPr="00233815">
        <w:t xml:space="preserve">Sommaren närmar sig och det innebär att Trafikverket snart drar igång arbetet med att förbättra vägarnas </w:t>
      </w:r>
      <w:r>
        <w:t>tillstånd</w:t>
      </w:r>
      <w:r w:rsidRPr="00233815">
        <w:t xml:space="preserve"> på många håll</w:t>
      </w:r>
      <w:r w:rsidR="00BB667D">
        <w:t xml:space="preserve"> i landet</w:t>
      </w:r>
      <w:r w:rsidR="00833A07">
        <w:t>.</w:t>
      </w:r>
      <w:r w:rsidR="00BB667D">
        <w:t xml:space="preserve"> </w:t>
      </w:r>
      <w:r w:rsidR="00833A07">
        <w:t xml:space="preserve">I </w:t>
      </w:r>
      <w:r w:rsidRPr="00233815">
        <w:t>Gävleborg</w:t>
      </w:r>
      <w:r w:rsidR="00BB667D">
        <w:t>s län</w:t>
      </w:r>
      <w:r w:rsidR="00833A07">
        <w:t xml:space="preserve"> planerar</w:t>
      </w:r>
      <w:r>
        <w:t xml:space="preserve"> Trafikverket för att åtgärda e</w:t>
      </w:r>
      <w:r w:rsidRPr="00233815">
        <w:t xml:space="preserve">tt 50-tal slitna </w:t>
      </w:r>
      <w:r>
        <w:t>väg</w:t>
      </w:r>
      <w:r w:rsidRPr="00233815">
        <w:t>sträckor och tio broar ska förbättras.</w:t>
      </w:r>
    </w:p>
    <w:p w14:paraId="49A9357A" w14:textId="735B577D" w:rsidR="00496020" w:rsidRDefault="00496020" w:rsidP="006A12F1">
      <w:pPr>
        <w:pStyle w:val="Brdtext"/>
      </w:pPr>
      <w:r>
        <w:t xml:space="preserve">Stockholm den </w:t>
      </w:r>
      <w:sdt>
        <w:sdtPr>
          <w:id w:val="-1225218591"/>
          <w:placeholder>
            <w:docPart w:val="4DC0DD23B52A43AE8CC3253ADB02149F"/>
          </w:placeholder>
          <w:dataBinding w:prefixMappings="xmlns:ns0='http://lp/documentinfo/RK' " w:xpath="/ns0:DocumentInfo[1]/ns0:BaseInfo[1]/ns0:HeaderDate[1]" w:storeItemID="{158B2928-A870-4F2C-AC7F-D1F92C1C37FF}"/>
          <w:date w:fullDate="2021-05-05T00:00:00Z">
            <w:dateFormat w:val="d MMMM yyyy"/>
            <w:lid w:val="sv-SE"/>
            <w:storeMappedDataAs w:val="dateTime"/>
            <w:calendar w:val="gregorian"/>
          </w:date>
        </w:sdtPr>
        <w:sdtEndPr/>
        <w:sdtContent>
          <w:r>
            <w:t>5 maj 2021</w:t>
          </w:r>
        </w:sdtContent>
      </w:sdt>
    </w:p>
    <w:p w14:paraId="7B755E49" w14:textId="77777777" w:rsidR="00496020" w:rsidRDefault="00496020" w:rsidP="004E7A8F">
      <w:pPr>
        <w:pStyle w:val="Brdtextutanavstnd"/>
      </w:pPr>
    </w:p>
    <w:p w14:paraId="60AF15F9" w14:textId="77777777" w:rsidR="00496020" w:rsidRDefault="00496020" w:rsidP="004E7A8F">
      <w:pPr>
        <w:pStyle w:val="Brdtextutanavstnd"/>
      </w:pPr>
    </w:p>
    <w:p w14:paraId="37EACA3F" w14:textId="77777777" w:rsidR="00496020" w:rsidRDefault="00496020" w:rsidP="004E7A8F">
      <w:pPr>
        <w:pStyle w:val="Brdtextutanavstnd"/>
      </w:pPr>
    </w:p>
    <w:sdt>
      <w:sdtPr>
        <w:alias w:val="Klicka på listpilen"/>
        <w:tag w:val="run-loadAllMinistersFromDep_delete"/>
        <w:id w:val="-122627287"/>
        <w:placeholder>
          <w:docPart w:val="BB640F77EEF44A8AB3EAD3A93C4057A7"/>
        </w:placeholder>
        <w:dataBinding w:prefixMappings="xmlns:ns0='http://lp/documentinfo/RK' " w:xpath="/ns0:DocumentInfo[1]/ns0:BaseInfo[1]/ns0:TopSender[1]" w:storeItemID="{158B2928-A870-4F2C-AC7F-D1F92C1C37FF}"/>
        <w:comboBox w:lastValue="Infrastrukturministern">
          <w:listItem w:displayText="Tomas Eneroth" w:value="Infrastrukturministern"/>
          <w:listItem w:displayText="Anders Ygeman" w:value="Energi- och digitaliseringsministern"/>
        </w:comboBox>
      </w:sdtPr>
      <w:sdtEndPr/>
      <w:sdtContent>
        <w:p w14:paraId="455DB617" w14:textId="20EB3188" w:rsidR="00496020" w:rsidRDefault="00496020" w:rsidP="00422A41">
          <w:pPr>
            <w:pStyle w:val="Brdtext"/>
          </w:pPr>
          <w:r>
            <w:t>Tomas Eneroth</w:t>
          </w:r>
        </w:p>
      </w:sdtContent>
    </w:sdt>
    <w:p w14:paraId="73547BC4" w14:textId="08912051" w:rsidR="00496020" w:rsidRPr="00DB48AB" w:rsidRDefault="00496020" w:rsidP="00DB48AB">
      <w:pPr>
        <w:pStyle w:val="Brdtext"/>
      </w:pPr>
    </w:p>
    <w:sectPr w:rsidR="00496020" w:rsidRPr="00DB48AB"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B2F781" w14:textId="77777777" w:rsidR="0060582F" w:rsidRDefault="0060582F" w:rsidP="00A87A54">
      <w:pPr>
        <w:spacing w:after="0" w:line="240" w:lineRule="auto"/>
      </w:pPr>
      <w:r>
        <w:separator/>
      </w:r>
    </w:p>
  </w:endnote>
  <w:endnote w:type="continuationSeparator" w:id="0">
    <w:p w14:paraId="1785DBD5" w14:textId="77777777" w:rsidR="0060582F" w:rsidRDefault="0060582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49CCA70" w14:textId="77777777" w:rsidTr="006A26EC">
      <w:trPr>
        <w:trHeight w:val="227"/>
        <w:jc w:val="right"/>
      </w:trPr>
      <w:tc>
        <w:tcPr>
          <w:tcW w:w="708" w:type="dxa"/>
          <w:vAlign w:val="bottom"/>
        </w:tcPr>
        <w:p w14:paraId="374F3479"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709FD48" w14:textId="77777777" w:rsidTr="006A26EC">
      <w:trPr>
        <w:trHeight w:val="850"/>
        <w:jc w:val="right"/>
      </w:trPr>
      <w:tc>
        <w:tcPr>
          <w:tcW w:w="708" w:type="dxa"/>
          <w:vAlign w:val="bottom"/>
        </w:tcPr>
        <w:p w14:paraId="3E0F2BA4" w14:textId="77777777" w:rsidR="005606BC" w:rsidRPr="00347E11" w:rsidRDefault="005606BC" w:rsidP="005606BC">
          <w:pPr>
            <w:pStyle w:val="Sidfot"/>
            <w:spacing w:line="276" w:lineRule="auto"/>
            <w:jc w:val="right"/>
          </w:pPr>
        </w:p>
      </w:tc>
    </w:tr>
  </w:tbl>
  <w:p w14:paraId="054690AC"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74B8414" w14:textId="77777777" w:rsidTr="001F4302">
      <w:trPr>
        <w:trHeight w:val="510"/>
      </w:trPr>
      <w:tc>
        <w:tcPr>
          <w:tcW w:w="8525" w:type="dxa"/>
          <w:gridSpan w:val="2"/>
          <w:vAlign w:val="bottom"/>
        </w:tcPr>
        <w:p w14:paraId="2FC5EE16" w14:textId="77777777" w:rsidR="00347E11" w:rsidRPr="00347E11" w:rsidRDefault="00347E11" w:rsidP="00347E11">
          <w:pPr>
            <w:pStyle w:val="Sidfot"/>
            <w:rPr>
              <w:sz w:val="8"/>
            </w:rPr>
          </w:pPr>
        </w:p>
      </w:tc>
    </w:tr>
    <w:tr w:rsidR="00093408" w:rsidRPr="00EE3C0F" w14:paraId="73755E7B" w14:textId="77777777" w:rsidTr="00C26068">
      <w:trPr>
        <w:trHeight w:val="227"/>
      </w:trPr>
      <w:tc>
        <w:tcPr>
          <w:tcW w:w="4074" w:type="dxa"/>
        </w:tcPr>
        <w:p w14:paraId="0716D50D" w14:textId="77777777" w:rsidR="00347E11" w:rsidRPr="00F53AEA" w:rsidRDefault="00347E11" w:rsidP="00C26068">
          <w:pPr>
            <w:pStyle w:val="Sidfot"/>
            <w:spacing w:line="276" w:lineRule="auto"/>
          </w:pPr>
        </w:p>
      </w:tc>
      <w:tc>
        <w:tcPr>
          <w:tcW w:w="4451" w:type="dxa"/>
        </w:tcPr>
        <w:p w14:paraId="11F808C6" w14:textId="77777777" w:rsidR="00093408" w:rsidRPr="00F53AEA" w:rsidRDefault="00093408" w:rsidP="00F53AEA">
          <w:pPr>
            <w:pStyle w:val="Sidfot"/>
            <w:spacing w:line="276" w:lineRule="auto"/>
          </w:pPr>
        </w:p>
      </w:tc>
    </w:tr>
  </w:tbl>
  <w:p w14:paraId="78B68A9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11955" w14:textId="77777777" w:rsidR="0060582F" w:rsidRDefault="0060582F" w:rsidP="00A87A54">
      <w:pPr>
        <w:spacing w:after="0" w:line="240" w:lineRule="auto"/>
      </w:pPr>
      <w:r>
        <w:separator/>
      </w:r>
    </w:p>
  </w:footnote>
  <w:footnote w:type="continuationSeparator" w:id="0">
    <w:p w14:paraId="67AA2FA7" w14:textId="77777777" w:rsidR="0060582F" w:rsidRDefault="0060582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96020" w14:paraId="5BA96346" w14:textId="77777777" w:rsidTr="00C93EBA">
      <w:trPr>
        <w:trHeight w:val="227"/>
      </w:trPr>
      <w:tc>
        <w:tcPr>
          <w:tcW w:w="5534" w:type="dxa"/>
        </w:tcPr>
        <w:p w14:paraId="590CC8BB" w14:textId="77777777" w:rsidR="00496020" w:rsidRPr="007D73AB" w:rsidRDefault="00496020">
          <w:pPr>
            <w:pStyle w:val="Sidhuvud"/>
          </w:pPr>
        </w:p>
      </w:tc>
      <w:tc>
        <w:tcPr>
          <w:tcW w:w="3170" w:type="dxa"/>
          <w:vAlign w:val="bottom"/>
        </w:tcPr>
        <w:p w14:paraId="5A7D8EAA" w14:textId="77777777" w:rsidR="00496020" w:rsidRPr="007D73AB" w:rsidRDefault="00496020" w:rsidP="00340DE0">
          <w:pPr>
            <w:pStyle w:val="Sidhuvud"/>
          </w:pPr>
        </w:p>
      </w:tc>
      <w:tc>
        <w:tcPr>
          <w:tcW w:w="1134" w:type="dxa"/>
        </w:tcPr>
        <w:p w14:paraId="1DD6FCB5" w14:textId="77777777" w:rsidR="00496020" w:rsidRDefault="00496020" w:rsidP="005A703A">
          <w:pPr>
            <w:pStyle w:val="Sidhuvud"/>
          </w:pPr>
        </w:p>
      </w:tc>
    </w:tr>
    <w:tr w:rsidR="00496020" w14:paraId="0AD5EF04" w14:textId="77777777" w:rsidTr="00C93EBA">
      <w:trPr>
        <w:trHeight w:val="1928"/>
      </w:trPr>
      <w:tc>
        <w:tcPr>
          <w:tcW w:w="5534" w:type="dxa"/>
        </w:tcPr>
        <w:p w14:paraId="0C526520" w14:textId="77777777" w:rsidR="00496020" w:rsidRPr="00340DE0" w:rsidRDefault="00496020" w:rsidP="00340DE0">
          <w:pPr>
            <w:pStyle w:val="Sidhuvud"/>
          </w:pPr>
          <w:r>
            <w:rPr>
              <w:noProof/>
            </w:rPr>
            <w:drawing>
              <wp:inline distT="0" distB="0" distL="0" distR="0" wp14:anchorId="49E143E8" wp14:editId="61F6F9C4">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4FFE374B" w14:textId="77777777" w:rsidR="00496020" w:rsidRPr="00710A6C" w:rsidRDefault="00496020" w:rsidP="00EE3C0F">
          <w:pPr>
            <w:pStyle w:val="Sidhuvud"/>
            <w:rPr>
              <w:b/>
            </w:rPr>
          </w:pPr>
        </w:p>
        <w:p w14:paraId="669C1AB3" w14:textId="77777777" w:rsidR="00496020" w:rsidRDefault="00496020" w:rsidP="00EE3C0F">
          <w:pPr>
            <w:pStyle w:val="Sidhuvud"/>
          </w:pPr>
        </w:p>
        <w:p w14:paraId="0DB938CC" w14:textId="77777777" w:rsidR="00496020" w:rsidRDefault="00496020" w:rsidP="00EE3C0F">
          <w:pPr>
            <w:pStyle w:val="Sidhuvud"/>
          </w:pPr>
        </w:p>
        <w:p w14:paraId="15C48F94" w14:textId="77777777" w:rsidR="00496020" w:rsidRDefault="00496020" w:rsidP="00EE3C0F">
          <w:pPr>
            <w:pStyle w:val="Sidhuvud"/>
          </w:pPr>
        </w:p>
        <w:sdt>
          <w:sdtPr>
            <w:alias w:val="Dnr"/>
            <w:tag w:val="ccRKShow_Dnr"/>
            <w:id w:val="-829283628"/>
            <w:placeholder>
              <w:docPart w:val="8C37DD1A97694A7582398786CCD53ED6"/>
            </w:placeholder>
            <w:dataBinding w:prefixMappings="xmlns:ns0='http://lp/documentinfo/RK' " w:xpath="/ns0:DocumentInfo[1]/ns0:BaseInfo[1]/ns0:Dnr[1]" w:storeItemID="{158B2928-A870-4F2C-AC7F-D1F92C1C37FF}"/>
            <w:text/>
          </w:sdtPr>
          <w:sdtEndPr/>
          <w:sdtContent>
            <w:p w14:paraId="30C4CD59" w14:textId="15A5463C" w:rsidR="00496020" w:rsidRDefault="00496020" w:rsidP="00EE3C0F">
              <w:pPr>
                <w:pStyle w:val="Sidhuvud"/>
              </w:pPr>
              <w:r>
                <w:t>I2021/01319</w:t>
              </w:r>
            </w:p>
          </w:sdtContent>
        </w:sdt>
        <w:sdt>
          <w:sdtPr>
            <w:alias w:val="DocNumber"/>
            <w:tag w:val="DocNumber"/>
            <w:id w:val="1726028884"/>
            <w:placeholder>
              <w:docPart w:val="52BF83A40C3A4E159DB486E212D36BCC"/>
            </w:placeholder>
            <w:showingPlcHdr/>
            <w:dataBinding w:prefixMappings="xmlns:ns0='http://lp/documentinfo/RK' " w:xpath="/ns0:DocumentInfo[1]/ns0:BaseInfo[1]/ns0:DocNumber[1]" w:storeItemID="{158B2928-A870-4F2C-AC7F-D1F92C1C37FF}"/>
            <w:text/>
          </w:sdtPr>
          <w:sdtEndPr/>
          <w:sdtContent>
            <w:p w14:paraId="0906AC19" w14:textId="77777777" w:rsidR="00496020" w:rsidRDefault="00496020" w:rsidP="00EE3C0F">
              <w:pPr>
                <w:pStyle w:val="Sidhuvud"/>
              </w:pPr>
              <w:r>
                <w:rPr>
                  <w:rStyle w:val="Platshllartext"/>
                </w:rPr>
                <w:t xml:space="preserve"> </w:t>
              </w:r>
            </w:p>
          </w:sdtContent>
        </w:sdt>
        <w:p w14:paraId="6004E99C" w14:textId="77777777" w:rsidR="00496020" w:rsidRDefault="00496020" w:rsidP="00EE3C0F">
          <w:pPr>
            <w:pStyle w:val="Sidhuvud"/>
          </w:pPr>
        </w:p>
      </w:tc>
      <w:tc>
        <w:tcPr>
          <w:tcW w:w="1134" w:type="dxa"/>
        </w:tcPr>
        <w:p w14:paraId="3782FE28" w14:textId="77777777" w:rsidR="00496020" w:rsidRDefault="00496020" w:rsidP="0094502D">
          <w:pPr>
            <w:pStyle w:val="Sidhuvud"/>
          </w:pPr>
        </w:p>
        <w:p w14:paraId="375D215E" w14:textId="77777777" w:rsidR="00496020" w:rsidRPr="0094502D" w:rsidRDefault="00496020" w:rsidP="00EC71A6">
          <w:pPr>
            <w:pStyle w:val="Sidhuvud"/>
          </w:pPr>
        </w:p>
      </w:tc>
    </w:tr>
    <w:tr w:rsidR="00496020" w14:paraId="146B4B37" w14:textId="77777777" w:rsidTr="00C93EBA">
      <w:trPr>
        <w:trHeight w:val="2268"/>
      </w:trPr>
      <w:sdt>
        <w:sdtPr>
          <w:rPr>
            <w:b/>
          </w:rPr>
          <w:alias w:val="SenderText"/>
          <w:tag w:val="ccRKShow_SenderText"/>
          <w:id w:val="1374046025"/>
          <w:placeholder>
            <w:docPart w:val="48C5F1147887477488E608E42AC45165"/>
          </w:placeholder>
        </w:sdtPr>
        <w:sdtEndPr>
          <w:rPr>
            <w:b w:val="0"/>
          </w:rPr>
        </w:sdtEndPr>
        <w:sdtContent>
          <w:tc>
            <w:tcPr>
              <w:tcW w:w="5534" w:type="dxa"/>
              <w:tcMar>
                <w:right w:w="1134" w:type="dxa"/>
              </w:tcMar>
            </w:tcPr>
            <w:p w14:paraId="6FD812D6" w14:textId="77777777" w:rsidR="00496020" w:rsidRPr="00496020" w:rsidRDefault="00496020" w:rsidP="00340DE0">
              <w:pPr>
                <w:pStyle w:val="Sidhuvud"/>
                <w:rPr>
                  <w:b/>
                </w:rPr>
              </w:pPr>
              <w:r w:rsidRPr="00496020">
                <w:rPr>
                  <w:b/>
                </w:rPr>
                <w:t>Infrastrukturdepartementet</w:t>
              </w:r>
            </w:p>
            <w:p w14:paraId="3A4FB28B" w14:textId="77777777" w:rsidR="00496020" w:rsidRDefault="00496020" w:rsidP="00340DE0">
              <w:pPr>
                <w:pStyle w:val="Sidhuvud"/>
              </w:pPr>
              <w:r w:rsidRPr="00496020">
                <w:t>Infrastrukturministern</w:t>
              </w:r>
            </w:p>
            <w:p w14:paraId="5F63B83D" w14:textId="77777777" w:rsidR="00496020" w:rsidRDefault="00496020" w:rsidP="00340DE0">
              <w:pPr>
                <w:pStyle w:val="Sidhuvud"/>
              </w:pPr>
            </w:p>
            <w:p w14:paraId="4C3F1417" w14:textId="1E813F3D" w:rsidR="00496020" w:rsidRPr="00340DE0" w:rsidRDefault="00496020" w:rsidP="00340DE0">
              <w:pPr>
                <w:pStyle w:val="Sidhuvud"/>
              </w:pPr>
            </w:p>
          </w:tc>
        </w:sdtContent>
      </w:sdt>
      <w:sdt>
        <w:sdtPr>
          <w:alias w:val="Recipient"/>
          <w:tag w:val="ccRKShow_Recipient"/>
          <w:id w:val="-28344517"/>
          <w:placeholder>
            <w:docPart w:val="39B1C323FC074D048BF198265DC3CA14"/>
          </w:placeholder>
          <w:dataBinding w:prefixMappings="xmlns:ns0='http://lp/documentinfo/RK' " w:xpath="/ns0:DocumentInfo[1]/ns0:BaseInfo[1]/ns0:Recipient[1]" w:storeItemID="{158B2928-A870-4F2C-AC7F-D1F92C1C37FF}"/>
          <w:text w:multiLine="1"/>
        </w:sdtPr>
        <w:sdtEndPr/>
        <w:sdtContent>
          <w:tc>
            <w:tcPr>
              <w:tcW w:w="3170" w:type="dxa"/>
            </w:tcPr>
            <w:p w14:paraId="2AF29391" w14:textId="71EC69D7" w:rsidR="00496020" w:rsidRDefault="00496020" w:rsidP="00547B89">
              <w:pPr>
                <w:pStyle w:val="Sidhuvud"/>
              </w:pPr>
              <w:r>
                <w:t>Till riksdagen</w:t>
              </w:r>
            </w:p>
          </w:tc>
        </w:sdtContent>
      </w:sdt>
      <w:tc>
        <w:tcPr>
          <w:tcW w:w="1134" w:type="dxa"/>
        </w:tcPr>
        <w:p w14:paraId="3713FA04" w14:textId="77777777" w:rsidR="00496020" w:rsidRDefault="00496020" w:rsidP="003E6020">
          <w:pPr>
            <w:pStyle w:val="Sidhuvud"/>
          </w:pPr>
        </w:p>
      </w:tc>
    </w:tr>
  </w:tbl>
  <w:p w14:paraId="733135B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2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8F"/>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815"/>
    <w:rsid w:val="00233D52"/>
    <w:rsid w:val="00237147"/>
    <w:rsid w:val="00242AD1"/>
    <w:rsid w:val="0024412C"/>
    <w:rsid w:val="00244147"/>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16A0"/>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862BC"/>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423C"/>
    <w:rsid w:val="00496020"/>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4782"/>
    <w:rsid w:val="00605718"/>
    <w:rsid w:val="0060582F"/>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3A07"/>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2CB7"/>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5D6E"/>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2880"/>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B667D"/>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486F"/>
    <w:rsid w:val="00D061BB"/>
    <w:rsid w:val="00D07BE1"/>
    <w:rsid w:val="00D116C0"/>
    <w:rsid w:val="00D13433"/>
    <w:rsid w:val="00D13D8A"/>
    <w:rsid w:val="00D149F1"/>
    <w:rsid w:val="00D20DA7"/>
    <w:rsid w:val="00D249A5"/>
    <w:rsid w:val="00D2793F"/>
    <w:rsid w:val="00D279D8"/>
    <w:rsid w:val="00D27C8E"/>
    <w:rsid w:val="00D3026A"/>
    <w:rsid w:val="00D32D62"/>
    <w:rsid w:val="00D3621B"/>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44DD"/>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18A6F"/>
  <w15:docId w15:val="{4B2D0AB5-1C69-4F63-BAC3-9570FC25E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496020"/>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8C37DD1A97694A7582398786CCD53ED6"/>
        <w:category>
          <w:name w:val="Allmänt"/>
          <w:gallery w:val="placeholder"/>
        </w:category>
        <w:types>
          <w:type w:val="bbPlcHdr"/>
        </w:types>
        <w:behaviors>
          <w:behavior w:val="content"/>
        </w:behaviors>
        <w:guid w:val="{FE400D49-DB36-4E7F-BA4F-03EAC4883B23}"/>
      </w:docPartPr>
      <w:docPartBody>
        <w:p w:rsidR="008E068A" w:rsidRDefault="005900DB" w:rsidP="005900DB">
          <w:pPr>
            <w:pStyle w:val="8C37DD1A97694A7582398786CCD53ED6"/>
          </w:pPr>
          <w:r>
            <w:rPr>
              <w:rStyle w:val="Platshllartext"/>
            </w:rPr>
            <w:t xml:space="preserve"> </w:t>
          </w:r>
        </w:p>
      </w:docPartBody>
    </w:docPart>
    <w:docPart>
      <w:docPartPr>
        <w:name w:val="52BF83A40C3A4E159DB486E212D36BCC"/>
        <w:category>
          <w:name w:val="Allmänt"/>
          <w:gallery w:val="placeholder"/>
        </w:category>
        <w:types>
          <w:type w:val="bbPlcHdr"/>
        </w:types>
        <w:behaviors>
          <w:behavior w:val="content"/>
        </w:behaviors>
        <w:guid w:val="{A93E5D2D-C20C-4AC8-8A3C-B2625E7DD43D}"/>
      </w:docPartPr>
      <w:docPartBody>
        <w:p w:rsidR="008E068A" w:rsidRDefault="005900DB" w:rsidP="005900DB">
          <w:pPr>
            <w:pStyle w:val="52BF83A40C3A4E159DB486E212D36BCC1"/>
          </w:pPr>
          <w:r>
            <w:rPr>
              <w:rStyle w:val="Platshllartext"/>
            </w:rPr>
            <w:t xml:space="preserve"> </w:t>
          </w:r>
        </w:p>
      </w:docPartBody>
    </w:docPart>
    <w:docPart>
      <w:docPartPr>
        <w:name w:val="48C5F1147887477488E608E42AC45165"/>
        <w:category>
          <w:name w:val="Allmänt"/>
          <w:gallery w:val="placeholder"/>
        </w:category>
        <w:types>
          <w:type w:val="bbPlcHdr"/>
        </w:types>
        <w:behaviors>
          <w:behavior w:val="content"/>
        </w:behaviors>
        <w:guid w:val="{75797A99-AECF-419C-A822-60CC5F3875F4}"/>
      </w:docPartPr>
      <w:docPartBody>
        <w:p w:rsidR="008E068A" w:rsidRDefault="005900DB" w:rsidP="005900DB">
          <w:pPr>
            <w:pStyle w:val="48C5F1147887477488E608E42AC451651"/>
          </w:pPr>
          <w:r>
            <w:rPr>
              <w:rStyle w:val="Platshllartext"/>
            </w:rPr>
            <w:t xml:space="preserve"> </w:t>
          </w:r>
        </w:p>
      </w:docPartBody>
    </w:docPart>
    <w:docPart>
      <w:docPartPr>
        <w:name w:val="39B1C323FC074D048BF198265DC3CA14"/>
        <w:category>
          <w:name w:val="Allmänt"/>
          <w:gallery w:val="placeholder"/>
        </w:category>
        <w:types>
          <w:type w:val="bbPlcHdr"/>
        </w:types>
        <w:behaviors>
          <w:behavior w:val="content"/>
        </w:behaviors>
        <w:guid w:val="{E19FEE08-1E55-4EE9-80D0-94312F62C5A6}"/>
      </w:docPartPr>
      <w:docPartBody>
        <w:p w:rsidR="008E068A" w:rsidRDefault="005900DB" w:rsidP="005900DB">
          <w:pPr>
            <w:pStyle w:val="39B1C323FC074D048BF198265DC3CA14"/>
          </w:pPr>
          <w:r>
            <w:rPr>
              <w:rStyle w:val="Platshllartext"/>
            </w:rPr>
            <w:t xml:space="preserve"> </w:t>
          </w:r>
        </w:p>
      </w:docPartBody>
    </w:docPart>
    <w:docPart>
      <w:docPartPr>
        <w:name w:val="7762C25746C346D69C37FFB721A0A901"/>
        <w:category>
          <w:name w:val="Allmänt"/>
          <w:gallery w:val="placeholder"/>
        </w:category>
        <w:types>
          <w:type w:val="bbPlcHdr"/>
        </w:types>
        <w:behaviors>
          <w:behavior w:val="content"/>
        </w:behaviors>
        <w:guid w:val="{D6B348FE-7706-4EF4-A878-9258ADD4985A}"/>
      </w:docPartPr>
      <w:docPartBody>
        <w:p w:rsidR="008E068A" w:rsidRDefault="005900DB" w:rsidP="005900DB">
          <w:pPr>
            <w:pStyle w:val="7762C25746C346D69C37FFB721A0A901"/>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66DAC842E4045188C3F4F15F92A74E6"/>
        <w:category>
          <w:name w:val="Allmänt"/>
          <w:gallery w:val="placeholder"/>
        </w:category>
        <w:types>
          <w:type w:val="bbPlcHdr"/>
        </w:types>
        <w:behaviors>
          <w:behavior w:val="content"/>
        </w:behaviors>
        <w:guid w:val="{6691D7AB-8825-4072-9409-3281A3C89DC8}"/>
      </w:docPartPr>
      <w:docPartBody>
        <w:p w:rsidR="008E068A" w:rsidRDefault="005900DB" w:rsidP="005900DB">
          <w:pPr>
            <w:pStyle w:val="666DAC842E4045188C3F4F15F92A74E6"/>
          </w:pPr>
          <w:r>
            <w:t xml:space="preserve"> </w:t>
          </w:r>
          <w:r>
            <w:rPr>
              <w:rStyle w:val="Platshllartext"/>
            </w:rPr>
            <w:t>Välj ett parti.</w:t>
          </w:r>
        </w:p>
      </w:docPartBody>
    </w:docPart>
    <w:docPart>
      <w:docPartPr>
        <w:name w:val="1081D387FE3B4C25A2EFDF91A3FE3433"/>
        <w:category>
          <w:name w:val="Allmänt"/>
          <w:gallery w:val="placeholder"/>
        </w:category>
        <w:types>
          <w:type w:val="bbPlcHdr"/>
        </w:types>
        <w:behaviors>
          <w:behavior w:val="content"/>
        </w:behaviors>
        <w:guid w:val="{187D4ABF-FE98-42C9-8EA4-6DB295DA104F}"/>
      </w:docPartPr>
      <w:docPartBody>
        <w:p w:rsidR="008E068A" w:rsidRDefault="005900DB" w:rsidP="005900DB">
          <w:pPr>
            <w:pStyle w:val="1081D387FE3B4C25A2EFDF91A3FE343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4DC0DD23B52A43AE8CC3253ADB02149F"/>
        <w:category>
          <w:name w:val="Allmänt"/>
          <w:gallery w:val="placeholder"/>
        </w:category>
        <w:types>
          <w:type w:val="bbPlcHdr"/>
        </w:types>
        <w:behaviors>
          <w:behavior w:val="content"/>
        </w:behaviors>
        <w:guid w:val="{B785DA2F-EC76-4450-90F3-F4B498093439}"/>
      </w:docPartPr>
      <w:docPartBody>
        <w:p w:rsidR="008E068A" w:rsidRDefault="005900DB" w:rsidP="005900DB">
          <w:pPr>
            <w:pStyle w:val="4DC0DD23B52A43AE8CC3253ADB02149F"/>
          </w:pPr>
          <w:r>
            <w:rPr>
              <w:rStyle w:val="Platshllartext"/>
            </w:rPr>
            <w:t>Klicka här för att ange datum.</w:t>
          </w:r>
        </w:p>
      </w:docPartBody>
    </w:docPart>
    <w:docPart>
      <w:docPartPr>
        <w:name w:val="BB640F77EEF44A8AB3EAD3A93C4057A7"/>
        <w:category>
          <w:name w:val="Allmänt"/>
          <w:gallery w:val="placeholder"/>
        </w:category>
        <w:types>
          <w:type w:val="bbPlcHdr"/>
        </w:types>
        <w:behaviors>
          <w:behavior w:val="content"/>
        </w:behaviors>
        <w:guid w:val="{82649804-C576-4809-8A8E-D589610CC431}"/>
      </w:docPartPr>
      <w:docPartBody>
        <w:p w:rsidR="008E068A" w:rsidRDefault="005900DB" w:rsidP="005900DB">
          <w:pPr>
            <w:pStyle w:val="BB640F77EEF44A8AB3EAD3A93C4057A7"/>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DB"/>
    <w:rsid w:val="004F4E02"/>
    <w:rsid w:val="005900DB"/>
    <w:rsid w:val="008E06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1E152AF8C6446EF9910D501411A5E9A">
    <w:name w:val="01E152AF8C6446EF9910D501411A5E9A"/>
    <w:rsid w:val="005900DB"/>
  </w:style>
  <w:style w:type="character" w:styleId="Platshllartext">
    <w:name w:val="Placeholder Text"/>
    <w:basedOn w:val="Standardstycketeckensnitt"/>
    <w:uiPriority w:val="99"/>
    <w:semiHidden/>
    <w:rsid w:val="005900DB"/>
    <w:rPr>
      <w:noProof w:val="0"/>
      <w:color w:val="808080"/>
    </w:rPr>
  </w:style>
  <w:style w:type="paragraph" w:customStyle="1" w:styleId="6D94C79FEB35487B94BC03C3EC653330">
    <w:name w:val="6D94C79FEB35487B94BC03C3EC653330"/>
    <w:rsid w:val="005900DB"/>
  </w:style>
  <w:style w:type="paragraph" w:customStyle="1" w:styleId="49DAA352E7D140E88065ED55944FFCAA">
    <w:name w:val="49DAA352E7D140E88065ED55944FFCAA"/>
    <w:rsid w:val="005900DB"/>
  </w:style>
  <w:style w:type="paragraph" w:customStyle="1" w:styleId="B709364C5BC441C88F0045CC8B86EA2D">
    <w:name w:val="B709364C5BC441C88F0045CC8B86EA2D"/>
    <w:rsid w:val="005900DB"/>
  </w:style>
  <w:style w:type="paragraph" w:customStyle="1" w:styleId="8C37DD1A97694A7582398786CCD53ED6">
    <w:name w:val="8C37DD1A97694A7582398786CCD53ED6"/>
    <w:rsid w:val="005900DB"/>
  </w:style>
  <w:style w:type="paragraph" w:customStyle="1" w:styleId="52BF83A40C3A4E159DB486E212D36BCC">
    <w:name w:val="52BF83A40C3A4E159DB486E212D36BCC"/>
    <w:rsid w:val="005900DB"/>
  </w:style>
  <w:style w:type="paragraph" w:customStyle="1" w:styleId="3F6D739531B0465899EDA2C04B7091C8">
    <w:name w:val="3F6D739531B0465899EDA2C04B7091C8"/>
    <w:rsid w:val="005900DB"/>
  </w:style>
  <w:style w:type="paragraph" w:customStyle="1" w:styleId="64620CFB68DB43FCA69ABB95C07F07BA">
    <w:name w:val="64620CFB68DB43FCA69ABB95C07F07BA"/>
    <w:rsid w:val="005900DB"/>
  </w:style>
  <w:style w:type="paragraph" w:customStyle="1" w:styleId="FBD60B69642D4E3E9AA5C6C5D5372B5E">
    <w:name w:val="FBD60B69642D4E3E9AA5C6C5D5372B5E"/>
    <w:rsid w:val="005900DB"/>
  </w:style>
  <w:style w:type="paragraph" w:customStyle="1" w:styleId="48C5F1147887477488E608E42AC45165">
    <w:name w:val="48C5F1147887477488E608E42AC45165"/>
    <w:rsid w:val="005900DB"/>
  </w:style>
  <w:style w:type="paragraph" w:customStyle="1" w:styleId="39B1C323FC074D048BF198265DC3CA14">
    <w:name w:val="39B1C323FC074D048BF198265DC3CA14"/>
    <w:rsid w:val="005900DB"/>
  </w:style>
  <w:style w:type="paragraph" w:customStyle="1" w:styleId="52BF83A40C3A4E159DB486E212D36BCC1">
    <w:name w:val="52BF83A40C3A4E159DB486E212D36BCC1"/>
    <w:rsid w:val="005900D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8C5F1147887477488E608E42AC451651">
    <w:name w:val="48C5F1147887477488E608E42AC451651"/>
    <w:rsid w:val="005900D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762C25746C346D69C37FFB721A0A901">
    <w:name w:val="7762C25746C346D69C37FFB721A0A901"/>
    <w:rsid w:val="005900DB"/>
  </w:style>
  <w:style w:type="paragraph" w:customStyle="1" w:styleId="666DAC842E4045188C3F4F15F92A74E6">
    <w:name w:val="666DAC842E4045188C3F4F15F92A74E6"/>
    <w:rsid w:val="005900DB"/>
  </w:style>
  <w:style w:type="paragraph" w:customStyle="1" w:styleId="D78C8843797843CE8690E53B3598587E">
    <w:name w:val="D78C8843797843CE8690E53B3598587E"/>
    <w:rsid w:val="005900DB"/>
  </w:style>
  <w:style w:type="paragraph" w:customStyle="1" w:styleId="75BF50A6A1CE46FCB3BDBA2DA17FF8AF">
    <w:name w:val="75BF50A6A1CE46FCB3BDBA2DA17FF8AF"/>
    <w:rsid w:val="005900DB"/>
  </w:style>
  <w:style w:type="paragraph" w:customStyle="1" w:styleId="1081D387FE3B4C25A2EFDF91A3FE3433">
    <w:name w:val="1081D387FE3B4C25A2EFDF91A3FE3433"/>
    <w:rsid w:val="005900DB"/>
  </w:style>
  <w:style w:type="paragraph" w:customStyle="1" w:styleId="4DC0DD23B52A43AE8CC3253ADB02149F">
    <w:name w:val="4DC0DD23B52A43AE8CC3253ADB02149F"/>
    <w:rsid w:val="005900DB"/>
  </w:style>
  <w:style w:type="paragraph" w:customStyle="1" w:styleId="BB640F77EEF44A8AB3EAD3A93C4057A7">
    <w:name w:val="BB640F77EEF44A8AB3EAD3A93C4057A7"/>
    <w:rsid w:val="005900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2021-05-05T00:00:00</HeaderDate>
    <Office/>
    <Dnr>I2021/01319</Dnr>
    <ParagrafNr/>
    <DocumentTitle/>
    <VisitingAddress/>
    <Extra1/>
    <Extra2/>
    <Extra3>Ulla Andersson</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82d53a07-b6c7-4144-a8ba-179a68c29369</RD_Svarsid>
  </documentManagement>
</p:properties>
</file>

<file path=customXml/itemProps1.xml><?xml version="1.0" encoding="utf-8"?>
<ds:datastoreItem xmlns:ds="http://schemas.openxmlformats.org/officeDocument/2006/customXml" ds:itemID="{69F3F988-0FBD-4CAB-9936-624CBB794A79}"/>
</file>

<file path=customXml/itemProps2.xml><?xml version="1.0" encoding="utf-8"?>
<ds:datastoreItem xmlns:ds="http://schemas.openxmlformats.org/officeDocument/2006/customXml" ds:itemID="{158B2928-A870-4F2C-AC7F-D1F92C1C37FF}"/>
</file>

<file path=customXml/itemProps3.xml><?xml version="1.0" encoding="utf-8"?>
<ds:datastoreItem xmlns:ds="http://schemas.openxmlformats.org/officeDocument/2006/customXml" ds:itemID="{A07B79F5-8BE8-41D8-B7C8-2D55E26AC4EA}"/>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FDF577D2-9129-4E33-B737-E04C7962F4EE}"/>
</file>

<file path=docProps/app.xml><?xml version="1.0" encoding="utf-8"?>
<Properties xmlns="http://schemas.openxmlformats.org/officeDocument/2006/extended-properties" xmlns:vt="http://schemas.openxmlformats.org/officeDocument/2006/docPropsVTypes">
  <Template>RK Basmall</Template>
  <TotalTime>0</TotalTime>
  <Pages>1</Pages>
  <Words>322</Words>
  <Characters>1711</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2690 av Ulla Andersson (V) Eftersatt vägunderhåll.docx</dc:title>
  <dc:subject/>
  <dc:creator>Mats Bellinder</dc:creator>
  <cp:keywords/>
  <dc:description/>
  <cp:lastModifiedBy>Peter Kalliopuro</cp:lastModifiedBy>
  <cp:revision>2</cp:revision>
  <dcterms:created xsi:type="dcterms:W3CDTF">2021-05-04T14:06:00Z</dcterms:created>
  <dcterms:modified xsi:type="dcterms:W3CDTF">2021-05-04T14:06:00Z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ies>
</file>