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227A" w:rsidRDefault="0055227A" w:rsidP="00DA0661">
      <w:pPr>
        <w:pStyle w:val="Rubrik"/>
      </w:pPr>
      <w:bookmarkStart w:id="0" w:name="Start"/>
      <w:bookmarkEnd w:id="0"/>
      <w:r>
        <w:t xml:space="preserve">Svar på fråga 2019/20:457 av John </w:t>
      </w:r>
      <w:proofErr w:type="spellStart"/>
      <w:r>
        <w:t>Weinerhall</w:t>
      </w:r>
      <w:proofErr w:type="spellEnd"/>
      <w:r>
        <w:t xml:space="preserve"> (M)</w:t>
      </w:r>
      <w:r>
        <w:br/>
        <w:t>Tobaksproduktdirektivet</w:t>
      </w:r>
    </w:p>
    <w:p w:rsidR="0055227A" w:rsidRDefault="001F7048" w:rsidP="006A12F1">
      <w:pPr>
        <w:pStyle w:val="Brdtext"/>
      </w:pPr>
      <w:sdt>
        <w:sdtPr>
          <w:alias w:val="Frågeställare"/>
          <w:tag w:val="delete"/>
          <w:id w:val="-1635256365"/>
          <w:placeholder>
            <w:docPart w:val="F58823CBD556417991BD186C49653036"/>
          </w:placeholder>
          <w:dataBinding w:prefixMappings="xmlns:ns0='http://lp/documentinfo/RK' " w:xpath="/ns0:DocumentInfo[1]/ns0:BaseInfo[1]/ns0:Extra3[1]" w:storeItemID="{57299142-2EDF-48C5-BFB4-5C7A584E0A28}"/>
          <w:text/>
        </w:sdtPr>
        <w:sdtEndPr/>
        <w:sdtContent>
          <w:r w:rsidR="0055227A">
            <w:t xml:space="preserve">John </w:t>
          </w:r>
          <w:proofErr w:type="spellStart"/>
          <w:r w:rsidR="0055227A">
            <w:t>Weinerhall</w:t>
          </w:r>
          <w:proofErr w:type="spellEnd"/>
        </w:sdtContent>
      </w:sdt>
      <w:r w:rsidR="0055227A">
        <w:t xml:space="preserve"> har frågat mig om regeringen avser att i enlighet med riksdagens uttalanden aktivt arbeta för att exportförbudet av snus avskaffas vid halvtidsöversynen av tobaksproduktdirektivet och om jag avser att inom ramen för detta arbete informera den nederländska regeringen och andra medlemsstater om snusets positiva effekter på folkhälsan.</w:t>
      </w:r>
    </w:p>
    <w:p w:rsidR="0055227A" w:rsidRDefault="0055227A" w:rsidP="006A12F1">
      <w:pPr>
        <w:pStyle w:val="Brdtext"/>
      </w:pPr>
      <w:r>
        <w:t>Det övergripande målet för regeringens tobakspolitik är att minska</w:t>
      </w:r>
      <w:r w:rsidRPr="00396E43">
        <w:t xml:space="preserve"> allt</w:t>
      </w:r>
      <w:r>
        <w:t xml:space="preserve"> tobaks</w:t>
      </w:r>
      <w:r>
        <w:softHyphen/>
        <w:t>bruk</w:t>
      </w:r>
      <w:r w:rsidR="00CA60C7">
        <w:t>, även snus,</w:t>
      </w:r>
      <w:r>
        <w:t xml:space="preserve"> och förhindra att minderåriga börjar använda tobak.</w:t>
      </w:r>
      <w:r w:rsidR="005A2656">
        <w:t xml:space="preserve"> Detta mål har antagits av riksdagen när den röstade igenom ANDT-strategin för </w:t>
      </w:r>
      <w:r w:rsidR="005A2656" w:rsidRPr="005A2656">
        <w:t>åren 2011–2015</w:t>
      </w:r>
      <w:r w:rsidR="005A2656">
        <w:t xml:space="preserve"> (prop. 2010/11:47). Riksdagen har inte uttalat att regeringen aktivt ska arbeta för att exportförbudet av snus avskaffas. </w:t>
      </w:r>
    </w:p>
    <w:p w:rsidR="0055227A" w:rsidRDefault="00AB7A18" w:rsidP="006A12F1">
      <w:pPr>
        <w:pStyle w:val="Brdtext"/>
      </w:pPr>
      <w:r>
        <w:t>T</w:t>
      </w:r>
      <w:r w:rsidR="0055227A">
        <w:t>obaksproduktdirektivet</w:t>
      </w:r>
      <w:r>
        <w:t xml:space="preserve"> </w:t>
      </w:r>
      <w:r w:rsidR="0055227A">
        <w:t>är viktig</w:t>
      </w:r>
      <w:r>
        <w:t>t för</w:t>
      </w:r>
      <w:r w:rsidR="0055227A">
        <w:t xml:space="preserve"> EU:s tobaksförebyggande arbete</w:t>
      </w:r>
      <w:r>
        <w:t xml:space="preserve"> och Sverige har fullt ut genomfört direktivet</w:t>
      </w:r>
      <w:r w:rsidR="0055227A">
        <w:t xml:space="preserve">. </w:t>
      </w:r>
      <w:r w:rsidR="008A5BE8">
        <w:t xml:space="preserve">Regeringen värnar det </w:t>
      </w:r>
      <w:r>
        <w:t>svenska undantaget för försäljning av snus och att vi själva får reglera ingredienser och smaksättning.</w:t>
      </w:r>
      <w:r w:rsidR="0055227A">
        <w:t xml:space="preserve"> </w:t>
      </w:r>
      <w:r w:rsidR="005A2656">
        <w:t>Mot bakgrund av detta avser jag inte att aktivt arbeta för att exportförbudet av snus avskaffas.</w:t>
      </w:r>
    </w:p>
    <w:p w:rsidR="0055227A" w:rsidRDefault="0055227A" w:rsidP="006A12F1">
      <w:pPr>
        <w:pStyle w:val="Brdtext"/>
      </w:pPr>
      <w:r>
        <w:t xml:space="preserve">Stockholm den </w:t>
      </w:r>
      <w:sdt>
        <w:sdtPr>
          <w:id w:val="-1225218591"/>
          <w:placeholder>
            <w:docPart w:val="D57E331E86C14601BBC330334F49AC8C"/>
          </w:placeholder>
          <w:dataBinding w:prefixMappings="xmlns:ns0='http://lp/documentinfo/RK' " w:xpath="/ns0:DocumentInfo[1]/ns0:BaseInfo[1]/ns0:HeaderDate[1]" w:storeItemID="{57299142-2EDF-48C5-BFB4-5C7A584E0A28}"/>
          <w:date w:fullDate="2019-11-27T00:00:00Z">
            <w:dateFormat w:val="d MMMM yyyy"/>
            <w:lid w:val="sv-SE"/>
            <w:storeMappedDataAs w:val="dateTime"/>
            <w:calendar w:val="gregorian"/>
          </w:date>
        </w:sdtPr>
        <w:sdtEndPr/>
        <w:sdtContent>
          <w:r>
            <w:t>27 november 2019</w:t>
          </w:r>
        </w:sdtContent>
      </w:sdt>
    </w:p>
    <w:p w:rsidR="0055227A" w:rsidRDefault="0055227A" w:rsidP="004E7A8F">
      <w:pPr>
        <w:pStyle w:val="Brdtextutanavstnd"/>
      </w:pPr>
      <w:bookmarkStart w:id="1" w:name="_GoBack"/>
      <w:bookmarkEnd w:id="1"/>
    </w:p>
    <w:p w:rsidR="0055227A" w:rsidRDefault="0055227A" w:rsidP="004E7A8F">
      <w:pPr>
        <w:pStyle w:val="Brdtextutanavstnd"/>
      </w:pPr>
    </w:p>
    <w:p w:rsidR="0055227A" w:rsidRDefault="0055227A" w:rsidP="004E7A8F">
      <w:pPr>
        <w:pStyle w:val="Brdtextutanavstnd"/>
      </w:pPr>
    </w:p>
    <w:sdt>
      <w:sdtPr>
        <w:alias w:val="Klicka på listpilen"/>
        <w:tag w:val="run-loadAllMinistersFromDep_delete"/>
        <w:id w:val="-122627287"/>
        <w:placeholder>
          <w:docPart w:val="F52E77C004534DC1AC8A1E8536E461AC"/>
        </w:placeholder>
        <w:dataBinding w:prefixMappings="xmlns:ns0='http://lp/documentinfo/RK' " w:xpath="/ns0:DocumentInfo[1]/ns0:BaseInfo[1]/ns0:TopSender[1]" w:storeItemID="{57299142-2EDF-48C5-BFB4-5C7A584E0A28}"/>
        <w:comboBox w:lastValue="Socialministern">
          <w:listItem w:displayText="Lena Hallengren" w:value="Socialministern"/>
          <w:listItem w:displayText="Ardalan Shekarabi" w:value="Socialförsäkringsministern"/>
        </w:comboBox>
      </w:sdtPr>
      <w:sdtEndPr/>
      <w:sdtContent>
        <w:p w:rsidR="0055227A" w:rsidRDefault="0055227A" w:rsidP="00422A41">
          <w:pPr>
            <w:pStyle w:val="Brdtext"/>
          </w:pPr>
          <w:r>
            <w:t>Lena Hallengren</w:t>
          </w:r>
        </w:p>
      </w:sdtContent>
    </w:sdt>
    <w:p w:rsidR="0055227A" w:rsidRPr="00DB48AB" w:rsidRDefault="0055227A" w:rsidP="00DB48AB">
      <w:pPr>
        <w:pStyle w:val="Brdtext"/>
      </w:pPr>
    </w:p>
    <w:sectPr w:rsidR="0055227A"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227A" w:rsidRDefault="0055227A" w:rsidP="00A87A54">
      <w:pPr>
        <w:spacing w:after="0" w:line="240" w:lineRule="auto"/>
      </w:pPr>
      <w:r>
        <w:separator/>
      </w:r>
    </w:p>
  </w:endnote>
  <w:endnote w:type="continuationSeparator" w:id="0">
    <w:p w:rsidR="0055227A" w:rsidRDefault="0055227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227A" w:rsidRDefault="0055227A" w:rsidP="00A87A54">
      <w:pPr>
        <w:spacing w:after="0" w:line="240" w:lineRule="auto"/>
      </w:pPr>
      <w:r>
        <w:separator/>
      </w:r>
    </w:p>
  </w:footnote>
  <w:footnote w:type="continuationSeparator" w:id="0">
    <w:p w:rsidR="0055227A" w:rsidRDefault="0055227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5227A" w:rsidTr="00C93EBA">
      <w:trPr>
        <w:trHeight w:val="227"/>
      </w:trPr>
      <w:tc>
        <w:tcPr>
          <w:tcW w:w="5534" w:type="dxa"/>
        </w:tcPr>
        <w:p w:rsidR="0055227A" w:rsidRPr="007D73AB" w:rsidRDefault="0055227A">
          <w:pPr>
            <w:pStyle w:val="Sidhuvud"/>
          </w:pPr>
        </w:p>
      </w:tc>
      <w:tc>
        <w:tcPr>
          <w:tcW w:w="3170" w:type="dxa"/>
          <w:vAlign w:val="bottom"/>
        </w:tcPr>
        <w:p w:rsidR="0055227A" w:rsidRPr="007D73AB" w:rsidRDefault="0055227A" w:rsidP="00340DE0">
          <w:pPr>
            <w:pStyle w:val="Sidhuvud"/>
          </w:pPr>
        </w:p>
      </w:tc>
      <w:tc>
        <w:tcPr>
          <w:tcW w:w="1134" w:type="dxa"/>
        </w:tcPr>
        <w:p w:rsidR="0055227A" w:rsidRDefault="0055227A" w:rsidP="005A703A">
          <w:pPr>
            <w:pStyle w:val="Sidhuvud"/>
          </w:pPr>
        </w:p>
      </w:tc>
    </w:tr>
    <w:tr w:rsidR="0055227A" w:rsidTr="00C93EBA">
      <w:trPr>
        <w:trHeight w:val="1928"/>
      </w:trPr>
      <w:tc>
        <w:tcPr>
          <w:tcW w:w="5534" w:type="dxa"/>
        </w:tcPr>
        <w:p w:rsidR="0055227A" w:rsidRPr="00340DE0" w:rsidRDefault="0055227A"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55227A" w:rsidRPr="00710A6C" w:rsidRDefault="0055227A" w:rsidP="00EE3C0F">
          <w:pPr>
            <w:pStyle w:val="Sidhuvud"/>
            <w:rPr>
              <w:b/>
            </w:rPr>
          </w:pPr>
        </w:p>
        <w:p w:rsidR="0055227A" w:rsidRDefault="0055227A" w:rsidP="00EE3C0F">
          <w:pPr>
            <w:pStyle w:val="Sidhuvud"/>
          </w:pPr>
        </w:p>
        <w:p w:rsidR="0055227A" w:rsidRDefault="0055227A" w:rsidP="00EE3C0F">
          <w:pPr>
            <w:pStyle w:val="Sidhuvud"/>
          </w:pPr>
        </w:p>
        <w:p w:rsidR="0055227A" w:rsidRDefault="0055227A" w:rsidP="00EE3C0F">
          <w:pPr>
            <w:pStyle w:val="Sidhuvud"/>
          </w:pPr>
        </w:p>
        <w:sdt>
          <w:sdtPr>
            <w:alias w:val="Dnr"/>
            <w:tag w:val="ccRKShow_Dnr"/>
            <w:id w:val="-829283628"/>
            <w:placeholder>
              <w:docPart w:val="D944F9D21A51433EB007655ADFEE529C"/>
            </w:placeholder>
            <w:dataBinding w:prefixMappings="xmlns:ns0='http://lp/documentinfo/RK' " w:xpath="/ns0:DocumentInfo[1]/ns0:BaseInfo[1]/ns0:Dnr[1]" w:storeItemID="{57299142-2EDF-48C5-BFB4-5C7A584E0A28}"/>
            <w:text/>
          </w:sdtPr>
          <w:sdtEndPr/>
          <w:sdtContent>
            <w:p w:rsidR="0055227A" w:rsidRDefault="0055227A" w:rsidP="00EE3C0F">
              <w:pPr>
                <w:pStyle w:val="Sidhuvud"/>
              </w:pPr>
              <w:r w:rsidRPr="0055227A">
                <w:t>S2019/04868/FS</w:t>
              </w:r>
            </w:p>
          </w:sdtContent>
        </w:sdt>
        <w:sdt>
          <w:sdtPr>
            <w:alias w:val="DocNumber"/>
            <w:tag w:val="DocNumber"/>
            <w:id w:val="1726028884"/>
            <w:placeholder>
              <w:docPart w:val="3E480A8B260C46FAA042EDEE3CC6BEDB"/>
            </w:placeholder>
            <w:showingPlcHdr/>
            <w:dataBinding w:prefixMappings="xmlns:ns0='http://lp/documentinfo/RK' " w:xpath="/ns0:DocumentInfo[1]/ns0:BaseInfo[1]/ns0:DocNumber[1]" w:storeItemID="{57299142-2EDF-48C5-BFB4-5C7A584E0A28}"/>
            <w:text/>
          </w:sdtPr>
          <w:sdtEndPr/>
          <w:sdtContent>
            <w:p w:rsidR="0055227A" w:rsidRDefault="0055227A" w:rsidP="00EE3C0F">
              <w:pPr>
                <w:pStyle w:val="Sidhuvud"/>
              </w:pPr>
              <w:r>
                <w:rPr>
                  <w:rStyle w:val="Platshllartext"/>
                </w:rPr>
                <w:t xml:space="preserve"> </w:t>
              </w:r>
            </w:p>
          </w:sdtContent>
        </w:sdt>
        <w:p w:rsidR="0055227A" w:rsidRDefault="0055227A" w:rsidP="00EE3C0F">
          <w:pPr>
            <w:pStyle w:val="Sidhuvud"/>
          </w:pPr>
        </w:p>
      </w:tc>
      <w:tc>
        <w:tcPr>
          <w:tcW w:w="1134" w:type="dxa"/>
        </w:tcPr>
        <w:p w:rsidR="0055227A" w:rsidRDefault="0055227A" w:rsidP="0094502D">
          <w:pPr>
            <w:pStyle w:val="Sidhuvud"/>
          </w:pPr>
        </w:p>
        <w:p w:rsidR="0055227A" w:rsidRPr="0094502D" w:rsidRDefault="0055227A" w:rsidP="00EC71A6">
          <w:pPr>
            <w:pStyle w:val="Sidhuvud"/>
          </w:pPr>
        </w:p>
      </w:tc>
    </w:tr>
    <w:tr w:rsidR="0055227A" w:rsidTr="00C93EBA">
      <w:trPr>
        <w:trHeight w:val="2268"/>
      </w:trPr>
      <w:sdt>
        <w:sdtPr>
          <w:rPr>
            <w:b/>
          </w:rPr>
          <w:alias w:val="SenderText"/>
          <w:tag w:val="ccRKShow_SenderText"/>
          <w:id w:val="1374046025"/>
          <w:placeholder>
            <w:docPart w:val="3AC99C2474FD415CB1065AE935600BE9"/>
          </w:placeholder>
        </w:sdtPr>
        <w:sdtEndPr>
          <w:rPr>
            <w:b w:val="0"/>
          </w:rPr>
        </w:sdtEndPr>
        <w:sdtContent>
          <w:tc>
            <w:tcPr>
              <w:tcW w:w="5534" w:type="dxa"/>
              <w:tcMar>
                <w:right w:w="1134" w:type="dxa"/>
              </w:tcMar>
            </w:tcPr>
            <w:p w:rsidR="0055227A" w:rsidRPr="0055227A" w:rsidRDefault="0055227A" w:rsidP="00340DE0">
              <w:pPr>
                <w:pStyle w:val="Sidhuvud"/>
                <w:rPr>
                  <w:b/>
                </w:rPr>
              </w:pPr>
              <w:r w:rsidRPr="0055227A">
                <w:rPr>
                  <w:b/>
                </w:rPr>
                <w:t>Socialdepartementet</w:t>
              </w:r>
            </w:p>
            <w:p w:rsidR="0055227A" w:rsidRPr="00340DE0" w:rsidRDefault="0055227A" w:rsidP="005A2656">
              <w:pPr>
                <w:pStyle w:val="Sidhuvud"/>
              </w:pPr>
              <w:r w:rsidRPr="0055227A">
                <w:t>Socialministern</w:t>
              </w:r>
            </w:p>
          </w:tc>
        </w:sdtContent>
      </w:sdt>
      <w:sdt>
        <w:sdtPr>
          <w:alias w:val="Recipient"/>
          <w:tag w:val="ccRKShow_Recipient"/>
          <w:id w:val="-28344517"/>
          <w:placeholder>
            <w:docPart w:val="FCC3E5E6CEAA4824B8CDBCB2CDF245D8"/>
          </w:placeholder>
          <w:dataBinding w:prefixMappings="xmlns:ns0='http://lp/documentinfo/RK' " w:xpath="/ns0:DocumentInfo[1]/ns0:BaseInfo[1]/ns0:Recipient[1]" w:storeItemID="{57299142-2EDF-48C5-BFB4-5C7A584E0A28}"/>
          <w:text w:multiLine="1"/>
        </w:sdtPr>
        <w:sdtEndPr/>
        <w:sdtContent>
          <w:tc>
            <w:tcPr>
              <w:tcW w:w="3170" w:type="dxa"/>
            </w:tcPr>
            <w:p w:rsidR="0055227A" w:rsidRDefault="0055227A" w:rsidP="00547B89">
              <w:pPr>
                <w:pStyle w:val="Sidhuvud"/>
              </w:pPr>
              <w:r>
                <w:t>Till riksdagen</w:t>
              </w:r>
            </w:p>
          </w:tc>
        </w:sdtContent>
      </w:sdt>
      <w:tc>
        <w:tcPr>
          <w:tcW w:w="1134" w:type="dxa"/>
        </w:tcPr>
        <w:p w:rsidR="0055227A" w:rsidRDefault="0055227A"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27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1F7048"/>
    <w:rsid w:val="00201498"/>
    <w:rsid w:val="00204079"/>
    <w:rsid w:val="002102FD"/>
    <w:rsid w:val="002116FE"/>
    <w:rsid w:val="00211B4E"/>
    <w:rsid w:val="00213204"/>
    <w:rsid w:val="00213258"/>
    <w:rsid w:val="002161F5"/>
    <w:rsid w:val="0021657C"/>
    <w:rsid w:val="0022187E"/>
    <w:rsid w:val="00222258"/>
    <w:rsid w:val="00223AD6"/>
    <w:rsid w:val="00224423"/>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227A"/>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0EC1"/>
    <w:rsid w:val="00595EDE"/>
    <w:rsid w:val="00596E2B"/>
    <w:rsid w:val="005A0CBA"/>
    <w:rsid w:val="005A2022"/>
    <w:rsid w:val="005A2656"/>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593B"/>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02B2"/>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5BE8"/>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B7A18"/>
    <w:rsid w:val="00AC15C5"/>
    <w:rsid w:val="00AC7093"/>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68D7"/>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0C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12E"/>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393724"/>
  <w15:docId w15:val="{8A7FC8F0-5AA5-45F9-AD05-A89E7CA1C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44F9D21A51433EB007655ADFEE529C"/>
        <w:category>
          <w:name w:val="Allmänt"/>
          <w:gallery w:val="placeholder"/>
        </w:category>
        <w:types>
          <w:type w:val="bbPlcHdr"/>
        </w:types>
        <w:behaviors>
          <w:behavior w:val="content"/>
        </w:behaviors>
        <w:guid w:val="{6625D290-17A8-45E1-BE5D-5BCCFD561BDC}"/>
      </w:docPartPr>
      <w:docPartBody>
        <w:p w:rsidR="00F62A82" w:rsidRDefault="00AD2FF9" w:rsidP="00AD2FF9">
          <w:pPr>
            <w:pStyle w:val="D944F9D21A51433EB007655ADFEE529C"/>
          </w:pPr>
          <w:r>
            <w:rPr>
              <w:rStyle w:val="Platshllartext"/>
            </w:rPr>
            <w:t xml:space="preserve"> </w:t>
          </w:r>
        </w:p>
      </w:docPartBody>
    </w:docPart>
    <w:docPart>
      <w:docPartPr>
        <w:name w:val="3E480A8B260C46FAA042EDEE3CC6BEDB"/>
        <w:category>
          <w:name w:val="Allmänt"/>
          <w:gallery w:val="placeholder"/>
        </w:category>
        <w:types>
          <w:type w:val="bbPlcHdr"/>
        </w:types>
        <w:behaviors>
          <w:behavior w:val="content"/>
        </w:behaviors>
        <w:guid w:val="{9478AA09-7AF4-46FC-A99B-D5B5A6409C00}"/>
      </w:docPartPr>
      <w:docPartBody>
        <w:p w:rsidR="00F62A82" w:rsidRDefault="00AD2FF9" w:rsidP="00AD2FF9">
          <w:pPr>
            <w:pStyle w:val="3E480A8B260C46FAA042EDEE3CC6BEDB"/>
          </w:pPr>
          <w:r>
            <w:rPr>
              <w:rStyle w:val="Platshllartext"/>
            </w:rPr>
            <w:t xml:space="preserve"> </w:t>
          </w:r>
        </w:p>
      </w:docPartBody>
    </w:docPart>
    <w:docPart>
      <w:docPartPr>
        <w:name w:val="3AC99C2474FD415CB1065AE935600BE9"/>
        <w:category>
          <w:name w:val="Allmänt"/>
          <w:gallery w:val="placeholder"/>
        </w:category>
        <w:types>
          <w:type w:val="bbPlcHdr"/>
        </w:types>
        <w:behaviors>
          <w:behavior w:val="content"/>
        </w:behaviors>
        <w:guid w:val="{D272534E-BE2D-488A-B227-BDE3DA1F38B0}"/>
      </w:docPartPr>
      <w:docPartBody>
        <w:p w:rsidR="00F62A82" w:rsidRDefault="00AD2FF9" w:rsidP="00AD2FF9">
          <w:pPr>
            <w:pStyle w:val="3AC99C2474FD415CB1065AE935600BE9"/>
          </w:pPr>
          <w:r>
            <w:rPr>
              <w:rStyle w:val="Platshllartext"/>
            </w:rPr>
            <w:t xml:space="preserve"> </w:t>
          </w:r>
        </w:p>
      </w:docPartBody>
    </w:docPart>
    <w:docPart>
      <w:docPartPr>
        <w:name w:val="FCC3E5E6CEAA4824B8CDBCB2CDF245D8"/>
        <w:category>
          <w:name w:val="Allmänt"/>
          <w:gallery w:val="placeholder"/>
        </w:category>
        <w:types>
          <w:type w:val="bbPlcHdr"/>
        </w:types>
        <w:behaviors>
          <w:behavior w:val="content"/>
        </w:behaviors>
        <w:guid w:val="{BD1D159A-8534-460C-95D5-3560735890CF}"/>
      </w:docPartPr>
      <w:docPartBody>
        <w:p w:rsidR="00F62A82" w:rsidRDefault="00AD2FF9" w:rsidP="00AD2FF9">
          <w:pPr>
            <w:pStyle w:val="FCC3E5E6CEAA4824B8CDBCB2CDF245D8"/>
          </w:pPr>
          <w:r>
            <w:rPr>
              <w:rStyle w:val="Platshllartext"/>
            </w:rPr>
            <w:t xml:space="preserve"> </w:t>
          </w:r>
        </w:p>
      </w:docPartBody>
    </w:docPart>
    <w:docPart>
      <w:docPartPr>
        <w:name w:val="F58823CBD556417991BD186C49653036"/>
        <w:category>
          <w:name w:val="Allmänt"/>
          <w:gallery w:val="placeholder"/>
        </w:category>
        <w:types>
          <w:type w:val="bbPlcHdr"/>
        </w:types>
        <w:behaviors>
          <w:behavior w:val="content"/>
        </w:behaviors>
        <w:guid w:val="{17946831-3E91-44CE-B24C-569933075D90}"/>
      </w:docPartPr>
      <w:docPartBody>
        <w:p w:rsidR="00F62A82" w:rsidRDefault="00AD2FF9" w:rsidP="00AD2FF9">
          <w:pPr>
            <w:pStyle w:val="F58823CBD556417991BD186C49653036"/>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57E331E86C14601BBC330334F49AC8C"/>
        <w:category>
          <w:name w:val="Allmänt"/>
          <w:gallery w:val="placeholder"/>
        </w:category>
        <w:types>
          <w:type w:val="bbPlcHdr"/>
        </w:types>
        <w:behaviors>
          <w:behavior w:val="content"/>
        </w:behaviors>
        <w:guid w:val="{F8DC831C-F657-44D7-86FC-F1477403459E}"/>
      </w:docPartPr>
      <w:docPartBody>
        <w:p w:rsidR="00F62A82" w:rsidRDefault="00AD2FF9" w:rsidP="00AD2FF9">
          <w:pPr>
            <w:pStyle w:val="D57E331E86C14601BBC330334F49AC8C"/>
          </w:pPr>
          <w:r>
            <w:rPr>
              <w:rStyle w:val="Platshllartext"/>
            </w:rPr>
            <w:t>Klicka här för att ange datum.</w:t>
          </w:r>
        </w:p>
      </w:docPartBody>
    </w:docPart>
    <w:docPart>
      <w:docPartPr>
        <w:name w:val="F52E77C004534DC1AC8A1E8536E461AC"/>
        <w:category>
          <w:name w:val="Allmänt"/>
          <w:gallery w:val="placeholder"/>
        </w:category>
        <w:types>
          <w:type w:val="bbPlcHdr"/>
        </w:types>
        <w:behaviors>
          <w:behavior w:val="content"/>
        </w:behaviors>
        <w:guid w:val="{76DAF109-C66F-4F4B-9A10-5FC9EB2D86AF}"/>
      </w:docPartPr>
      <w:docPartBody>
        <w:p w:rsidR="00F62A82" w:rsidRDefault="00AD2FF9" w:rsidP="00AD2FF9">
          <w:pPr>
            <w:pStyle w:val="F52E77C004534DC1AC8A1E8536E461AC"/>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FF9"/>
    <w:rsid w:val="00AD2FF9"/>
    <w:rsid w:val="00F62A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093DB7BAAFC4D96AA9BCB44AB499D95">
    <w:name w:val="0093DB7BAAFC4D96AA9BCB44AB499D95"/>
    <w:rsid w:val="00AD2FF9"/>
  </w:style>
  <w:style w:type="character" w:styleId="Platshllartext">
    <w:name w:val="Placeholder Text"/>
    <w:basedOn w:val="Standardstycketeckensnitt"/>
    <w:uiPriority w:val="99"/>
    <w:semiHidden/>
    <w:rsid w:val="00AD2FF9"/>
    <w:rPr>
      <w:noProof w:val="0"/>
      <w:color w:val="808080"/>
    </w:rPr>
  </w:style>
  <w:style w:type="paragraph" w:customStyle="1" w:styleId="63D280CF397E4BB9828ED99BC308AD2A">
    <w:name w:val="63D280CF397E4BB9828ED99BC308AD2A"/>
    <w:rsid w:val="00AD2FF9"/>
  </w:style>
  <w:style w:type="paragraph" w:customStyle="1" w:styleId="0B754561ED20494C8AD13D9FB36B729B">
    <w:name w:val="0B754561ED20494C8AD13D9FB36B729B"/>
    <w:rsid w:val="00AD2FF9"/>
  </w:style>
  <w:style w:type="paragraph" w:customStyle="1" w:styleId="976F68E3C7154C49A7C59A21A4646488">
    <w:name w:val="976F68E3C7154C49A7C59A21A4646488"/>
    <w:rsid w:val="00AD2FF9"/>
  </w:style>
  <w:style w:type="paragraph" w:customStyle="1" w:styleId="D944F9D21A51433EB007655ADFEE529C">
    <w:name w:val="D944F9D21A51433EB007655ADFEE529C"/>
    <w:rsid w:val="00AD2FF9"/>
  </w:style>
  <w:style w:type="paragraph" w:customStyle="1" w:styleId="3E480A8B260C46FAA042EDEE3CC6BEDB">
    <w:name w:val="3E480A8B260C46FAA042EDEE3CC6BEDB"/>
    <w:rsid w:val="00AD2FF9"/>
  </w:style>
  <w:style w:type="paragraph" w:customStyle="1" w:styleId="B5EDBFA480614A18AE2AC256F68486DB">
    <w:name w:val="B5EDBFA480614A18AE2AC256F68486DB"/>
    <w:rsid w:val="00AD2FF9"/>
  </w:style>
  <w:style w:type="paragraph" w:customStyle="1" w:styleId="1471250A7F564DD989B4B46D623E0B4E">
    <w:name w:val="1471250A7F564DD989B4B46D623E0B4E"/>
    <w:rsid w:val="00AD2FF9"/>
  </w:style>
  <w:style w:type="paragraph" w:customStyle="1" w:styleId="51617A13A30043FEB3534DE3A3598FB8">
    <w:name w:val="51617A13A30043FEB3534DE3A3598FB8"/>
    <w:rsid w:val="00AD2FF9"/>
  </w:style>
  <w:style w:type="paragraph" w:customStyle="1" w:styleId="3AC99C2474FD415CB1065AE935600BE9">
    <w:name w:val="3AC99C2474FD415CB1065AE935600BE9"/>
    <w:rsid w:val="00AD2FF9"/>
  </w:style>
  <w:style w:type="paragraph" w:customStyle="1" w:styleId="FCC3E5E6CEAA4824B8CDBCB2CDF245D8">
    <w:name w:val="FCC3E5E6CEAA4824B8CDBCB2CDF245D8"/>
    <w:rsid w:val="00AD2FF9"/>
  </w:style>
  <w:style w:type="paragraph" w:customStyle="1" w:styleId="F157BBD6ACF24869800B6EF1815223A8">
    <w:name w:val="F157BBD6ACF24869800B6EF1815223A8"/>
    <w:rsid w:val="00AD2FF9"/>
  </w:style>
  <w:style w:type="paragraph" w:customStyle="1" w:styleId="EA3FE55D020E4FF49516B12B01008848">
    <w:name w:val="EA3FE55D020E4FF49516B12B01008848"/>
    <w:rsid w:val="00AD2FF9"/>
  </w:style>
  <w:style w:type="paragraph" w:customStyle="1" w:styleId="92E22CCDE3324BD382C83A55651719E5">
    <w:name w:val="92E22CCDE3324BD382C83A55651719E5"/>
    <w:rsid w:val="00AD2FF9"/>
  </w:style>
  <w:style w:type="paragraph" w:customStyle="1" w:styleId="2F49F09D9C0F423680E2D0DE2BA5D7F3">
    <w:name w:val="2F49F09D9C0F423680E2D0DE2BA5D7F3"/>
    <w:rsid w:val="00AD2FF9"/>
  </w:style>
  <w:style w:type="paragraph" w:customStyle="1" w:styleId="F58823CBD556417991BD186C49653036">
    <w:name w:val="F58823CBD556417991BD186C49653036"/>
    <w:rsid w:val="00AD2FF9"/>
  </w:style>
  <w:style w:type="paragraph" w:customStyle="1" w:styleId="D57E331E86C14601BBC330334F49AC8C">
    <w:name w:val="D57E331E86C14601BBC330334F49AC8C"/>
    <w:rsid w:val="00AD2FF9"/>
  </w:style>
  <w:style w:type="paragraph" w:customStyle="1" w:styleId="F52E77C004534DC1AC8A1E8536E461AC">
    <w:name w:val="F52E77C004534DC1AC8A1E8536E461AC"/>
    <w:rsid w:val="00AD2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2019-11-27T00:00:00</HeaderDate>
    <Office/>
    <Dnr>S2019/04868/FS</Dnr>
    <ParagrafNr/>
    <DocumentTitle/>
    <VisitingAddress/>
    <Extra1/>
    <Extra2/>
    <Extra3>John Weinerhall</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f8afa476-303c-43ba-b9b4-32fcdac05ff4</RD_Svarsid>
  </documentManagement>
</p:properties>
</file>

<file path=customXml/itemProps1.xml><?xml version="1.0" encoding="utf-8"?>
<ds:datastoreItem xmlns:ds="http://schemas.openxmlformats.org/officeDocument/2006/customXml" ds:itemID="{C3381738-AF48-491F-9ABC-930430EC2BB5}"/>
</file>

<file path=customXml/itemProps2.xml><?xml version="1.0" encoding="utf-8"?>
<ds:datastoreItem xmlns:ds="http://schemas.openxmlformats.org/officeDocument/2006/customXml" ds:itemID="{3455EE03-53ED-461F-AFF0-6982C738CC9B}"/>
</file>

<file path=customXml/itemProps3.xml><?xml version="1.0" encoding="utf-8"?>
<ds:datastoreItem xmlns:ds="http://schemas.openxmlformats.org/officeDocument/2006/customXml" ds:itemID="{EAFEC4EC-983C-4660-9FBC-C4B2425B7B05}"/>
</file>

<file path=customXml/itemProps4.xml><?xml version="1.0" encoding="utf-8"?>
<ds:datastoreItem xmlns:ds="http://schemas.openxmlformats.org/officeDocument/2006/customXml" ds:itemID="{57299142-2EDF-48C5-BFB4-5C7A584E0A28}"/>
</file>

<file path=customXml/itemProps5.xml><?xml version="1.0" encoding="utf-8"?>
<ds:datastoreItem xmlns:ds="http://schemas.openxmlformats.org/officeDocument/2006/customXml" ds:itemID="{7E21D676-2799-4DAD-9014-1BA30BFE4D03}"/>
</file>

<file path=docProps/app.xml><?xml version="1.0" encoding="utf-8"?>
<Properties xmlns="http://schemas.openxmlformats.org/officeDocument/2006/extended-properties" xmlns:vt="http://schemas.openxmlformats.org/officeDocument/2006/docPropsVTypes">
  <Template>RK Basmall</Template>
  <TotalTime>0</TotalTime>
  <Pages>1</Pages>
  <Words>188</Words>
  <Characters>997</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457.docx</dc:title>
  <dc:subject/>
  <dc:creator>Hanna M Eriksson</dc:creator>
  <cp:keywords/>
  <dc:description/>
  <cp:lastModifiedBy>Hanna M Eriksson</cp:lastModifiedBy>
  <cp:revision>2</cp:revision>
  <dcterms:created xsi:type="dcterms:W3CDTF">2019-11-26T12:15:00Z</dcterms:created>
  <dcterms:modified xsi:type="dcterms:W3CDTF">2019-11-26T12:15:00Z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