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4511D" w:rsidP="00DA0661">
      <w:pPr>
        <w:pStyle w:val="Title"/>
      </w:pPr>
      <w:bookmarkStart w:id="0" w:name="Start"/>
      <w:bookmarkEnd w:id="0"/>
      <w:r>
        <w:t>Svar på fråga 2023/24:33 av Björn Söder (SD)</w:t>
      </w:r>
      <w:r>
        <w:br/>
        <w:t xml:space="preserve">Konsulära tjänster för </w:t>
      </w:r>
      <w:r>
        <w:t>belarusier</w:t>
      </w:r>
      <w:r>
        <w:t xml:space="preserve"> utomlands</w:t>
      </w:r>
    </w:p>
    <w:p w:rsidR="0054511D" w:rsidP="002749F7">
      <w:pPr>
        <w:pStyle w:val="BodyText"/>
      </w:pPr>
      <w:r>
        <w:t xml:space="preserve">Björn Söder har frågat mig om jag avser ta initiativ till att erkänna </w:t>
      </w:r>
      <w:r>
        <w:t>belarusiska</w:t>
      </w:r>
      <w:r>
        <w:t xml:space="preserve"> nationella pass som utfärdas av det </w:t>
      </w:r>
      <w:r>
        <w:t>belarusiska</w:t>
      </w:r>
      <w:r>
        <w:t xml:space="preserve"> förenade övergångskabinettet och att försöka hitta andra lösningar på de konsulära problem som nu drabbar det </w:t>
      </w:r>
      <w:r>
        <w:t>belarusiska</w:t>
      </w:r>
      <w:r>
        <w:t xml:space="preserve"> folket utomlands.</w:t>
      </w:r>
    </w:p>
    <w:p w:rsidR="0054511D" w:rsidP="002749F7">
      <w:pPr>
        <w:pStyle w:val="BodyText"/>
        <w:rPr>
          <w:lang w:val="et-EE"/>
        </w:rPr>
      </w:pPr>
      <w:r w:rsidRPr="0054511D">
        <w:rPr>
          <w:lang w:val="et-EE"/>
        </w:rPr>
        <w:t>Lukasjenk</w:t>
      </w:r>
      <w:r w:rsidR="00DB253B">
        <w:rPr>
          <w:lang w:val="et-EE"/>
        </w:rPr>
        <w:t>a</w:t>
      </w:r>
      <w:r w:rsidRPr="0054511D">
        <w:rPr>
          <w:lang w:val="et-EE"/>
        </w:rPr>
        <w:t xml:space="preserve">s beslut att förbjuda belarusiska medborgare från att förnya sina pass utanför Belarus är ytterligare en åtgärd som försvårar för de belarusier som tvingats lämna landet för att undkomma repressionen. Åtgärden sker mot bakgrund av en förvärrad situation i landet, inklusive godtyckliga frihetsberövanden och politiskt motiverade rättegångar. </w:t>
      </w:r>
    </w:p>
    <w:p w:rsidR="0054511D" w:rsidRPr="0054511D" w:rsidP="002749F7">
      <w:pPr>
        <w:pStyle w:val="BodyText"/>
        <w:rPr>
          <w:lang w:val="et-EE"/>
        </w:rPr>
      </w:pPr>
      <w:r>
        <w:rPr>
          <w:lang w:val="et-EE"/>
        </w:rPr>
        <w:t>Medan regeringen har förståelse för svårigheterna detta innebär för belarusier i exil, finns också förståelse för de säkerhetsförbehåll som uttryck</w:t>
      </w:r>
      <w:r w:rsidR="00782299">
        <w:rPr>
          <w:lang w:val="et-EE"/>
        </w:rPr>
        <w:t>t</w:t>
      </w:r>
      <w:r>
        <w:rPr>
          <w:lang w:val="et-EE"/>
        </w:rPr>
        <w:t>s av flera av EU:s medlemsstater</w:t>
      </w:r>
      <w:r w:rsidR="004D30C4">
        <w:rPr>
          <w:lang w:val="et-EE"/>
        </w:rPr>
        <w:t xml:space="preserve"> kopplat till de alternativa pass som föreslås av övergångskabinettet</w:t>
      </w:r>
      <w:r>
        <w:rPr>
          <w:lang w:val="et-EE"/>
        </w:rPr>
        <w:t>. Regeringen</w:t>
      </w:r>
      <w:r w:rsidR="00EA231F">
        <w:rPr>
          <w:lang w:val="et-EE"/>
        </w:rPr>
        <w:t xml:space="preserve"> är mån om att EU agerar enat och</w:t>
      </w:r>
      <w:r>
        <w:rPr>
          <w:lang w:val="et-EE"/>
        </w:rPr>
        <w:t xml:space="preserve"> noterar det alternativ främlingspass utgör i denna situation. </w:t>
      </w:r>
    </w:p>
    <w:p w:rsidR="0054511D" w:rsidRPr="00460059" w:rsidP="006A12F1">
      <w:pPr>
        <w:pStyle w:val="BodyText"/>
      </w:pPr>
      <w:r w:rsidRPr="00460059">
        <w:t xml:space="preserve">Stockholm den </w:t>
      </w:r>
      <w:sdt>
        <w:sdtPr>
          <w:id w:val="-1225218591"/>
          <w:placeholder>
            <w:docPart w:val="66C0C39732E2402690E4213FEC0B0C78"/>
          </w:placeholder>
          <w:dataBinding w:xpath="/ns0:DocumentInfo[1]/ns0:BaseInfo[1]/ns0:HeaderDate[1]" w:storeItemID="{093DD00F-82AA-429B-9F9A-0D3EDB89F3F3}" w:prefixMappings="xmlns:ns0='http://lp/documentinfo/RK' "/>
          <w:date w:fullDate="2023-10-04T00:00:00Z">
            <w:dateFormat w:val="d MMMM yyyy"/>
            <w:lid w:val="sv-SE"/>
            <w:storeMappedDataAs w:val="dateTime"/>
            <w:calendar w:val="gregorian"/>
          </w:date>
        </w:sdtPr>
        <w:sdtContent>
          <w:r w:rsidR="0088438B">
            <w:t>4 oktober 2023</w:t>
          </w:r>
        </w:sdtContent>
      </w:sdt>
    </w:p>
    <w:p w:rsidR="0054511D" w:rsidRPr="00460059" w:rsidP="004E7A8F">
      <w:pPr>
        <w:pStyle w:val="Brdtextutanavstnd"/>
      </w:pPr>
    </w:p>
    <w:p w:rsidR="0054511D" w:rsidRPr="00460059" w:rsidP="004E7A8F">
      <w:pPr>
        <w:pStyle w:val="Brdtextutanavstnd"/>
      </w:pPr>
    </w:p>
    <w:p w:rsidR="0054511D" w:rsidP="00422A41">
      <w:pPr>
        <w:pStyle w:val="BodyText"/>
      </w:pPr>
      <w:r>
        <w:t>Tobias Billström</w:t>
      </w:r>
    </w:p>
    <w:p w:rsidR="0054511D"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4511D" w:rsidRPr="007D73AB">
          <w:pPr>
            <w:pStyle w:val="Header"/>
          </w:pPr>
        </w:p>
      </w:tc>
      <w:tc>
        <w:tcPr>
          <w:tcW w:w="3170" w:type="dxa"/>
          <w:vAlign w:val="bottom"/>
        </w:tcPr>
        <w:p w:rsidR="0054511D" w:rsidRPr="007D73AB" w:rsidP="00340DE0">
          <w:pPr>
            <w:pStyle w:val="Header"/>
          </w:pPr>
        </w:p>
      </w:tc>
      <w:tc>
        <w:tcPr>
          <w:tcW w:w="1134" w:type="dxa"/>
        </w:tcPr>
        <w:p w:rsidR="0054511D"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4511D"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4511D" w:rsidRPr="00710A6C" w:rsidP="00EE3C0F">
          <w:pPr>
            <w:pStyle w:val="Header"/>
            <w:rPr>
              <w:b/>
            </w:rPr>
          </w:pPr>
        </w:p>
        <w:p w:rsidR="0054511D" w:rsidP="00EE3C0F">
          <w:pPr>
            <w:pStyle w:val="Header"/>
          </w:pPr>
        </w:p>
        <w:p w:rsidR="0054511D" w:rsidP="00EE3C0F">
          <w:pPr>
            <w:pStyle w:val="Header"/>
          </w:pPr>
        </w:p>
        <w:p w:rsidR="0054511D" w:rsidP="00EE3C0F">
          <w:pPr>
            <w:pStyle w:val="Header"/>
          </w:pPr>
        </w:p>
        <w:sdt>
          <w:sdtPr>
            <w:alias w:val="Dnr"/>
            <w:tag w:val="ccRKShow_Dnr"/>
            <w:id w:val="-829283628"/>
            <w:placeholder>
              <w:docPart w:val="AC80A22A5977427B87B2E3F8E26BE982"/>
            </w:placeholder>
            <w:dataBinding w:xpath="/ns0:DocumentInfo[1]/ns0:BaseInfo[1]/ns0:Dnr[1]" w:storeItemID="{093DD00F-82AA-429B-9F9A-0D3EDB89F3F3}" w:prefixMappings="xmlns:ns0='http://lp/documentinfo/RK' "/>
            <w:text/>
          </w:sdtPr>
          <w:sdtContent>
            <w:p w:rsidR="0054511D" w:rsidP="00EE3C0F">
              <w:pPr>
                <w:pStyle w:val="Header"/>
              </w:pPr>
              <w:r>
                <w:t>UD2023/</w:t>
              </w:r>
              <w:r w:rsidR="0088438B">
                <w:t>13265</w:t>
              </w:r>
            </w:p>
          </w:sdtContent>
        </w:sdt>
        <w:sdt>
          <w:sdtPr>
            <w:alias w:val="DocNumber"/>
            <w:tag w:val="DocNumber"/>
            <w:id w:val="1726028884"/>
            <w:placeholder>
              <w:docPart w:val="F8E5B4B90DEE4102AC262E1B469EE3AE"/>
            </w:placeholder>
            <w:showingPlcHdr/>
            <w:dataBinding w:xpath="/ns0:DocumentInfo[1]/ns0:BaseInfo[1]/ns0:DocNumber[1]" w:storeItemID="{093DD00F-82AA-429B-9F9A-0D3EDB89F3F3}" w:prefixMappings="xmlns:ns0='http://lp/documentinfo/RK' "/>
            <w:text/>
          </w:sdtPr>
          <w:sdtContent>
            <w:p w:rsidR="0054511D" w:rsidP="00EE3C0F">
              <w:pPr>
                <w:pStyle w:val="Header"/>
              </w:pPr>
              <w:r>
                <w:rPr>
                  <w:rStyle w:val="PlaceholderText"/>
                </w:rPr>
                <w:t xml:space="preserve"> </w:t>
              </w:r>
            </w:p>
          </w:sdtContent>
        </w:sdt>
        <w:p w:rsidR="0054511D" w:rsidP="00EE3C0F">
          <w:pPr>
            <w:pStyle w:val="Header"/>
          </w:pPr>
        </w:p>
      </w:tc>
      <w:tc>
        <w:tcPr>
          <w:tcW w:w="1134" w:type="dxa"/>
        </w:tcPr>
        <w:p w:rsidR="0054511D" w:rsidP="0094502D">
          <w:pPr>
            <w:pStyle w:val="Header"/>
          </w:pPr>
        </w:p>
        <w:p w:rsidR="0054511D"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392C7FCBEA67462C880BA0B9DA8418B9"/>
          </w:placeholder>
          <w:richText/>
        </w:sdtPr>
        <w:sdtEndPr>
          <w:rPr>
            <w:b w:val="0"/>
          </w:rPr>
        </w:sdtEndPr>
        <w:sdtContent>
          <w:tc>
            <w:tcPr>
              <w:tcW w:w="5534" w:type="dxa"/>
              <w:tcMar>
                <w:right w:w="1134" w:type="dxa"/>
              </w:tcMar>
            </w:tcPr>
            <w:p w:rsidR="0088438B" w:rsidRPr="0088438B" w:rsidP="00340DE0">
              <w:pPr>
                <w:pStyle w:val="Header"/>
                <w:rPr>
                  <w:b/>
                </w:rPr>
              </w:pPr>
              <w:r w:rsidRPr="0088438B">
                <w:rPr>
                  <w:b/>
                </w:rPr>
                <w:t>Utrikesdepartementet</w:t>
              </w:r>
            </w:p>
            <w:p w:rsidR="0088438B" w:rsidP="00340DE0">
              <w:pPr>
                <w:pStyle w:val="Header"/>
              </w:pPr>
              <w:r w:rsidRPr="0088438B">
                <w:t>Utrikesministern</w:t>
              </w:r>
            </w:p>
            <w:p w:rsidR="0088438B" w:rsidP="00340DE0">
              <w:pPr>
                <w:pStyle w:val="Header"/>
              </w:pPr>
            </w:p>
            <w:p w:rsidR="0054511D" w:rsidRPr="00340DE0" w:rsidP="0088438B">
              <w:pPr>
                <w:pStyle w:val="Header"/>
              </w:pPr>
            </w:p>
          </w:tc>
        </w:sdtContent>
      </w:sdt>
      <w:sdt>
        <w:sdtPr>
          <w:alias w:val="Recipient"/>
          <w:tag w:val="ccRKShow_Recipient"/>
          <w:id w:val="-28344517"/>
          <w:placeholder>
            <w:docPart w:val="968EDCF7221D49C7B75AC4656AB2AF9D"/>
          </w:placeholder>
          <w:dataBinding w:xpath="/ns0:DocumentInfo[1]/ns0:BaseInfo[1]/ns0:Recipient[1]" w:storeItemID="{093DD00F-82AA-429B-9F9A-0D3EDB89F3F3}" w:prefixMappings="xmlns:ns0='http://lp/documentinfo/RK' "/>
          <w:text w:multiLine="1"/>
        </w:sdtPr>
        <w:sdtContent>
          <w:tc>
            <w:tcPr>
              <w:tcW w:w="3170" w:type="dxa"/>
            </w:tcPr>
            <w:p w:rsidR="0054511D" w:rsidP="00547B89">
              <w:pPr>
                <w:pStyle w:val="Header"/>
              </w:pPr>
              <w:r>
                <w:t>Till riksdagen</w:t>
              </w:r>
              <w:r>
                <w:br/>
              </w:r>
              <w:r>
                <w:br/>
              </w:r>
            </w:p>
          </w:tc>
        </w:sdtContent>
      </w:sdt>
      <w:tc>
        <w:tcPr>
          <w:tcW w:w="1134" w:type="dxa"/>
        </w:tcPr>
        <w:p w:rsidR="0054511D"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B7F0FEDA"/>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B7F0FEDA"/>
    <w:numStyleLink w:val="RKNumreradlista"/>
  </w:abstractNum>
  <w:abstractNum w:abstractNumId="15">
    <w:nsid w:val="1F88532F"/>
    <w:multiLevelType w:val="multilevel"/>
    <w:tmpl w:val="B7F0FEDA"/>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B7F0FEDA"/>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B7F0FEDA"/>
    <w:numStyleLink w:val="RKNumreradlista"/>
  </w:abstractNum>
  <w:abstractNum w:abstractNumId="20">
    <w:nsid w:val="2F604539"/>
    <w:multiLevelType w:val="multilevel"/>
    <w:tmpl w:val="B7F0FEDA"/>
    <w:numStyleLink w:val="RKNumreradlista"/>
  </w:abstractNum>
  <w:abstractNum w:abstractNumId="21">
    <w:nsid w:val="348522EF"/>
    <w:multiLevelType w:val="multilevel"/>
    <w:tmpl w:val="B7F0FEDA"/>
    <w:numStyleLink w:val="RKNumreradlista"/>
  </w:abstractNum>
  <w:abstractNum w:abstractNumId="22">
    <w:nsid w:val="38FF55E8"/>
    <w:multiLevelType w:val="multilevel"/>
    <w:tmpl w:val="B7F0FEDA"/>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B7F0FEDA"/>
    <w:numStyleLink w:val="RKNumreradlista"/>
  </w:abstractNum>
  <w:abstractNum w:abstractNumId="24">
    <w:nsid w:val="3E1445DA"/>
    <w:multiLevelType w:val="multilevel"/>
    <w:tmpl w:val="B7F0FEDA"/>
    <w:numStyleLink w:val="RKNumreradlista"/>
  </w:abstractNum>
  <w:abstractNum w:abstractNumId="25">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4270774A"/>
    <w:multiLevelType w:val="multilevel"/>
    <w:tmpl w:val="B7F0FEDA"/>
    <w:numStyleLink w:val="RKNumreradlista"/>
  </w:abstractNum>
  <w:abstractNum w:abstractNumId="28">
    <w:nsid w:val="4C84297C"/>
    <w:multiLevelType w:val="multilevel"/>
    <w:tmpl w:val="B7F0FEDA"/>
    <w:numStyleLink w:val="RKNumreradlista"/>
  </w:abstractNum>
  <w:abstractNum w:abstractNumId="29">
    <w:nsid w:val="4D904BDB"/>
    <w:multiLevelType w:val="multilevel"/>
    <w:tmpl w:val="B7F0FEDA"/>
    <w:numStyleLink w:val="RKNumreradlista"/>
  </w:abstractNum>
  <w:abstractNum w:abstractNumId="30">
    <w:nsid w:val="4DAD38FF"/>
    <w:multiLevelType w:val="multilevel"/>
    <w:tmpl w:val="B7F0FEDA"/>
    <w:numStyleLink w:val="RKNumreradlista"/>
  </w:abstractNum>
  <w:abstractNum w:abstractNumId="31">
    <w:nsid w:val="53A05A92"/>
    <w:multiLevelType w:val="multilevel"/>
    <w:tmpl w:val="B7F0FEDA"/>
    <w:numStyleLink w:val="RKNumreradlista"/>
  </w:abstractNum>
  <w:abstractNum w:abstractNumId="32">
    <w:nsid w:val="5C6843F9"/>
    <w:multiLevelType w:val="multilevel"/>
    <w:tmpl w:val="1A20A4CA"/>
    <w:numStyleLink w:val="RKPunktlista"/>
  </w:abstractNum>
  <w:abstractNum w:abstractNumId="33">
    <w:nsid w:val="61AC437A"/>
    <w:multiLevelType w:val="multilevel"/>
    <w:tmpl w:val="E2FEA49E"/>
    <w:numStyleLink w:val="RKNumreraderubriker"/>
  </w:abstractNum>
  <w:abstractNum w:abstractNumId="34">
    <w:nsid w:val="64780D1B"/>
    <w:multiLevelType w:val="multilevel"/>
    <w:tmpl w:val="B7F0FEDA"/>
    <w:numStyleLink w:val="RKNumreradlista"/>
  </w:abstractNum>
  <w:abstractNum w:abstractNumId="35">
    <w:nsid w:val="664239C2"/>
    <w:multiLevelType w:val="multilevel"/>
    <w:tmpl w:val="1A20A4CA"/>
    <w:numStyleLink w:val="RKPunktlista"/>
  </w:abstractNum>
  <w:abstractNum w:abstractNumId="36">
    <w:nsid w:val="6AA87A6A"/>
    <w:multiLevelType w:val="multilevel"/>
    <w:tmpl w:val="186C6512"/>
    <w:numStyleLink w:val="Strecklistan"/>
  </w:abstractNum>
  <w:abstractNum w:abstractNumId="37">
    <w:nsid w:val="6D8C68B4"/>
    <w:multiLevelType w:val="multilevel"/>
    <w:tmpl w:val="B7F0FEDA"/>
    <w:numStyleLink w:val="RKNumreradlista"/>
  </w:abstractNum>
  <w:abstractNum w:abstractNumId="38">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4466A28"/>
    <w:multiLevelType w:val="multilevel"/>
    <w:tmpl w:val="1A20A4CA"/>
    <w:numStyleLink w:val="RKPunktlista"/>
  </w:abstractNum>
  <w:abstractNum w:abstractNumId="40">
    <w:nsid w:val="76322898"/>
    <w:multiLevelType w:val="multilevel"/>
    <w:tmpl w:val="186C6512"/>
    <w:numStyleLink w:val="Strecklistan"/>
  </w:abstractNum>
  <w:num w:numId="1">
    <w:abstractNumId w:val="26"/>
  </w:num>
  <w:num w:numId="2">
    <w:abstractNumId w:val="33"/>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8"/>
  </w:num>
  <w:num w:numId="13">
    <w:abstractNumId w:val="31"/>
  </w:num>
  <w:num w:numId="14">
    <w:abstractNumId w:val="13"/>
  </w:num>
  <w:num w:numId="15">
    <w:abstractNumId w:val="11"/>
  </w:num>
  <w:num w:numId="16">
    <w:abstractNumId w:val="35"/>
  </w:num>
  <w:num w:numId="17">
    <w:abstractNumId w:val="32"/>
  </w:num>
  <w:num w:numId="18">
    <w:abstractNumId w:val="10"/>
  </w:num>
  <w:num w:numId="19">
    <w:abstractNumId w:val="2"/>
  </w:num>
  <w:num w:numId="20">
    <w:abstractNumId w:val="6"/>
  </w:num>
  <w:num w:numId="21">
    <w:abstractNumId w:val="19"/>
  </w:num>
  <w:num w:numId="22">
    <w:abstractNumId w:val="14"/>
  </w:num>
  <w:num w:numId="23">
    <w:abstractNumId w:val="28"/>
  </w:num>
  <w:num w:numId="24">
    <w:abstractNumId w:val="29"/>
  </w:num>
  <w:num w:numId="25">
    <w:abstractNumId w:val="39"/>
  </w:num>
  <w:num w:numId="26">
    <w:abstractNumId w:val="23"/>
  </w:num>
  <w:num w:numId="27">
    <w:abstractNumId w:val="36"/>
  </w:num>
  <w:num w:numId="28">
    <w:abstractNumId w:val="18"/>
  </w:num>
  <w:num w:numId="29">
    <w:abstractNumId w:val="16"/>
  </w:num>
  <w:num w:numId="30">
    <w:abstractNumId w:val="37"/>
  </w:num>
  <w:num w:numId="31">
    <w:abstractNumId w:val="15"/>
  </w:num>
  <w:num w:numId="32">
    <w:abstractNumId w:val="30"/>
  </w:num>
  <w:num w:numId="33">
    <w:abstractNumId w:val="34"/>
  </w:num>
  <w:num w:numId="34">
    <w:abstractNumId w:val="40"/>
  </w:num>
  <w:num w:numId="35">
    <w:abstractNumId w:val="27"/>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5"/>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 w:numId="4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707CD2"/>
    <w:pPr>
      <w:numPr>
        <w:numId w:val="44"/>
      </w:numPr>
      <w:spacing w:after="100"/>
    </w:pPr>
  </w:style>
  <w:style w:type="paragraph" w:styleId="ListNumber2">
    <w:name w:val="List Number 2"/>
    <w:basedOn w:val="Normal"/>
    <w:uiPriority w:val="6"/>
    <w:rsid w:val="00707CD2"/>
    <w:pPr>
      <w:numPr>
        <w:ilvl w:val="1"/>
        <w:numId w:val="44"/>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707CD2"/>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707CD2"/>
    <w:pPr>
      <w:numPr>
        <w:ilvl w:val="2"/>
        <w:numId w:val="44"/>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paragraph" w:customStyle="1" w:styleId="Brdtextefterlista">
    <w:name w:val="Brödtext efter lista"/>
    <w:basedOn w:val="BodyText"/>
    <w:next w:val="BodyText"/>
    <w:qFormat/>
    <w:rsid w:val="00707CD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80A22A5977427B87B2E3F8E26BE982"/>
        <w:category>
          <w:name w:val="Allmänt"/>
          <w:gallery w:val="placeholder"/>
        </w:category>
        <w:types>
          <w:type w:val="bbPlcHdr"/>
        </w:types>
        <w:behaviors>
          <w:behavior w:val="content"/>
        </w:behaviors>
        <w:guid w:val="{715D6E2B-279E-4256-BB97-BA93A6F98724}"/>
      </w:docPartPr>
      <w:docPartBody>
        <w:p w:rsidR="004300B4" w:rsidP="00C6002E">
          <w:pPr>
            <w:pStyle w:val="AC80A22A5977427B87B2E3F8E26BE982"/>
          </w:pPr>
          <w:r>
            <w:rPr>
              <w:rStyle w:val="PlaceholderText"/>
            </w:rPr>
            <w:t xml:space="preserve"> </w:t>
          </w:r>
        </w:p>
      </w:docPartBody>
    </w:docPart>
    <w:docPart>
      <w:docPartPr>
        <w:name w:val="F8E5B4B90DEE4102AC262E1B469EE3AE"/>
        <w:category>
          <w:name w:val="Allmänt"/>
          <w:gallery w:val="placeholder"/>
        </w:category>
        <w:types>
          <w:type w:val="bbPlcHdr"/>
        </w:types>
        <w:behaviors>
          <w:behavior w:val="content"/>
        </w:behaviors>
        <w:guid w:val="{B0F31DC6-7435-4A2C-996F-C4B4C1CDE5EF}"/>
      </w:docPartPr>
      <w:docPartBody>
        <w:p w:rsidR="004300B4" w:rsidP="00C6002E">
          <w:pPr>
            <w:pStyle w:val="F8E5B4B90DEE4102AC262E1B469EE3AE1"/>
          </w:pPr>
          <w:r>
            <w:rPr>
              <w:rStyle w:val="PlaceholderText"/>
            </w:rPr>
            <w:t xml:space="preserve"> </w:t>
          </w:r>
        </w:p>
      </w:docPartBody>
    </w:docPart>
    <w:docPart>
      <w:docPartPr>
        <w:name w:val="392C7FCBEA67462C880BA0B9DA8418B9"/>
        <w:category>
          <w:name w:val="Allmänt"/>
          <w:gallery w:val="placeholder"/>
        </w:category>
        <w:types>
          <w:type w:val="bbPlcHdr"/>
        </w:types>
        <w:behaviors>
          <w:behavior w:val="content"/>
        </w:behaviors>
        <w:guid w:val="{D5D966CE-56DA-4715-8BA1-4A2E277CE154}"/>
      </w:docPartPr>
      <w:docPartBody>
        <w:p w:rsidR="004300B4" w:rsidP="00C6002E">
          <w:pPr>
            <w:pStyle w:val="392C7FCBEA67462C880BA0B9DA8418B91"/>
          </w:pPr>
          <w:r>
            <w:rPr>
              <w:rStyle w:val="PlaceholderText"/>
            </w:rPr>
            <w:t xml:space="preserve"> </w:t>
          </w:r>
        </w:p>
      </w:docPartBody>
    </w:docPart>
    <w:docPart>
      <w:docPartPr>
        <w:name w:val="968EDCF7221D49C7B75AC4656AB2AF9D"/>
        <w:category>
          <w:name w:val="Allmänt"/>
          <w:gallery w:val="placeholder"/>
        </w:category>
        <w:types>
          <w:type w:val="bbPlcHdr"/>
        </w:types>
        <w:behaviors>
          <w:behavior w:val="content"/>
        </w:behaviors>
        <w:guid w:val="{18AAADDE-CD6A-48F3-AD38-00E401D6A209}"/>
      </w:docPartPr>
      <w:docPartBody>
        <w:p w:rsidR="004300B4" w:rsidP="00C6002E">
          <w:pPr>
            <w:pStyle w:val="968EDCF7221D49C7B75AC4656AB2AF9D"/>
          </w:pPr>
          <w:r>
            <w:rPr>
              <w:rStyle w:val="PlaceholderText"/>
            </w:rPr>
            <w:t xml:space="preserve"> </w:t>
          </w:r>
        </w:p>
      </w:docPartBody>
    </w:docPart>
    <w:docPart>
      <w:docPartPr>
        <w:name w:val="66C0C39732E2402690E4213FEC0B0C78"/>
        <w:category>
          <w:name w:val="Allmänt"/>
          <w:gallery w:val="placeholder"/>
        </w:category>
        <w:types>
          <w:type w:val="bbPlcHdr"/>
        </w:types>
        <w:behaviors>
          <w:behavior w:val="content"/>
        </w:behaviors>
        <w:guid w:val="{A6E7CAC1-F547-444F-8DF7-F9C92E53A143}"/>
      </w:docPartPr>
      <w:docPartBody>
        <w:p w:rsidR="004300B4" w:rsidP="00C6002E">
          <w:pPr>
            <w:pStyle w:val="66C0C39732E2402690E4213FEC0B0C78"/>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02E"/>
    <w:rPr>
      <w:noProof w:val="0"/>
      <w:color w:val="808080"/>
    </w:rPr>
  </w:style>
  <w:style w:type="paragraph" w:customStyle="1" w:styleId="AC80A22A5977427B87B2E3F8E26BE982">
    <w:name w:val="AC80A22A5977427B87B2E3F8E26BE982"/>
    <w:rsid w:val="00C6002E"/>
  </w:style>
  <w:style w:type="paragraph" w:customStyle="1" w:styleId="968EDCF7221D49C7B75AC4656AB2AF9D">
    <w:name w:val="968EDCF7221D49C7B75AC4656AB2AF9D"/>
    <w:rsid w:val="00C6002E"/>
  </w:style>
  <w:style w:type="paragraph" w:customStyle="1" w:styleId="F8E5B4B90DEE4102AC262E1B469EE3AE1">
    <w:name w:val="F8E5B4B90DEE4102AC262E1B469EE3AE1"/>
    <w:rsid w:val="00C6002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392C7FCBEA67462C880BA0B9DA8418B91">
    <w:name w:val="392C7FCBEA67462C880BA0B9DA8418B91"/>
    <w:rsid w:val="00C6002E"/>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66C0C39732E2402690E4213FEC0B0C78">
    <w:name w:val="66C0C39732E2402690E4213FEC0B0C78"/>
    <w:rsid w:val="00C6002E"/>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9cd84d0a-24fb-4c4e-9737-fbdee6a8fe29</RD_Svars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Utrikesministern</TopSender>
    <OrganisationInfo>
      <Organisatoriskenhet1>Utrikesdepartementet</Organisatoriskenhet1>
      <Organisatoriskenhet2> </Organisatoriskenhet2>
      <Organisatoriskenhet3> </Organisatoriskenhet3>
      <Organisatoriskenhet1Id>191</Organisatoriskenhet1Id>
      <Organisatoriskenhet2Id> </Organisatoriskenhet2Id>
      <Organisatoriskenhet3Id> </Organisatoriskenhet3Id>
    </OrganisationInfo>
    <HeaderDate>2023-10-04T00:00:00</HeaderDate>
    <Office/>
    <Dnr>UD2023/13265</Dnr>
    <ParagrafNr/>
    <DocumentTitle/>
    <VisitingAddress/>
    <Extra1/>
    <Extra2/>
    <Extra3>Björn Söder</Extra3>
    <Number/>
    <Recipient>Till riksdagen
</Recipient>
    <SenderText/>
    <DocNumber/>
    <Doclanguage>1053</Doclanguage>
    <Appendix/>
    <LogotypeName>RK_LOGO_SV_BW.emf</LogotypeName>
  </BaseInfo>
</DocumentInfo>
</file>

<file path=customXml/item5.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3acb5545ad42a4fdd8dc97568766d1e9">
  <xsd:schema xmlns:xsd="http://www.w3.org/2001/XMLSchema" xmlns:xs="http://www.w3.org/2001/XMLSchema" xmlns:p="http://schemas.microsoft.com/office/2006/metadata/properties" xmlns:ns2="02C1D855-2A68-49BF-A9F2-56B935B923E7" targetNamespace="http://schemas.microsoft.com/office/2006/metadata/properties" ma:root="true" ma:fieldsID="7792ee38ac9c338a60b0b143f121528c"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0757EF-907A-4A82-BAB7-9C25C3D527B4}">
  <ds:schemaRefs>
    <ds:schemaRef ds:uri="a9ec56ab-dea3-443b-ae99-35f2199b5204"/>
    <ds:schemaRef ds:uri="http://purl.org/dc/elements/1.1/"/>
    <ds:schemaRef ds:uri="http://schemas.microsoft.com/office/2006/metadata/properties"/>
    <ds:schemaRef ds:uri="18f3d968-6251-40b0-9f11-012b293496c2"/>
    <ds:schemaRef ds:uri="cc625d36-bb37-4650-91b9-0c96159295ba"/>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9c9941df-7074-4a92-bf99-225d24d78d61"/>
    <ds:schemaRef ds:uri="4e9c2f0c-7bf8-49af-8356-cbf363fc78a7"/>
    <ds:schemaRef ds:uri="http://www.w3.org/XML/1998/namespace"/>
    <ds:schemaRef ds:uri="http://purl.org/dc/dcmitype/"/>
  </ds:schemaRefs>
</ds:datastoreItem>
</file>

<file path=customXml/itemProps2.xml><?xml version="1.0" encoding="utf-8"?>
<ds:datastoreItem xmlns:ds="http://schemas.openxmlformats.org/officeDocument/2006/customXml" ds:itemID="{259772BC-FD1D-4F0A-8D6A-481BF0B34C3A}">
  <ds:schemaRefs>
    <ds:schemaRef ds:uri="http://schemas.microsoft.com/sharepoint/v3/contenttype/forms"/>
  </ds:schemaRefs>
</ds:datastoreItem>
</file>

<file path=customXml/itemProps3.xml><?xml version="1.0" encoding="utf-8"?>
<ds:datastoreItem xmlns:ds="http://schemas.openxmlformats.org/officeDocument/2006/customXml" ds:itemID="{D7C85A3A-061B-4586-9B04-05C04FA96BEA}">
  <ds:schemaRefs>
    <ds:schemaRef ds:uri="http://schemas.openxmlformats.org/officeDocument/2006/bibliography"/>
  </ds:schemaRefs>
</ds:datastoreItem>
</file>

<file path=customXml/itemProps4.xml><?xml version="1.0" encoding="utf-8"?>
<ds:datastoreItem xmlns:ds="http://schemas.openxmlformats.org/officeDocument/2006/customXml" ds:itemID="{093DD00F-82AA-429B-9F9A-0D3EDB89F3F3}">
  <ds:schemaRefs>
    <ds:schemaRef ds:uri="http://lp/documentinfo/RK"/>
  </ds:schemaRefs>
</ds:datastoreItem>
</file>

<file path=customXml/itemProps5.xml><?xml version="1.0" encoding="utf-8"?>
<ds:datastoreItem xmlns:ds="http://schemas.openxmlformats.org/officeDocument/2006/customXml" ds:itemID="{1C2A9832-2D3B-42D4-AB26-A1ECCD8CA145}"/>
</file>

<file path=docProps/app.xml><?xml version="1.0" encoding="utf-8"?>
<Properties xmlns="http://schemas.openxmlformats.org/officeDocument/2006/extended-properties" xmlns:vt="http://schemas.openxmlformats.org/officeDocument/2006/docPropsVTypes">
  <Template>RK Basmall</Template>
  <TotalTime>0</TotalTime>
  <Pages>1</Pages>
  <Words>177</Words>
  <Characters>944</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33 av Björn Söder (SD) Konsulära tjänster för belarusier utomlands.docx</dc:title>
  <cp:revision>2</cp:revision>
  <cp:lastPrinted>2023-09-26T08:14:00Z</cp:lastPrinted>
  <dcterms:created xsi:type="dcterms:W3CDTF">2023-10-04T06:39:00Z</dcterms:created>
  <dcterms:modified xsi:type="dcterms:W3CDTF">2023-10-04T06:39:00Z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67040127-29b9-431f-bc04-0cdc8f689f11</vt:lpwstr>
  </property>
</Properties>
</file>