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E032F1" w14:textId="7C1B8EE4" w:rsidR="00F416A1" w:rsidRDefault="00F416A1" w:rsidP="00DA0661">
      <w:pPr>
        <w:pStyle w:val="Rubrik"/>
      </w:pPr>
      <w:r>
        <w:t xml:space="preserve">Svar på fråga </w:t>
      </w:r>
      <w:bookmarkStart w:id="0" w:name="_Hlk56003432"/>
      <w:r>
        <w:t>2020/21:</w:t>
      </w:r>
      <w:r w:rsidR="00476EAC">
        <w:t>416</w:t>
      </w:r>
      <w:r>
        <w:t xml:space="preserve"> av </w:t>
      </w:r>
      <w:r w:rsidR="006E4D66">
        <w:t>John</w:t>
      </w:r>
      <w:r w:rsidRPr="00F416A1">
        <w:t xml:space="preserve"> </w:t>
      </w:r>
      <w:r w:rsidR="006E4D66">
        <w:t>Widegren</w:t>
      </w:r>
      <w:r>
        <w:t xml:space="preserve"> (M)</w:t>
      </w:r>
      <w:r>
        <w:br/>
      </w:r>
      <w:r w:rsidR="006E4D66">
        <w:t>EU-förbud mot jakt</w:t>
      </w:r>
    </w:p>
    <w:p w14:paraId="2ECBC564" w14:textId="58FFDFEB" w:rsidR="0054167B" w:rsidRDefault="006E4D66" w:rsidP="0054167B">
      <w:pPr>
        <w:pStyle w:val="Brdtext"/>
      </w:pPr>
      <w:bookmarkStart w:id="1" w:name="_Hlk56513609"/>
      <w:bookmarkEnd w:id="0"/>
      <w:r>
        <w:t xml:space="preserve">John Widegren </w:t>
      </w:r>
      <w:r w:rsidR="00F416A1">
        <w:t xml:space="preserve">frågat </w:t>
      </w:r>
      <w:r w:rsidR="00F4735F">
        <w:t>landsbygdsministern</w:t>
      </w:r>
      <w:r>
        <w:t xml:space="preserve"> om </w:t>
      </w:r>
      <w:r w:rsidR="00F4735F">
        <w:t>statsrådet</w:t>
      </w:r>
      <w:r>
        <w:t xml:space="preserve"> </w:t>
      </w:r>
      <w:r w:rsidR="0054167B">
        <w:t>kan</w:t>
      </w:r>
      <w:bookmarkEnd w:id="1"/>
      <w:r w:rsidR="0054167B">
        <w:t xml:space="preserve"> garantera att regeringen kommer att verka för att det inte blir ett förbud mot att bedriva fiske och jakt på 10 procent av all mark och alla hav i Sverige.</w:t>
      </w:r>
    </w:p>
    <w:p w14:paraId="3B6C0F17" w14:textId="77777777" w:rsidR="000B0EEE" w:rsidRDefault="000B0EEE" w:rsidP="000B0EEE">
      <w:pPr>
        <w:pStyle w:val="Brdtext"/>
      </w:pPr>
      <w:r>
        <w:t>Arbetet inom regeringen är så fördelat att det är jag som ska svara på frågan.</w:t>
      </w:r>
    </w:p>
    <w:p w14:paraId="6AAF9CDE" w14:textId="2706BDD5" w:rsidR="00715E74" w:rsidRDefault="0054167B" w:rsidP="00715E74">
      <w:pPr>
        <w:pStyle w:val="Brdtext"/>
      </w:pPr>
      <w:bookmarkStart w:id="2" w:name="_Hlk56514611"/>
      <w:r>
        <w:t>Bakgrunden till frågan är att det i EU:s strategi för biologisk mångfald</w:t>
      </w:r>
      <w:r w:rsidR="00D20D31">
        <w:t xml:space="preserve"> </w:t>
      </w:r>
      <w:r w:rsidR="00D05B3C">
        <w:t xml:space="preserve">för 2030 </w:t>
      </w:r>
      <w:r w:rsidR="00D20D31">
        <w:t xml:space="preserve">anges </w:t>
      </w:r>
      <w:proofErr w:type="gramStart"/>
      <w:r w:rsidR="00715E74">
        <w:t>bl.a.</w:t>
      </w:r>
      <w:proofErr w:type="gramEnd"/>
      <w:r w:rsidR="00715E74">
        <w:t xml:space="preserve"> </w:t>
      </w:r>
      <w:r w:rsidR="00D20D31">
        <w:t>att</w:t>
      </w:r>
      <w:r w:rsidR="00715E74">
        <w:t xml:space="preserve"> minst 30 procent av EU:s landyta ska rättsligt skyddas och att strikt skydda minst en tredjedel av </w:t>
      </w:r>
      <w:r w:rsidR="00F4735F">
        <w:t>dessa</w:t>
      </w:r>
      <w:r w:rsidR="00715E74">
        <w:t xml:space="preserve"> områden.</w:t>
      </w:r>
      <w:r w:rsidR="00EF063C">
        <w:t xml:space="preserve"> </w:t>
      </w:r>
      <w:bookmarkStart w:id="3" w:name="_Hlk56514653"/>
      <w:r w:rsidR="00EF063C">
        <w:t>Målet avse</w:t>
      </w:r>
      <w:r w:rsidR="004E327A">
        <w:t>r EU som helhet</w:t>
      </w:r>
      <w:bookmarkEnd w:id="3"/>
      <w:r w:rsidR="004E327A">
        <w:t>.</w:t>
      </w:r>
    </w:p>
    <w:bookmarkEnd w:id="2"/>
    <w:p w14:paraId="70CB84DD" w14:textId="77777777" w:rsidR="0026019E" w:rsidRDefault="0026019E" w:rsidP="0026019E">
      <w:pPr>
        <w:pStyle w:val="Brdtext"/>
      </w:pPr>
      <w:r>
        <w:t xml:space="preserve">Regeringen har sedan EU-kommissionen presenterade strategin i våras arbetat aktivt med frågan om utformning av målen om skydd vilket har redovisats i miljö- och jordbruksutskottet samt i EU-nämnden. </w:t>
      </w:r>
    </w:p>
    <w:p w14:paraId="746574D8" w14:textId="368C9A1B" w:rsidR="0089548B" w:rsidRDefault="00362956" w:rsidP="0026019E">
      <w:pPr>
        <w:pStyle w:val="Brdtext"/>
      </w:pPr>
      <w:r>
        <w:t xml:space="preserve">EU:s </w:t>
      </w:r>
      <w:r w:rsidR="00394F0F">
        <w:t>miljöministrar</w:t>
      </w:r>
      <w:r>
        <w:t xml:space="preserve"> beslutade den 23 oktober 2020 att </w:t>
      </w:r>
      <w:r w:rsidR="0057647A">
        <w:t xml:space="preserve">anta rådslutsatser och </w:t>
      </w:r>
      <w:r>
        <w:t xml:space="preserve">ställa sig bakom målen </w:t>
      </w:r>
      <w:r w:rsidR="0089548B">
        <w:t xml:space="preserve">om skydd </w:t>
      </w:r>
      <w:r>
        <w:t>i strat</w:t>
      </w:r>
      <w:bookmarkStart w:id="4" w:name="_GoBack"/>
      <w:bookmarkEnd w:id="4"/>
      <w:r>
        <w:t>egin</w:t>
      </w:r>
      <w:r w:rsidR="0089548B">
        <w:t xml:space="preserve">. </w:t>
      </w:r>
      <w:r w:rsidR="0057647A">
        <w:t xml:space="preserve">Av </w:t>
      </w:r>
      <w:proofErr w:type="spellStart"/>
      <w:r w:rsidR="0057647A">
        <w:t>råd</w:t>
      </w:r>
      <w:r w:rsidR="00D86C04">
        <w:t>s</w:t>
      </w:r>
      <w:r w:rsidR="0057647A">
        <w:t>slutsatserna</w:t>
      </w:r>
      <w:proofErr w:type="spellEnd"/>
      <w:r w:rsidR="0057647A">
        <w:t xml:space="preserve"> framgår</w:t>
      </w:r>
      <w:r w:rsidR="0089548B">
        <w:t xml:space="preserve"> bl.a. att genomförandet av målen kräver ett samarbete mellan kommissionen och medlemsstaterna för utveckling av en gemensam förståelse för definitionen av strikt skydd.</w:t>
      </w:r>
      <w:r w:rsidR="00394F0F" w:rsidRPr="00394F0F">
        <w:t xml:space="preserve"> </w:t>
      </w:r>
      <w:proofErr w:type="spellStart"/>
      <w:r w:rsidR="00394F0F" w:rsidRPr="00394F0F">
        <w:t>Råd</w:t>
      </w:r>
      <w:r w:rsidR="00D86C04">
        <w:t>s</w:t>
      </w:r>
      <w:r w:rsidR="00394F0F" w:rsidRPr="00394F0F">
        <w:t>slutsatserna</w:t>
      </w:r>
      <w:proofErr w:type="spellEnd"/>
      <w:r w:rsidR="00394F0F" w:rsidRPr="00394F0F">
        <w:t xml:space="preserve"> </w:t>
      </w:r>
      <w:r w:rsidR="003503EB">
        <w:t>betonar</w:t>
      </w:r>
      <w:r w:rsidR="00394F0F" w:rsidRPr="00394F0F">
        <w:t xml:space="preserve"> att ett striktare skydd kan tillåta mänsklig</w:t>
      </w:r>
      <w:r w:rsidR="003503EB">
        <w:t>a</w:t>
      </w:r>
      <w:r w:rsidR="00394F0F" w:rsidRPr="00394F0F">
        <w:t xml:space="preserve"> aktivitet</w:t>
      </w:r>
      <w:r w:rsidR="003503EB">
        <w:t>er</w:t>
      </w:r>
      <w:r w:rsidR="00394F0F" w:rsidRPr="00394F0F">
        <w:t xml:space="preserve"> som är i överensstämmelse med </w:t>
      </w:r>
      <w:r w:rsidR="003503EB">
        <w:t>bevarande</w:t>
      </w:r>
      <w:r w:rsidR="00394F0F" w:rsidRPr="00394F0F">
        <w:t>målen för skyddet.</w:t>
      </w:r>
    </w:p>
    <w:p w14:paraId="4217AC1A" w14:textId="7A2CEF2C" w:rsidR="0089548B" w:rsidRDefault="0089548B" w:rsidP="0089548B">
      <w:pPr>
        <w:pStyle w:val="Brdtext"/>
      </w:pPr>
      <w:r>
        <w:t xml:space="preserve">Sverige röstade i </w:t>
      </w:r>
      <w:r w:rsidR="005C1BF5">
        <w:t xml:space="preserve">EU:s </w:t>
      </w:r>
      <w:r w:rsidR="00394F0F">
        <w:t>miljö</w:t>
      </w:r>
      <w:r>
        <w:t xml:space="preserve">råd för </w:t>
      </w:r>
      <w:r w:rsidR="0057647A">
        <w:t xml:space="preserve">att anta </w:t>
      </w:r>
      <w:proofErr w:type="spellStart"/>
      <w:r w:rsidR="0057647A">
        <w:t>råds</w:t>
      </w:r>
      <w:r w:rsidR="00D86C04">
        <w:t>s</w:t>
      </w:r>
      <w:r w:rsidR="0057647A">
        <w:t>lutsat</w:t>
      </w:r>
      <w:r w:rsidR="00394F0F">
        <w:t>s</w:t>
      </w:r>
      <w:r w:rsidR="0057647A">
        <w:t>erna</w:t>
      </w:r>
      <w:proofErr w:type="spellEnd"/>
      <w:r w:rsidR="0057647A">
        <w:t xml:space="preserve">. Den svenska ståndpunkten, som förankrades i EU-nämnden den 16 oktober 2020 var att </w:t>
      </w:r>
      <w:r w:rsidR="0057647A" w:rsidRPr="0057647A">
        <w:t>Sverige</w:t>
      </w:r>
      <w:r w:rsidR="00394F0F">
        <w:t xml:space="preserve"> </w:t>
      </w:r>
      <w:r w:rsidR="008C6DD9">
        <w:rPr>
          <w:rFonts w:ascii="Garamond"/>
        </w:rPr>
        <w:t xml:space="preserve">ser </w:t>
      </w:r>
      <w:proofErr w:type="spellStart"/>
      <w:r w:rsidR="008C6DD9">
        <w:rPr>
          <w:rFonts w:ascii="Garamond"/>
        </w:rPr>
        <w:t>råds</w:t>
      </w:r>
      <w:r w:rsidR="00D86C04">
        <w:rPr>
          <w:rFonts w:ascii="Garamond"/>
        </w:rPr>
        <w:t>s</w:t>
      </w:r>
      <w:r w:rsidR="008C6DD9">
        <w:rPr>
          <w:rFonts w:ascii="Garamond"/>
        </w:rPr>
        <w:t>lutsatserna</w:t>
      </w:r>
      <w:proofErr w:type="spellEnd"/>
      <w:r w:rsidR="008C6DD9">
        <w:rPr>
          <w:rFonts w:ascii="Garamond"/>
        </w:rPr>
        <w:t xml:space="preserve"> om biologisk mångfald som ett viktigt steg i </w:t>
      </w:r>
      <w:r w:rsidR="008C6DD9">
        <w:rPr>
          <w:rFonts w:ascii="Garamond"/>
        </w:rPr>
        <w:lastRenderedPageBreak/>
        <w:t xml:space="preserve">EU:s arbete för att bromsa förlusten av biologisk mångfald och ta vara på naturens tjänster. Ståndpunkten var också att Sverige </w:t>
      </w:r>
      <w:r w:rsidR="00394F0F">
        <w:t>bl.a.</w:t>
      </w:r>
      <w:r w:rsidR="0057647A" w:rsidRPr="0057647A">
        <w:t xml:space="preserve"> anser att definitioner och kriterier för skyddade områden ska tas fram i en process med deltagande från medlemsstaterna och att existerande nationella kategorier för skydd av natur ska respekteras.</w:t>
      </w:r>
    </w:p>
    <w:p w14:paraId="53461613" w14:textId="0A29E88A" w:rsidR="00A50D52" w:rsidRDefault="005C1BF5" w:rsidP="00362956">
      <w:pPr>
        <w:pStyle w:val="Brdtext"/>
      </w:pPr>
      <w:r>
        <w:t>Det är en lång svensk tradition att det i våra skyddade områden är möjligt att bedriva olika sorters aktiviteter som vandring, tältning, ja</w:t>
      </w:r>
      <w:r w:rsidRPr="00592037">
        <w:t>kt</w:t>
      </w:r>
      <w:r>
        <w:t xml:space="preserve"> och</w:t>
      </w:r>
      <w:r w:rsidRPr="00592037">
        <w:t xml:space="preserve"> fiske</w:t>
      </w:r>
      <w:r w:rsidR="00476EAC">
        <w:t xml:space="preserve"> som inte motverkar syftet med skyddsändamålet</w:t>
      </w:r>
      <w:r>
        <w:t xml:space="preserve">. I många av våra skyddade områden så bedrivs också en skötsel </w:t>
      </w:r>
      <w:r w:rsidR="006F1493">
        <w:t xml:space="preserve">och förvaltning </w:t>
      </w:r>
      <w:r>
        <w:t xml:space="preserve">för att bevara områdenas värden för natur och friluftsliv. </w:t>
      </w:r>
    </w:p>
    <w:p w14:paraId="2C366A59" w14:textId="33F2B061" w:rsidR="00362956" w:rsidRDefault="005C1BF5" w:rsidP="0054167B">
      <w:pPr>
        <w:pStyle w:val="Brdtext"/>
      </w:pPr>
      <w:bookmarkStart w:id="5" w:name="_Hlk56156363"/>
      <w:r>
        <w:t xml:space="preserve">Jag kan försäkra John </w:t>
      </w:r>
      <w:r w:rsidR="008C6DD9">
        <w:t xml:space="preserve">Widegren </w:t>
      </w:r>
      <w:r>
        <w:t xml:space="preserve">att regeringen kommer </w:t>
      </w:r>
      <w:r w:rsidR="00A50D52">
        <w:t xml:space="preserve">arbeta aktivt för att bevara ovanstående traditioner och bevaka Sveriges intressen </w:t>
      </w:r>
      <w:r>
        <w:t>i den kommande processen med att genomföra EU:s strategi för biologisk mångfald.</w:t>
      </w:r>
      <w:bookmarkEnd w:id="5"/>
    </w:p>
    <w:p w14:paraId="60C1B5A4" w14:textId="1A07D8CF" w:rsidR="00F416A1" w:rsidRDefault="00F416A1" w:rsidP="00F9015C">
      <w:pPr>
        <w:pStyle w:val="Brdtext"/>
      </w:pPr>
      <w:r>
        <w:t xml:space="preserve">Stockholm den </w:t>
      </w:r>
      <w:sdt>
        <w:sdtPr>
          <w:id w:val="2032990546"/>
          <w:placeholder>
            <w:docPart w:val="2087F44E58F1419E98E652D314DFC5CF"/>
          </w:placeholder>
          <w:dataBinding w:prefixMappings="xmlns:ns0='http://lp/documentinfo/RK' " w:xpath="/ns0:DocumentInfo[1]/ns0:BaseInfo[1]/ns0:HeaderDate[1]" w:storeItemID="{63391968-0CAB-4A64-932C-B8379B8D934B}"/>
          <w:date w:fullDate="2020-11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C1BF5">
            <w:t>18 november 2020</w:t>
          </w:r>
        </w:sdtContent>
      </w:sdt>
    </w:p>
    <w:sdt>
      <w:sdtPr>
        <w:alias w:val="Klicka på listpilen"/>
        <w:tag w:val="run-loadAllMinistersFromDep"/>
        <w:id w:val="908118230"/>
        <w:placeholder>
          <w:docPart w:val="E7DF6F52272647FC9737D9E0C6A30E25"/>
        </w:placeholder>
        <w:dataBinding w:prefixMappings="xmlns:ns0='http://lp/documentinfo/RK' " w:xpath="/ns0:DocumentInfo[1]/ns0:BaseInfo[1]/ns0:TopSender[1]" w:storeItemID="{63391968-0CAB-4A64-932C-B8379B8D934B}"/>
        <w:comboBox w:lastValue="Miljö- och klimatministern samt vice statsministern">
          <w:listItem w:displayText="Isabella Lövin" w:value="Miljö- och klimatministern samt vice statsministern"/>
        </w:comboBox>
      </w:sdtPr>
      <w:sdtEndPr/>
      <w:sdtContent>
        <w:p w14:paraId="0F6A04B4" w14:textId="77777777" w:rsidR="00F416A1" w:rsidRDefault="00F416A1" w:rsidP="00422A41">
          <w:pPr>
            <w:pStyle w:val="Brdtext"/>
          </w:pPr>
          <w:r>
            <w:t>Isabella Lövin</w:t>
          </w:r>
        </w:p>
      </w:sdtContent>
    </w:sdt>
    <w:p w14:paraId="714336D2" w14:textId="4089F52C" w:rsidR="00F416A1" w:rsidRPr="00DB48AB" w:rsidRDefault="00F416A1" w:rsidP="00DB48AB">
      <w:pPr>
        <w:pStyle w:val="Brdtext"/>
      </w:pPr>
      <w:bookmarkStart w:id="6" w:name="Start"/>
      <w:bookmarkEnd w:id="6"/>
    </w:p>
    <w:sectPr w:rsidR="00F416A1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36810C" w14:textId="77777777" w:rsidR="00911A2A" w:rsidRDefault="00911A2A" w:rsidP="00A87A54">
      <w:pPr>
        <w:spacing w:after="0" w:line="240" w:lineRule="auto"/>
      </w:pPr>
      <w:r>
        <w:separator/>
      </w:r>
    </w:p>
  </w:endnote>
  <w:endnote w:type="continuationSeparator" w:id="0">
    <w:p w14:paraId="7E469F5C" w14:textId="77777777" w:rsidR="00911A2A" w:rsidRDefault="00911A2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FA9DCB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F87969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6E5EBE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284ACC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D98801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506E07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D48984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684F5A4" w14:textId="77777777" w:rsidTr="00C26068">
      <w:trPr>
        <w:trHeight w:val="227"/>
      </w:trPr>
      <w:tc>
        <w:tcPr>
          <w:tcW w:w="4074" w:type="dxa"/>
        </w:tcPr>
        <w:p w14:paraId="53DF0FA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F673C6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5D04D3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D8B056" w14:textId="77777777" w:rsidR="00911A2A" w:rsidRDefault="00911A2A" w:rsidP="00A87A54">
      <w:pPr>
        <w:spacing w:after="0" w:line="240" w:lineRule="auto"/>
      </w:pPr>
      <w:r>
        <w:separator/>
      </w:r>
    </w:p>
  </w:footnote>
  <w:footnote w:type="continuationSeparator" w:id="0">
    <w:p w14:paraId="65BFBFCD" w14:textId="77777777" w:rsidR="00911A2A" w:rsidRDefault="00911A2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416A1" w14:paraId="0BDF8792" w14:textId="77777777" w:rsidTr="00C93EBA">
      <w:trPr>
        <w:trHeight w:val="227"/>
      </w:trPr>
      <w:tc>
        <w:tcPr>
          <w:tcW w:w="5534" w:type="dxa"/>
        </w:tcPr>
        <w:p w14:paraId="15F6363F" w14:textId="77777777" w:rsidR="00F416A1" w:rsidRPr="007D73AB" w:rsidRDefault="00F416A1">
          <w:pPr>
            <w:pStyle w:val="Sidhuvud"/>
          </w:pPr>
        </w:p>
      </w:tc>
      <w:tc>
        <w:tcPr>
          <w:tcW w:w="3170" w:type="dxa"/>
          <w:vAlign w:val="bottom"/>
        </w:tcPr>
        <w:p w14:paraId="218BC763" w14:textId="77777777" w:rsidR="00F416A1" w:rsidRPr="007D73AB" w:rsidRDefault="00F416A1" w:rsidP="00340DE0">
          <w:pPr>
            <w:pStyle w:val="Sidhuvud"/>
          </w:pPr>
        </w:p>
      </w:tc>
      <w:tc>
        <w:tcPr>
          <w:tcW w:w="1134" w:type="dxa"/>
        </w:tcPr>
        <w:p w14:paraId="0A6CD2CC" w14:textId="77777777" w:rsidR="00F416A1" w:rsidRDefault="00F416A1" w:rsidP="005A703A">
          <w:pPr>
            <w:pStyle w:val="Sidhuvud"/>
          </w:pPr>
        </w:p>
      </w:tc>
    </w:tr>
    <w:tr w:rsidR="00F416A1" w14:paraId="2C6E27B1" w14:textId="77777777" w:rsidTr="00C93EBA">
      <w:trPr>
        <w:trHeight w:val="1928"/>
      </w:trPr>
      <w:tc>
        <w:tcPr>
          <w:tcW w:w="5534" w:type="dxa"/>
        </w:tcPr>
        <w:p w14:paraId="1960AD01" w14:textId="77777777" w:rsidR="00F416A1" w:rsidRPr="00340DE0" w:rsidRDefault="00F416A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F10F286" wp14:editId="1834C50A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CD9C559" w14:textId="77777777" w:rsidR="00F416A1" w:rsidRPr="00710A6C" w:rsidRDefault="00F416A1" w:rsidP="00EE3C0F">
          <w:pPr>
            <w:pStyle w:val="Sidhuvud"/>
            <w:rPr>
              <w:b/>
            </w:rPr>
          </w:pPr>
        </w:p>
        <w:p w14:paraId="3974B3D6" w14:textId="77777777" w:rsidR="00F416A1" w:rsidRDefault="00F416A1" w:rsidP="00EE3C0F">
          <w:pPr>
            <w:pStyle w:val="Sidhuvud"/>
          </w:pPr>
        </w:p>
        <w:p w14:paraId="4D23DDAD" w14:textId="77777777" w:rsidR="00F416A1" w:rsidRDefault="00F416A1" w:rsidP="00EE3C0F">
          <w:pPr>
            <w:pStyle w:val="Sidhuvud"/>
          </w:pPr>
        </w:p>
        <w:p w14:paraId="73FC13E1" w14:textId="77777777" w:rsidR="00F416A1" w:rsidRDefault="00F416A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71F7966ACD04C2B894B90E4770A92F0"/>
            </w:placeholder>
            <w:dataBinding w:prefixMappings="xmlns:ns0='http://lp/documentinfo/RK' " w:xpath="/ns0:DocumentInfo[1]/ns0:BaseInfo[1]/ns0:Dnr[1]" w:storeItemID="{63391968-0CAB-4A64-932C-B8379B8D934B}"/>
            <w:text/>
          </w:sdtPr>
          <w:sdtEndPr/>
          <w:sdtContent>
            <w:p w14:paraId="28939D5E" w14:textId="5E27CC00" w:rsidR="00F416A1" w:rsidRDefault="006E4D66" w:rsidP="00EE3C0F">
              <w:pPr>
                <w:pStyle w:val="Sidhuvud"/>
              </w:pPr>
              <w:r w:rsidRPr="006E4D66">
                <w:t>M2020/01783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F36D4FD6EE048A38C7284C3FECA9F87"/>
            </w:placeholder>
            <w:showingPlcHdr/>
            <w:dataBinding w:prefixMappings="xmlns:ns0='http://lp/documentinfo/RK' " w:xpath="/ns0:DocumentInfo[1]/ns0:BaseInfo[1]/ns0:DocNumber[1]" w:storeItemID="{63391968-0CAB-4A64-932C-B8379B8D934B}"/>
            <w:text/>
          </w:sdtPr>
          <w:sdtEndPr/>
          <w:sdtContent>
            <w:p w14:paraId="4208F817" w14:textId="77777777" w:rsidR="00F416A1" w:rsidRDefault="00F416A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D225522" w14:textId="77777777" w:rsidR="00F416A1" w:rsidRDefault="00F416A1" w:rsidP="00EE3C0F">
          <w:pPr>
            <w:pStyle w:val="Sidhuvud"/>
          </w:pPr>
        </w:p>
      </w:tc>
      <w:tc>
        <w:tcPr>
          <w:tcW w:w="1134" w:type="dxa"/>
        </w:tcPr>
        <w:p w14:paraId="5928DDD4" w14:textId="77777777" w:rsidR="00F416A1" w:rsidRDefault="00F416A1" w:rsidP="0094502D">
          <w:pPr>
            <w:pStyle w:val="Sidhuvud"/>
          </w:pPr>
        </w:p>
        <w:p w14:paraId="0FD2FE30" w14:textId="77777777" w:rsidR="00F416A1" w:rsidRPr="0094502D" w:rsidRDefault="00F416A1" w:rsidP="00EC71A6">
          <w:pPr>
            <w:pStyle w:val="Sidhuvud"/>
          </w:pPr>
        </w:p>
      </w:tc>
    </w:tr>
    <w:tr w:rsidR="00F416A1" w14:paraId="52BC4AA9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18F58A3E" w14:textId="23E9254F" w:rsidR="00F416A1" w:rsidRPr="00F416A1" w:rsidRDefault="00F416A1" w:rsidP="00340DE0">
          <w:pPr>
            <w:pStyle w:val="Sidhuvud"/>
            <w:rPr>
              <w:b/>
            </w:rPr>
          </w:pPr>
          <w:r w:rsidRPr="00F416A1">
            <w:rPr>
              <w:b/>
            </w:rPr>
            <w:t>Miljödepartementet</w:t>
          </w:r>
        </w:p>
        <w:p w14:paraId="00FFA6A5" w14:textId="7ADDA3FD" w:rsidR="00F416A1" w:rsidRDefault="00F416A1" w:rsidP="00340DE0">
          <w:pPr>
            <w:pStyle w:val="Sidhuvud"/>
          </w:pPr>
          <w:r w:rsidRPr="00F416A1">
            <w:t>Miljö- och klimatministern samt vice statsministern</w:t>
          </w:r>
        </w:p>
        <w:p w14:paraId="1EC5374E" w14:textId="03CF5396" w:rsidR="00F9015C" w:rsidRPr="00F9015C" w:rsidRDefault="00F9015C" w:rsidP="00F9015C"/>
      </w:tc>
      <w:sdt>
        <w:sdtPr>
          <w:alias w:val="Recipient"/>
          <w:tag w:val="ccRKShow_Recipient"/>
          <w:id w:val="-28344517"/>
          <w:placeholder>
            <w:docPart w:val="9ECEBBE660BB46EBA18034E0B08F70D4"/>
          </w:placeholder>
          <w:dataBinding w:prefixMappings="xmlns:ns0='http://lp/documentinfo/RK' " w:xpath="/ns0:DocumentInfo[1]/ns0:BaseInfo[1]/ns0:Recipient[1]" w:storeItemID="{63391968-0CAB-4A64-932C-B8379B8D934B}"/>
          <w:text w:multiLine="1"/>
        </w:sdtPr>
        <w:sdtEndPr/>
        <w:sdtContent>
          <w:tc>
            <w:tcPr>
              <w:tcW w:w="3170" w:type="dxa"/>
            </w:tcPr>
            <w:p w14:paraId="0EE76974" w14:textId="77777777" w:rsidR="00F416A1" w:rsidRDefault="00F416A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EC550DE" w14:textId="77777777" w:rsidR="00F416A1" w:rsidRDefault="00F416A1" w:rsidP="003E6020">
          <w:pPr>
            <w:pStyle w:val="Sidhuvud"/>
          </w:pPr>
        </w:p>
      </w:tc>
    </w:tr>
  </w:tbl>
  <w:p w14:paraId="1C89127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6A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5ADA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994"/>
    <w:rsid w:val="000A5E43"/>
    <w:rsid w:val="000B0EEE"/>
    <w:rsid w:val="000B191F"/>
    <w:rsid w:val="000B56A9"/>
    <w:rsid w:val="000B67CA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3ED5"/>
    <w:rsid w:val="00167FA8"/>
    <w:rsid w:val="0017099B"/>
    <w:rsid w:val="00170CE4"/>
    <w:rsid w:val="00170E3E"/>
    <w:rsid w:val="0017300E"/>
    <w:rsid w:val="00173126"/>
    <w:rsid w:val="001759DA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4150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19E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46BB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3EB"/>
    <w:rsid w:val="00350696"/>
    <w:rsid w:val="00350C92"/>
    <w:rsid w:val="003542C5"/>
    <w:rsid w:val="00360397"/>
    <w:rsid w:val="00362956"/>
    <w:rsid w:val="00365461"/>
    <w:rsid w:val="00370311"/>
    <w:rsid w:val="00380663"/>
    <w:rsid w:val="003853E3"/>
    <w:rsid w:val="0038587E"/>
    <w:rsid w:val="00392ED4"/>
    <w:rsid w:val="00393680"/>
    <w:rsid w:val="00394D4C"/>
    <w:rsid w:val="00394F0F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4034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1477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1991"/>
    <w:rsid w:val="00472EBA"/>
    <w:rsid w:val="004735B6"/>
    <w:rsid w:val="004735F0"/>
    <w:rsid w:val="004745D7"/>
    <w:rsid w:val="00474676"/>
    <w:rsid w:val="0047511B"/>
    <w:rsid w:val="00475B99"/>
    <w:rsid w:val="00476EAC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6B36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327A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167B"/>
    <w:rsid w:val="00544738"/>
    <w:rsid w:val="005456E4"/>
    <w:rsid w:val="00547B89"/>
    <w:rsid w:val="00551027"/>
    <w:rsid w:val="005568AF"/>
    <w:rsid w:val="00556AF5"/>
    <w:rsid w:val="00556C82"/>
    <w:rsid w:val="005606BC"/>
    <w:rsid w:val="00563E73"/>
    <w:rsid w:val="0056426C"/>
    <w:rsid w:val="00565792"/>
    <w:rsid w:val="00567799"/>
    <w:rsid w:val="005710DE"/>
    <w:rsid w:val="00571A0B"/>
    <w:rsid w:val="00573391"/>
    <w:rsid w:val="00573DFD"/>
    <w:rsid w:val="005747D0"/>
    <w:rsid w:val="0057647A"/>
    <w:rsid w:val="005827D5"/>
    <w:rsid w:val="00582918"/>
    <w:rsid w:val="005849E3"/>
    <w:rsid w:val="005850D7"/>
    <w:rsid w:val="0058522F"/>
    <w:rsid w:val="00585282"/>
    <w:rsid w:val="00586266"/>
    <w:rsid w:val="0058703B"/>
    <w:rsid w:val="00592037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1BF5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359E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4D66"/>
    <w:rsid w:val="006F1493"/>
    <w:rsid w:val="006F2588"/>
    <w:rsid w:val="00710A6C"/>
    <w:rsid w:val="00710D98"/>
    <w:rsid w:val="00711CE9"/>
    <w:rsid w:val="00712266"/>
    <w:rsid w:val="00712593"/>
    <w:rsid w:val="00712D82"/>
    <w:rsid w:val="00715E74"/>
    <w:rsid w:val="00716E22"/>
    <w:rsid w:val="007171AB"/>
    <w:rsid w:val="007213D0"/>
    <w:rsid w:val="007219C0"/>
    <w:rsid w:val="00722EEF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33A4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48B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C6DD9"/>
    <w:rsid w:val="008D0305"/>
    <w:rsid w:val="008D0A21"/>
    <w:rsid w:val="008D16F2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1A2A"/>
    <w:rsid w:val="00912158"/>
    <w:rsid w:val="00912945"/>
    <w:rsid w:val="009144EE"/>
    <w:rsid w:val="00915D4C"/>
    <w:rsid w:val="009279B2"/>
    <w:rsid w:val="0093212D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CE4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0D52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326B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12A9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3F8F"/>
    <w:rsid w:val="00B556E8"/>
    <w:rsid w:val="00B55E70"/>
    <w:rsid w:val="00B60238"/>
    <w:rsid w:val="00B640A8"/>
    <w:rsid w:val="00B64962"/>
    <w:rsid w:val="00B64DA6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35DC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C6E1D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993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5B3C"/>
    <w:rsid w:val="00D061BB"/>
    <w:rsid w:val="00D07BE1"/>
    <w:rsid w:val="00D10C8B"/>
    <w:rsid w:val="00D116C0"/>
    <w:rsid w:val="00D13433"/>
    <w:rsid w:val="00D13D8A"/>
    <w:rsid w:val="00D20D31"/>
    <w:rsid w:val="00D20DA7"/>
    <w:rsid w:val="00D249A5"/>
    <w:rsid w:val="00D2793F"/>
    <w:rsid w:val="00D279D8"/>
    <w:rsid w:val="00D27C8E"/>
    <w:rsid w:val="00D3026A"/>
    <w:rsid w:val="00D3116F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2BA5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4D3D"/>
    <w:rsid w:val="00D86C04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2C1D"/>
    <w:rsid w:val="00DB4E26"/>
    <w:rsid w:val="00DB714B"/>
    <w:rsid w:val="00DC1025"/>
    <w:rsid w:val="00DC10F6"/>
    <w:rsid w:val="00DC1EB8"/>
    <w:rsid w:val="00DC25B5"/>
    <w:rsid w:val="00DC3E45"/>
    <w:rsid w:val="00DC4598"/>
    <w:rsid w:val="00DC6D94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57CB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611D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D7840"/>
    <w:rsid w:val="00EE3C0F"/>
    <w:rsid w:val="00EE5EB8"/>
    <w:rsid w:val="00EE66E5"/>
    <w:rsid w:val="00EE6810"/>
    <w:rsid w:val="00EF063C"/>
    <w:rsid w:val="00EF1601"/>
    <w:rsid w:val="00EF1D80"/>
    <w:rsid w:val="00EF21FE"/>
    <w:rsid w:val="00EF2A7F"/>
    <w:rsid w:val="00EF2D58"/>
    <w:rsid w:val="00EF37C2"/>
    <w:rsid w:val="00EF4803"/>
    <w:rsid w:val="00EF5127"/>
    <w:rsid w:val="00F03EAC"/>
    <w:rsid w:val="00F04B7C"/>
    <w:rsid w:val="00F066F0"/>
    <w:rsid w:val="00F078B5"/>
    <w:rsid w:val="00F14024"/>
    <w:rsid w:val="00F14FA3"/>
    <w:rsid w:val="00F15DB1"/>
    <w:rsid w:val="00F20FA1"/>
    <w:rsid w:val="00F24297"/>
    <w:rsid w:val="00F2564A"/>
    <w:rsid w:val="00F25761"/>
    <w:rsid w:val="00F259D7"/>
    <w:rsid w:val="00F32D05"/>
    <w:rsid w:val="00F35263"/>
    <w:rsid w:val="00F35E34"/>
    <w:rsid w:val="00F403BF"/>
    <w:rsid w:val="00F416A1"/>
    <w:rsid w:val="00F4342F"/>
    <w:rsid w:val="00F45227"/>
    <w:rsid w:val="00F465A1"/>
    <w:rsid w:val="00F4735F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015C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2FB7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B77D99D"/>
  <w15:docId w15:val="{5E517AD7-5306-42F7-89EC-26475933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24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71F7966ACD04C2B894B90E4770A92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6C766E-315A-43FC-8B7A-8BB52800C445}"/>
      </w:docPartPr>
      <w:docPartBody>
        <w:p w:rsidR="00BD4097" w:rsidRDefault="004F6C6D" w:rsidP="004F6C6D">
          <w:pPr>
            <w:pStyle w:val="071F7966ACD04C2B894B90E4770A92F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F36D4FD6EE048A38C7284C3FECA9F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8E4E19-C722-462A-B3B6-F3D27109A283}"/>
      </w:docPartPr>
      <w:docPartBody>
        <w:p w:rsidR="00BD4097" w:rsidRDefault="004F6C6D" w:rsidP="004F6C6D">
          <w:pPr>
            <w:pStyle w:val="7F36D4FD6EE048A38C7284C3FECA9F8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ECEBBE660BB46EBA18034E0B08F70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F05E58-782A-44C6-AF91-37E843ECC621}"/>
      </w:docPartPr>
      <w:docPartBody>
        <w:p w:rsidR="00BD4097" w:rsidRDefault="004F6C6D" w:rsidP="004F6C6D">
          <w:pPr>
            <w:pStyle w:val="9ECEBBE660BB46EBA18034E0B08F70D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087F44E58F1419E98E652D314DFC5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B308B1-8236-48BD-964D-98E9BA271D6D}"/>
      </w:docPartPr>
      <w:docPartBody>
        <w:p w:rsidR="00BD4097" w:rsidRDefault="004F6C6D" w:rsidP="004F6C6D">
          <w:pPr>
            <w:pStyle w:val="2087F44E58F1419E98E652D314DFC5CF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E7DF6F52272647FC9737D9E0C6A30E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86BE17-1A90-4810-B7FC-D6F815742E93}"/>
      </w:docPartPr>
      <w:docPartBody>
        <w:p w:rsidR="00BD4097" w:rsidRDefault="004F6C6D" w:rsidP="004F6C6D">
          <w:pPr>
            <w:pStyle w:val="E7DF6F52272647FC9737D9E0C6A30E25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C6D"/>
    <w:rsid w:val="004F6C6D"/>
    <w:rsid w:val="005B54A2"/>
    <w:rsid w:val="00B90126"/>
    <w:rsid w:val="00BD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236F5E3A8C845A080E514490A5337B1">
    <w:name w:val="2236F5E3A8C845A080E514490A5337B1"/>
    <w:rsid w:val="004F6C6D"/>
  </w:style>
  <w:style w:type="character" w:styleId="Platshllartext">
    <w:name w:val="Placeholder Text"/>
    <w:basedOn w:val="Standardstycketeckensnitt"/>
    <w:uiPriority w:val="99"/>
    <w:semiHidden/>
    <w:rsid w:val="004F6C6D"/>
    <w:rPr>
      <w:noProof w:val="0"/>
      <w:color w:val="808080"/>
    </w:rPr>
  </w:style>
  <w:style w:type="paragraph" w:customStyle="1" w:styleId="E046178CFCBA45ED9244FF483B0F5584">
    <w:name w:val="E046178CFCBA45ED9244FF483B0F5584"/>
    <w:rsid w:val="004F6C6D"/>
  </w:style>
  <w:style w:type="paragraph" w:customStyle="1" w:styleId="9809EF9D35344693879A74E10C0E1FCE">
    <w:name w:val="9809EF9D35344693879A74E10C0E1FCE"/>
    <w:rsid w:val="004F6C6D"/>
  </w:style>
  <w:style w:type="paragraph" w:customStyle="1" w:styleId="955C7F74EFAF4061BBBA8EB0FF01E876">
    <w:name w:val="955C7F74EFAF4061BBBA8EB0FF01E876"/>
    <w:rsid w:val="004F6C6D"/>
  </w:style>
  <w:style w:type="paragraph" w:customStyle="1" w:styleId="071F7966ACD04C2B894B90E4770A92F0">
    <w:name w:val="071F7966ACD04C2B894B90E4770A92F0"/>
    <w:rsid w:val="004F6C6D"/>
  </w:style>
  <w:style w:type="paragraph" w:customStyle="1" w:styleId="7F36D4FD6EE048A38C7284C3FECA9F87">
    <w:name w:val="7F36D4FD6EE048A38C7284C3FECA9F87"/>
    <w:rsid w:val="004F6C6D"/>
  </w:style>
  <w:style w:type="paragraph" w:customStyle="1" w:styleId="1CC6D5382D6443CC82D3EB6441BC6BE3">
    <w:name w:val="1CC6D5382D6443CC82D3EB6441BC6BE3"/>
    <w:rsid w:val="004F6C6D"/>
  </w:style>
  <w:style w:type="paragraph" w:customStyle="1" w:styleId="219DFF24C51A4B9F86AB14681934065A">
    <w:name w:val="219DFF24C51A4B9F86AB14681934065A"/>
    <w:rsid w:val="004F6C6D"/>
  </w:style>
  <w:style w:type="paragraph" w:customStyle="1" w:styleId="E335B5281B044674A37BE97B82763E70">
    <w:name w:val="E335B5281B044674A37BE97B82763E70"/>
    <w:rsid w:val="004F6C6D"/>
  </w:style>
  <w:style w:type="paragraph" w:customStyle="1" w:styleId="E73EB3225E564D5DAED1688C3D7EAF45">
    <w:name w:val="E73EB3225E564D5DAED1688C3D7EAF45"/>
    <w:rsid w:val="004F6C6D"/>
  </w:style>
  <w:style w:type="paragraph" w:customStyle="1" w:styleId="9ECEBBE660BB46EBA18034E0B08F70D4">
    <w:name w:val="9ECEBBE660BB46EBA18034E0B08F70D4"/>
    <w:rsid w:val="004F6C6D"/>
  </w:style>
  <w:style w:type="paragraph" w:customStyle="1" w:styleId="7F36D4FD6EE048A38C7284C3FECA9F871">
    <w:name w:val="7F36D4FD6EE048A38C7284C3FECA9F871"/>
    <w:rsid w:val="004F6C6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73EB3225E564D5DAED1688C3D7EAF451">
    <w:name w:val="E73EB3225E564D5DAED1688C3D7EAF451"/>
    <w:rsid w:val="004F6C6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A2C594617174B7491CCCAEF188689C6">
    <w:name w:val="0A2C594617174B7491CCCAEF188689C6"/>
    <w:rsid w:val="004F6C6D"/>
  </w:style>
  <w:style w:type="paragraph" w:customStyle="1" w:styleId="15149A2CCB7D4B6AAF05F1B34D7A6DA8">
    <w:name w:val="15149A2CCB7D4B6AAF05F1B34D7A6DA8"/>
    <w:rsid w:val="004F6C6D"/>
  </w:style>
  <w:style w:type="paragraph" w:customStyle="1" w:styleId="1C6C7C42D48D42E4B165F84CE64FAA0E">
    <w:name w:val="1C6C7C42D48D42E4B165F84CE64FAA0E"/>
    <w:rsid w:val="004F6C6D"/>
  </w:style>
  <w:style w:type="paragraph" w:customStyle="1" w:styleId="6BB623D628DC4DE58CF6B4AE267814C1">
    <w:name w:val="6BB623D628DC4DE58CF6B4AE267814C1"/>
    <w:rsid w:val="004F6C6D"/>
  </w:style>
  <w:style w:type="paragraph" w:customStyle="1" w:styleId="2BFF4B8346F7413184A935384C4BF168">
    <w:name w:val="2BFF4B8346F7413184A935384C4BF168"/>
    <w:rsid w:val="004F6C6D"/>
  </w:style>
  <w:style w:type="paragraph" w:customStyle="1" w:styleId="B3FA57A59FED40C1904F0DABC89E90C3">
    <w:name w:val="B3FA57A59FED40C1904F0DABC89E90C3"/>
    <w:rsid w:val="004F6C6D"/>
  </w:style>
  <w:style w:type="paragraph" w:customStyle="1" w:styleId="D5B6A0964B994329AAA195691B6FCB65">
    <w:name w:val="D5B6A0964B994329AAA195691B6FCB65"/>
    <w:rsid w:val="004F6C6D"/>
  </w:style>
  <w:style w:type="paragraph" w:customStyle="1" w:styleId="2087F44E58F1419E98E652D314DFC5CF">
    <w:name w:val="2087F44E58F1419E98E652D314DFC5CF"/>
    <w:rsid w:val="004F6C6D"/>
  </w:style>
  <w:style w:type="paragraph" w:customStyle="1" w:styleId="E7DF6F52272647FC9737D9E0C6A30E25">
    <w:name w:val="E7DF6F52272647FC9737D9E0C6A30E25"/>
    <w:rsid w:val="004F6C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2020-11-18T00:00:00</HeaderDate>
    <Office/>
    <Dnr>M2020/01783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8EB50FB812B1B44588B125D524ADBC28" ma:contentTypeVersion="26" ma:contentTypeDescription="Skapa nytt dokument med möjlighet att välja RK-mall" ma:contentTypeScope="" ma:versionID="10c4723b675d5d5bdf39e6fbbaf10d71">
  <xsd:schema xmlns:xsd="http://www.w3.org/2001/XMLSchema" xmlns:xs="http://www.w3.org/2001/XMLSchema" xmlns:p="http://schemas.microsoft.com/office/2006/metadata/properties" xmlns:ns2="cc625d36-bb37-4650-91b9-0c96159295ba" xmlns:ns3="4e9c2f0c-7bf8-49af-8356-cbf363fc78a7" xmlns:ns4="18f3d968-6251-40b0-9f11-012b293496c2" xmlns:ns5="9c9941df-7074-4a92-bf99-225d24d78d61" xmlns:ns6="38d15a31-4476-4f29-bf82-95bde261dfef" targetNamespace="http://schemas.microsoft.com/office/2006/metadata/properties" ma:root="true" ma:fieldsID="4fa11d181847f2cb2c0ce19e9f5870bd" ns2:_="" ns3:_="" ns4:_="" ns5:_="" ns6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38d15a31-4476-4f29-bf82-95bde261dfef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RecordNumber" minOccurs="0"/>
                <xsd:element ref="ns4:RKNyckelord" minOccurs="0"/>
                <xsd:element ref="ns2:k46d94c0acf84ab9a79866a9d8b1905f" minOccurs="0"/>
                <xsd:element ref="ns2:edbe0b5c82304c8e847ab7b8c02a77c3" minOccurs="0"/>
                <xsd:element ref="ns3:DirtyMigration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" ma:index="4" nillable="true" ma:displayName="Taxonomy Catch All Column" ma:description="" ma:hidden="true" ma:list="{df19615e-311a-434c-9f90-a9d2539be82f}" ma:internalName="TaxCatchAll" ma:showField="CatchAllData" ma:web="742f19f6-b700-4975-8060-a9b1265e6f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" nillable="true" ma:displayName="Taxonomy Catch All Column1" ma:description="" ma:hidden="true" ma:list="{df19615e-311a-434c-9f90-a9d2539be82f}" ma:internalName="TaxCatchAllLabel" ma:readOnly="true" ma:showField="CatchAllDataLabel" ma:web="742f19f6-b700-4975-8060-a9b1265e6f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8" nillable="true" ma:taxonomy="true" ma:internalName="k46d94c0acf84ab9a79866a9d8b1905f" ma:taxonomyFieldName="Organisation" ma:displayName="Departement/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6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7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15a31-4476-4f29-bf82-95bde261dfef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2020-11-18T00:00:00</HeaderDate>
    <Office/>
    <Dnr>M2020/01783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cb2f4e47-8533-4849-b572-c8c41bb5dd75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0D4F8-09D7-490C-8E05-CCC46AF951AA}"/>
</file>

<file path=customXml/itemProps2.xml><?xml version="1.0" encoding="utf-8"?>
<ds:datastoreItem xmlns:ds="http://schemas.openxmlformats.org/officeDocument/2006/customXml" ds:itemID="{63391968-0CAB-4A64-932C-B8379B8D934B}"/>
</file>

<file path=customXml/itemProps3.xml><?xml version="1.0" encoding="utf-8"?>
<ds:datastoreItem xmlns:ds="http://schemas.openxmlformats.org/officeDocument/2006/customXml" ds:itemID="{6AEA567D-0489-4E12-AB1D-8BCC41F9F66F}"/>
</file>

<file path=customXml/itemProps4.xml><?xml version="1.0" encoding="utf-8"?>
<ds:datastoreItem xmlns:ds="http://schemas.openxmlformats.org/officeDocument/2006/customXml" ds:itemID="{04B2E209-031C-4332-BFE7-02851A677C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38d15a31-4476-4f29-bf82-95bde261df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3391968-0CAB-4A64-932C-B8379B8D934B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CF556675-BFD5-465F-B00E-F9DCDA716C4B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93A82E8E-DDF3-4E48-91E9-3CA17F658F5C}"/>
</file>

<file path=customXml/itemProps8.xml><?xml version="1.0" encoding="utf-8"?>
<ds:datastoreItem xmlns:ds="http://schemas.openxmlformats.org/officeDocument/2006/customXml" ds:itemID="{4E1823DA-A329-446D-B5F6-77D2BA284A4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383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416 EU-förbud mot jakt.docx</dc:title>
  <dc:subject/>
  <dc:creator>Magnus Bergström</dc:creator>
  <cp:keywords/>
  <dc:description/>
  <cp:lastModifiedBy>Jesper Wistrand</cp:lastModifiedBy>
  <cp:revision>3</cp:revision>
  <cp:lastPrinted>2020-11-16T10:20:00Z</cp:lastPrinted>
  <dcterms:created xsi:type="dcterms:W3CDTF">2020-11-17T13:12:00Z</dcterms:created>
  <dcterms:modified xsi:type="dcterms:W3CDTF">2020-11-18T11:19:00Z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f6996925-cb76-42c3-a8fe-4230e61f38d3</vt:lpwstr>
  </property>
</Properties>
</file>