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A03221" w:rsidP="00DA0661">
      <w:pPr>
        <w:pStyle w:val="Title"/>
      </w:pPr>
      <w:bookmarkStart w:id="0" w:name="Start"/>
      <w:bookmarkEnd w:id="0"/>
      <w:r>
        <w:t>Svar på fråga 20</w:t>
      </w:r>
      <w:r w:rsidR="00971778">
        <w:t>21</w:t>
      </w:r>
      <w:r>
        <w:t>/</w:t>
      </w:r>
      <w:r w:rsidR="00971778">
        <w:t>22</w:t>
      </w:r>
      <w:r>
        <w:t>:</w:t>
      </w:r>
      <w:r w:rsidR="00971778">
        <w:t>75</w:t>
      </w:r>
      <w:r>
        <w:t xml:space="preserve"> av Alexandra </w:t>
      </w:r>
      <w:r>
        <w:t>Anstrell</w:t>
      </w:r>
      <w:r>
        <w:t xml:space="preserve"> (M)</w:t>
      </w:r>
      <w:r>
        <w:br/>
        <w:t>Smittspridning på äldreboenden</w:t>
      </w:r>
      <w:r w:rsidR="002D0D95">
        <w:t xml:space="preserve"> och fråga 2021</w:t>
      </w:r>
      <w:r w:rsidRPr="002D0D95" w:rsidR="002D0D95">
        <w:t xml:space="preserve">/22:101 </w:t>
      </w:r>
      <w:r w:rsidR="002D0D95">
        <w:t xml:space="preserve">av Ann-Sofie Lifvenhage (M) </w:t>
      </w:r>
      <w:r w:rsidRPr="002D0D95" w:rsidR="002D0D95">
        <w:t>Skydd av äldre</w:t>
      </w:r>
      <w:r w:rsidR="002D0D95">
        <w:t xml:space="preserve"> på särskilda boenden</w:t>
      </w:r>
    </w:p>
    <w:p w:rsidR="00A03221" w:rsidP="002749F7">
      <w:pPr>
        <w:pStyle w:val="BodyText"/>
      </w:pPr>
      <w:r>
        <w:t xml:space="preserve">Alexandra </w:t>
      </w:r>
      <w:r>
        <w:t>Anstrell</w:t>
      </w:r>
      <w:r>
        <w:t xml:space="preserve"> har frågat mig vilka åtgärder jag ämnar vidta för att öka antalet vaccinerade bland personal inom hemtjänst och på äldreboenden.</w:t>
      </w:r>
      <w:r w:rsidR="002D0D95">
        <w:t xml:space="preserve"> Ann-Sofie Lifvenhage har frågat mig vilka åtgärder jag avser vidta för att säkerställa att personal på särskilda boenden och i hemtjänst blir fullt vaccinerade.</w:t>
      </w:r>
    </w:p>
    <w:p w:rsidR="001365C4" w:rsidP="001365C4">
      <w:pPr>
        <w:pStyle w:val="BodyText"/>
      </w:pPr>
      <w:r>
        <w:t>Som jag svarade på fråga 2021/22:</w:t>
      </w:r>
      <w:r w:rsidR="00325B2F">
        <w:t>49</w:t>
      </w:r>
      <w:r>
        <w:t xml:space="preserve"> så är det f</w:t>
      </w:r>
      <w:r>
        <w:t>ör mig är det självklart att omsorgstagare bör kunna förvänta sig att den personal som arbetar nära dem är vaccinerad. Det är ur ett smittskyddsperspektiv viktigt att så många som möjligt som arbetar inom vård och omsorg är vaccinerade. Folkhälsomyndigheten har riktat en uppmaning till arbetsgivare att intensifiera ansträngningarna för att all personal som arbetar nära personer över 70 år och andra riskgrupper ska vara vaccinerad mot covid-19.</w:t>
      </w:r>
    </w:p>
    <w:p w:rsidR="001365C4" w:rsidP="001365C4">
      <w:pPr>
        <w:pStyle w:val="BodyText"/>
      </w:pPr>
      <w:r>
        <w:t xml:space="preserve">Arbetsgivaren kan föra dialog med medarbetaren och de fackliga </w:t>
      </w:r>
      <w:r w:rsidR="00325B2F">
        <w:t>företrädarna</w:t>
      </w:r>
      <w:r>
        <w:t xml:space="preserve"> och göra det enkelt att vaccinera sig på arbetstid, såväl för fast anställda som för vikarier. Det kan under vissa omständigheter bli aktuellt med olika förändringar i verksamheten för att begränsa smittspridning, till exempel omplacering av anställda.</w:t>
      </w:r>
      <w:r w:rsidR="00FC6ABB">
        <w:t xml:space="preserve"> </w:t>
      </w:r>
      <w:r w:rsidRPr="00FC6ABB" w:rsidR="00FC6ABB">
        <w:t>Personal som arbetar inom vård och omsorg har ett ansvar att verka för att vården och omsorgen är god, säker och god kvalitet.</w:t>
      </w:r>
    </w:p>
    <w:p w:rsidR="001365C4" w:rsidP="001365C4">
      <w:pPr>
        <w:pStyle w:val="BodyText"/>
      </w:pPr>
      <w:r>
        <w:t>En av f</w:t>
      </w:r>
      <w:r>
        <w:t>rågeställar</w:t>
      </w:r>
      <w:r>
        <w:t>na</w:t>
      </w:r>
      <w:r>
        <w:t xml:space="preserve"> nämner vaccinationstäckningen bland hemtjänstpersonalen i Stockholms län. Enligt tillgänglig statistik är den andelen under riksgenomsnittet. De lokala arbetsgivarna behöver därför jobba intensivt för att få upp vaccinationstäckningen, men insatser behöver göras i hela landet.</w:t>
      </w:r>
    </w:p>
    <w:p w:rsidR="001365C4" w:rsidP="001365C4">
      <w:pPr>
        <w:pStyle w:val="BodyText"/>
      </w:pPr>
      <w:r>
        <w:t xml:space="preserve">Regeringen har tagit flera initiativ för att öka vaccinationstäckningen. Den 15 september presenterade staten och SKR en tilläggsöverenskommelse där staten avsatte ytterligare medel för riktade insatser till grupper inom vilka vaccinationstäckningen är lägre. Regeringen gav vidare länsstyrelserna i uppdrag att stödja regionerna i det arbetet. </w:t>
      </w:r>
      <w:r w:rsidR="00D2434D">
        <w:t xml:space="preserve">Arbetsmarknadsministern och jag har </w:t>
      </w:r>
      <w:r w:rsidR="00FC6ABB">
        <w:t xml:space="preserve">haft ett möte med företrädare för arbetsgivare i vård och omsorg för att efterhöra hur de avser att arbeta för att </w:t>
      </w:r>
      <w:r w:rsidR="00D2434D">
        <w:t xml:space="preserve">öka antalet vaccinerade inom personalen. </w:t>
      </w:r>
    </w:p>
    <w:p w:rsidR="001365C4" w:rsidP="001365C4">
      <w:pPr>
        <w:pStyle w:val="BodyText"/>
      </w:pPr>
      <w:r>
        <w:t xml:space="preserve">Jag vill avslutningsvis påminna om att en klar majoritet av dem som arbetar i vård och omsorg är vaccinerade. Men andelen behöver öka ytterligare. Jag förutsätter att de insatser som nu görs har god effekt, men jag utesluter inte ytterligare åtgärder för att få en så hög vaccinationstäckning som möjligt.  </w:t>
      </w:r>
    </w:p>
    <w:p w:rsidR="00A03221" w:rsidP="006A12F1">
      <w:pPr>
        <w:pStyle w:val="BodyText"/>
      </w:pPr>
      <w:r>
        <w:t xml:space="preserve">Stockholm den </w:t>
      </w:r>
      <w:sdt>
        <w:sdtPr>
          <w:id w:val="-1225218591"/>
          <w:placeholder>
            <w:docPart w:val="40A4B4928CC94B6DA7EA6CA131F92FBC"/>
          </w:placeholder>
          <w:dataBinding w:xpath="/ns0:DocumentInfo[1]/ns0:BaseInfo[1]/ns0:HeaderDate[1]" w:storeItemID="{FD848B61-4883-4167-B6D3-45C87A287A93}" w:prefixMappings="xmlns:ns0='http://lp/documentinfo/RK' "/>
          <w:date w:fullDate="2021-10-13T00:00:00Z">
            <w:dateFormat w:val="d MMMM yyyy"/>
            <w:lid w:val="sv-SE"/>
            <w:storeMappedDataAs w:val="dateTime"/>
            <w:calendar w:val="gregorian"/>
          </w:date>
        </w:sdtPr>
        <w:sdtContent>
          <w:r>
            <w:t>13 oktober 2021</w:t>
          </w:r>
        </w:sdtContent>
      </w:sdt>
    </w:p>
    <w:p w:rsidR="00A03221" w:rsidP="004E7A8F">
      <w:pPr>
        <w:pStyle w:val="Brdtextutanavstnd"/>
      </w:pPr>
    </w:p>
    <w:p w:rsidR="00A03221" w:rsidP="004E7A8F">
      <w:pPr>
        <w:pStyle w:val="Brdtextutanavstnd"/>
      </w:pPr>
    </w:p>
    <w:p w:rsidR="00A03221" w:rsidP="004E7A8F">
      <w:pPr>
        <w:pStyle w:val="Brdtextutanavstnd"/>
      </w:pPr>
    </w:p>
    <w:p w:rsidR="00A03221" w:rsidP="00422A41">
      <w:pPr>
        <w:pStyle w:val="BodyText"/>
      </w:pPr>
      <w:r>
        <w:t>Lena Hallengren</w:t>
      </w:r>
    </w:p>
    <w:p w:rsidR="00A03221"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A03221" w:rsidRPr="007D73AB">
          <w:pPr>
            <w:pStyle w:val="Header"/>
          </w:pPr>
        </w:p>
      </w:tc>
      <w:tc>
        <w:tcPr>
          <w:tcW w:w="3170" w:type="dxa"/>
          <w:vAlign w:val="bottom"/>
        </w:tcPr>
        <w:p w:rsidR="00A03221" w:rsidRPr="007D73AB" w:rsidP="00340DE0">
          <w:pPr>
            <w:pStyle w:val="Header"/>
          </w:pPr>
        </w:p>
      </w:tc>
      <w:tc>
        <w:tcPr>
          <w:tcW w:w="1134" w:type="dxa"/>
        </w:tcPr>
        <w:p w:rsidR="00A03221"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A03221"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A03221" w:rsidRPr="00710A6C" w:rsidP="00EE3C0F">
          <w:pPr>
            <w:pStyle w:val="Header"/>
            <w:rPr>
              <w:b/>
            </w:rPr>
          </w:pPr>
        </w:p>
        <w:p w:rsidR="00A03221" w:rsidP="00EE3C0F">
          <w:pPr>
            <w:pStyle w:val="Header"/>
          </w:pPr>
        </w:p>
        <w:p w:rsidR="00A03221" w:rsidP="00EE3C0F">
          <w:pPr>
            <w:pStyle w:val="Header"/>
          </w:pPr>
        </w:p>
        <w:p w:rsidR="00A03221" w:rsidP="00EE3C0F">
          <w:pPr>
            <w:pStyle w:val="Header"/>
          </w:pPr>
        </w:p>
        <w:sdt>
          <w:sdtPr>
            <w:alias w:val="Dnr"/>
            <w:tag w:val="ccRKShow_Dnr"/>
            <w:id w:val="-829283628"/>
            <w:placeholder>
              <w:docPart w:val="75921654931E4E1E93D5850E9ED21C47"/>
            </w:placeholder>
            <w:dataBinding w:xpath="/ns0:DocumentInfo[1]/ns0:BaseInfo[1]/ns0:Dnr[1]" w:storeItemID="{FD848B61-4883-4167-B6D3-45C87A287A93}" w:prefixMappings="xmlns:ns0='http://lp/documentinfo/RK' "/>
            <w:text/>
          </w:sdtPr>
          <w:sdtContent>
            <w:p w:rsidR="00A03221" w:rsidP="00EE3C0F">
              <w:pPr>
                <w:pStyle w:val="Header"/>
              </w:pPr>
              <w:r>
                <w:t>S2021/06747</w:t>
              </w:r>
              <w:r w:rsidR="002D0D95">
                <w:t xml:space="preserve">                           S2021/06857</w:t>
              </w:r>
            </w:p>
          </w:sdtContent>
        </w:sdt>
        <w:sdt>
          <w:sdtPr>
            <w:alias w:val="DocNumber"/>
            <w:tag w:val="DocNumber"/>
            <w:id w:val="1726028884"/>
            <w:placeholder>
              <w:docPart w:val="2A3333BE3FC44055A4DC78F57783149A"/>
            </w:placeholder>
            <w:showingPlcHdr/>
            <w:dataBinding w:xpath="/ns0:DocumentInfo[1]/ns0:BaseInfo[1]/ns0:DocNumber[1]" w:storeItemID="{FD848B61-4883-4167-B6D3-45C87A287A93}" w:prefixMappings="xmlns:ns0='http://lp/documentinfo/RK' "/>
            <w:text/>
          </w:sdtPr>
          <w:sdtContent>
            <w:p w:rsidR="00A03221" w:rsidP="00EE3C0F">
              <w:pPr>
                <w:pStyle w:val="Header"/>
              </w:pPr>
              <w:r>
                <w:rPr>
                  <w:rStyle w:val="PlaceholderText"/>
                </w:rPr>
                <w:t xml:space="preserve"> </w:t>
              </w:r>
            </w:p>
          </w:sdtContent>
        </w:sdt>
        <w:p w:rsidR="00A03221" w:rsidP="00EE3C0F">
          <w:pPr>
            <w:pStyle w:val="Header"/>
          </w:pPr>
        </w:p>
      </w:tc>
      <w:tc>
        <w:tcPr>
          <w:tcW w:w="1134" w:type="dxa"/>
        </w:tcPr>
        <w:p w:rsidR="00A03221" w:rsidP="0094502D">
          <w:pPr>
            <w:pStyle w:val="Header"/>
          </w:pPr>
        </w:p>
        <w:p w:rsidR="00A03221"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AC6E5E192D3A4CEAB77B39B6EDB0E8EB"/>
          </w:placeholder>
          <w:richText/>
        </w:sdtPr>
        <w:sdtEndPr>
          <w:rPr>
            <w:b w:val="0"/>
          </w:rPr>
        </w:sdtEndPr>
        <w:sdtContent>
          <w:tc>
            <w:tcPr>
              <w:tcW w:w="5534" w:type="dxa"/>
              <w:tcMar>
                <w:right w:w="1134" w:type="dxa"/>
              </w:tcMar>
            </w:tcPr>
            <w:p w:rsidR="00334953" w:rsidP="00340DE0">
              <w:pPr>
                <w:pStyle w:val="Header"/>
                <w:rPr>
                  <w:b/>
                </w:rPr>
              </w:pPr>
              <w:r>
                <w:rPr>
                  <w:b/>
                </w:rPr>
                <w:t>Socialdepartementet</w:t>
              </w:r>
            </w:p>
            <w:p w:rsidR="00A03221" w:rsidRPr="00340DE0" w:rsidP="00340DE0">
              <w:pPr>
                <w:pStyle w:val="Header"/>
              </w:pPr>
              <w:r w:rsidRPr="00334953">
                <w:rPr>
                  <w:bCs/>
                </w:rPr>
                <w:t>Socialministern</w:t>
              </w:r>
            </w:p>
          </w:tc>
        </w:sdtContent>
      </w:sdt>
      <w:sdt>
        <w:sdtPr>
          <w:alias w:val="Recipient"/>
          <w:tag w:val="ccRKShow_Recipient"/>
          <w:id w:val="-28344517"/>
          <w:placeholder>
            <w:docPart w:val="13A3D8FDECBE414BB7E8D533EF5BC1EA"/>
          </w:placeholder>
          <w:dataBinding w:xpath="/ns0:DocumentInfo[1]/ns0:BaseInfo[1]/ns0:Recipient[1]" w:storeItemID="{FD848B61-4883-4167-B6D3-45C87A287A93}" w:prefixMappings="xmlns:ns0='http://lp/documentinfo/RK' "/>
          <w:text w:multiLine="1"/>
        </w:sdtPr>
        <w:sdtContent>
          <w:tc>
            <w:tcPr>
              <w:tcW w:w="3170" w:type="dxa"/>
            </w:tcPr>
            <w:p w:rsidR="00A03221" w:rsidP="00547B89">
              <w:pPr>
                <w:pStyle w:val="Header"/>
              </w:pPr>
              <w:r>
                <w:t>Till riksdagen</w:t>
              </w:r>
            </w:p>
          </w:tc>
        </w:sdtContent>
      </w:sdt>
      <w:tc>
        <w:tcPr>
          <w:tcW w:w="1134" w:type="dxa"/>
        </w:tcPr>
        <w:p w:rsidR="00A03221"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5921654931E4E1E93D5850E9ED21C47"/>
        <w:category>
          <w:name w:val="Allmänt"/>
          <w:gallery w:val="placeholder"/>
        </w:category>
        <w:types>
          <w:type w:val="bbPlcHdr"/>
        </w:types>
        <w:behaviors>
          <w:behavior w:val="content"/>
        </w:behaviors>
        <w:guid w:val="{69220EB7-0A54-48C7-92AA-D6B1A3467064}"/>
      </w:docPartPr>
      <w:docPartBody>
        <w:p w:rsidR="00FB55D3" w:rsidP="00A87D47">
          <w:pPr>
            <w:pStyle w:val="75921654931E4E1E93D5850E9ED21C47"/>
          </w:pPr>
          <w:r>
            <w:rPr>
              <w:rStyle w:val="PlaceholderText"/>
            </w:rPr>
            <w:t xml:space="preserve"> </w:t>
          </w:r>
        </w:p>
      </w:docPartBody>
    </w:docPart>
    <w:docPart>
      <w:docPartPr>
        <w:name w:val="2A3333BE3FC44055A4DC78F57783149A"/>
        <w:category>
          <w:name w:val="Allmänt"/>
          <w:gallery w:val="placeholder"/>
        </w:category>
        <w:types>
          <w:type w:val="bbPlcHdr"/>
        </w:types>
        <w:behaviors>
          <w:behavior w:val="content"/>
        </w:behaviors>
        <w:guid w:val="{EAFA8780-D3BF-408D-B000-E0F393BA4E0A}"/>
      </w:docPartPr>
      <w:docPartBody>
        <w:p w:rsidR="00FB55D3" w:rsidP="00A87D47">
          <w:pPr>
            <w:pStyle w:val="2A3333BE3FC44055A4DC78F57783149A1"/>
          </w:pPr>
          <w:r>
            <w:rPr>
              <w:rStyle w:val="PlaceholderText"/>
            </w:rPr>
            <w:t xml:space="preserve"> </w:t>
          </w:r>
        </w:p>
      </w:docPartBody>
    </w:docPart>
    <w:docPart>
      <w:docPartPr>
        <w:name w:val="AC6E5E192D3A4CEAB77B39B6EDB0E8EB"/>
        <w:category>
          <w:name w:val="Allmänt"/>
          <w:gallery w:val="placeholder"/>
        </w:category>
        <w:types>
          <w:type w:val="bbPlcHdr"/>
        </w:types>
        <w:behaviors>
          <w:behavior w:val="content"/>
        </w:behaviors>
        <w:guid w:val="{B599FA11-9D89-4CAE-BBCF-FAA2E8059030}"/>
      </w:docPartPr>
      <w:docPartBody>
        <w:p w:rsidR="00FB55D3" w:rsidP="00A87D47">
          <w:pPr>
            <w:pStyle w:val="AC6E5E192D3A4CEAB77B39B6EDB0E8EB1"/>
          </w:pPr>
          <w:r>
            <w:rPr>
              <w:rStyle w:val="PlaceholderText"/>
            </w:rPr>
            <w:t xml:space="preserve"> </w:t>
          </w:r>
        </w:p>
      </w:docPartBody>
    </w:docPart>
    <w:docPart>
      <w:docPartPr>
        <w:name w:val="13A3D8FDECBE414BB7E8D533EF5BC1EA"/>
        <w:category>
          <w:name w:val="Allmänt"/>
          <w:gallery w:val="placeholder"/>
        </w:category>
        <w:types>
          <w:type w:val="bbPlcHdr"/>
        </w:types>
        <w:behaviors>
          <w:behavior w:val="content"/>
        </w:behaviors>
        <w:guid w:val="{D7BC1741-372F-4491-8217-3C1730B849BB}"/>
      </w:docPartPr>
      <w:docPartBody>
        <w:p w:rsidR="00FB55D3" w:rsidP="00A87D47">
          <w:pPr>
            <w:pStyle w:val="13A3D8FDECBE414BB7E8D533EF5BC1EA"/>
          </w:pPr>
          <w:r>
            <w:rPr>
              <w:rStyle w:val="PlaceholderText"/>
            </w:rPr>
            <w:t xml:space="preserve"> </w:t>
          </w:r>
        </w:p>
      </w:docPartBody>
    </w:docPart>
    <w:docPart>
      <w:docPartPr>
        <w:name w:val="40A4B4928CC94B6DA7EA6CA131F92FBC"/>
        <w:category>
          <w:name w:val="Allmänt"/>
          <w:gallery w:val="placeholder"/>
        </w:category>
        <w:types>
          <w:type w:val="bbPlcHdr"/>
        </w:types>
        <w:behaviors>
          <w:behavior w:val="content"/>
        </w:behaviors>
        <w:guid w:val="{28DCA2D8-7120-4EE8-B0FA-E2D44ED59F64}"/>
      </w:docPartPr>
      <w:docPartBody>
        <w:p w:rsidR="00FB55D3" w:rsidP="00A87D47">
          <w:pPr>
            <w:pStyle w:val="40A4B4928CC94B6DA7EA6CA131F92FBC"/>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A8D1EF940344EC7B1E80C9A1C441AD9">
    <w:name w:val="9A8D1EF940344EC7B1E80C9A1C441AD9"/>
    <w:rsid w:val="00A87D47"/>
  </w:style>
  <w:style w:type="character" w:styleId="PlaceholderText">
    <w:name w:val="Placeholder Text"/>
    <w:basedOn w:val="DefaultParagraphFont"/>
    <w:uiPriority w:val="99"/>
    <w:semiHidden/>
    <w:rsid w:val="00A87D47"/>
    <w:rPr>
      <w:noProof w:val="0"/>
      <w:color w:val="808080"/>
    </w:rPr>
  </w:style>
  <w:style w:type="paragraph" w:customStyle="1" w:styleId="E26BE18561694BBBA24EDA0983E3A322">
    <w:name w:val="E26BE18561694BBBA24EDA0983E3A322"/>
    <w:rsid w:val="00A87D47"/>
  </w:style>
  <w:style w:type="paragraph" w:customStyle="1" w:styleId="1AB6D2D29C35462B8F63686DA1E683B1">
    <w:name w:val="1AB6D2D29C35462B8F63686DA1E683B1"/>
    <w:rsid w:val="00A87D47"/>
  </w:style>
  <w:style w:type="paragraph" w:customStyle="1" w:styleId="0F72DD0CFFD8474986B297393DB2CAD2">
    <w:name w:val="0F72DD0CFFD8474986B297393DB2CAD2"/>
    <w:rsid w:val="00A87D47"/>
  </w:style>
  <w:style w:type="paragraph" w:customStyle="1" w:styleId="75921654931E4E1E93D5850E9ED21C47">
    <w:name w:val="75921654931E4E1E93D5850E9ED21C47"/>
    <w:rsid w:val="00A87D47"/>
  </w:style>
  <w:style w:type="paragraph" w:customStyle="1" w:styleId="2A3333BE3FC44055A4DC78F57783149A">
    <w:name w:val="2A3333BE3FC44055A4DC78F57783149A"/>
    <w:rsid w:val="00A87D47"/>
  </w:style>
  <w:style w:type="paragraph" w:customStyle="1" w:styleId="228D6BA6B5F0477D819C1CB506E16F55">
    <w:name w:val="228D6BA6B5F0477D819C1CB506E16F55"/>
    <w:rsid w:val="00A87D47"/>
  </w:style>
  <w:style w:type="paragraph" w:customStyle="1" w:styleId="EA764BE5E5694EFEAB606A2BBCECF4CE">
    <w:name w:val="EA764BE5E5694EFEAB606A2BBCECF4CE"/>
    <w:rsid w:val="00A87D47"/>
  </w:style>
  <w:style w:type="paragraph" w:customStyle="1" w:styleId="AF0C736D0438443FBA3BB35AD92DDE53">
    <w:name w:val="AF0C736D0438443FBA3BB35AD92DDE53"/>
    <w:rsid w:val="00A87D47"/>
  </w:style>
  <w:style w:type="paragraph" w:customStyle="1" w:styleId="AC6E5E192D3A4CEAB77B39B6EDB0E8EB">
    <w:name w:val="AC6E5E192D3A4CEAB77B39B6EDB0E8EB"/>
    <w:rsid w:val="00A87D47"/>
  </w:style>
  <w:style w:type="paragraph" w:customStyle="1" w:styleId="13A3D8FDECBE414BB7E8D533EF5BC1EA">
    <w:name w:val="13A3D8FDECBE414BB7E8D533EF5BC1EA"/>
    <w:rsid w:val="00A87D47"/>
  </w:style>
  <w:style w:type="paragraph" w:customStyle="1" w:styleId="2A3333BE3FC44055A4DC78F57783149A1">
    <w:name w:val="2A3333BE3FC44055A4DC78F57783149A1"/>
    <w:rsid w:val="00A87D4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C6E5E192D3A4CEAB77B39B6EDB0E8EB1">
    <w:name w:val="AC6E5E192D3A4CEAB77B39B6EDB0E8EB1"/>
    <w:rsid w:val="00A87D4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7BF5D3CEA504B4E828A3864ED2D134E">
    <w:name w:val="47BF5D3CEA504B4E828A3864ED2D134E"/>
    <w:rsid w:val="00A87D47"/>
  </w:style>
  <w:style w:type="paragraph" w:customStyle="1" w:styleId="6E44042361674954942E2433BD54D44F">
    <w:name w:val="6E44042361674954942E2433BD54D44F"/>
    <w:rsid w:val="00A87D47"/>
  </w:style>
  <w:style w:type="paragraph" w:customStyle="1" w:styleId="743FE91B8C5D4ECD9F6416D8966313FE">
    <w:name w:val="743FE91B8C5D4ECD9F6416D8966313FE"/>
    <w:rsid w:val="00A87D47"/>
  </w:style>
  <w:style w:type="paragraph" w:customStyle="1" w:styleId="7A2C6D6E6A2B4D09B10C82146C5A8775">
    <w:name w:val="7A2C6D6E6A2B4D09B10C82146C5A8775"/>
    <w:rsid w:val="00A87D47"/>
  </w:style>
  <w:style w:type="paragraph" w:customStyle="1" w:styleId="AD0C6C92A9714BC580DCB69E6F9C8DC4">
    <w:name w:val="AD0C6C92A9714BC580DCB69E6F9C8DC4"/>
    <w:rsid w:val="00A87D47"/>
  </w:style>
  <w:style w:type="paragraph" w:customStyle="1" w:styleId="40A4B4928CC94B6DA7EA6CA131F92FBC">
    <w:name w:val="40A4B4928CC94B6DA7EA6CA131F92FBC"/>
    <w:rsid w:val="00A87D47"/>
  </w:style>
  <w:style w:type="paragraph" w:customStyle="1" w:styleId="A5D29C3F7A3B46DB91EE2CF6C227F452">
    <w:name w:val="A5D29C3F7A3B46DB91EE2CF6C227F452"/>
    <w:rsid w:val="00A87D47"/>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2021-10-13T00:00:00</HeaderDate>
    <Office/>
    <Dnr>S2021/06747                           S2021/06857</Dnr>
    <ParagrafNr/>
    <DocumentTitle/>
    <VisitingAddress/>
    <Extra1/>
    <Extra2/>
    <Extra3>Alexandra Anstrell</Extra3>
    <Number/>
    <Recipient>Till riksdagen</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a8c089b3-b0ee-4d28-a932-b6930abafc9f</RD_Svarsi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AABD3F-E6E6-4A4D-91C8-BDC2C34DAEBE}"/>
</file>

<file path=customXml/itemProps2.xml><?xml version="1.0" encoding="utf-8"?>
<ds:datastoreItem xmlns:ds="http://schemas.openxmlformats.org/officeDocument/2006/customXml" ds:itemID="{FD848B61-4883-4167-B6D3-45C87A287A93}"/>
</file>

<file path=customXml/itemProps3.xml><?xml version="1.0" encoding="utf-8"?>
<ds:datastoreItem xmlns:ds="http://schemas.openxmlformats.org/officeDocument/2006/customXml" ds:itemID="{7524AA2C-657C-457E-A6FA-C5046620CE28}"/>
</file>

<file path=customXml/itemProps4.xml><?xml version="1.0" encoding="utf-8"?>
<ds:datastoreItem xmlns:ds="http://schemas.openxmlformats.org/officeDocument/2006/customXml" ds:itemID="{D7C85A3A-061B-4586-9B04-05C04FA96BEA}"/>
</file>

<file path=customXml/itemProps5.xml><?xml version="1.0" encoding="utf-8"?>
<ds:datastoreItem xmlns:ds="http://schemas.openxmlformats.org/officeDocument/2006/customXml" ds:itemID="{389B72E6-0E05-400B-87F4-1B55858C57F6}"/>
</file>

<file path=docProps/app.xml><?xml version="1.0" encoding="utf-8"?>
<Properties xmlns="http://schemas.openxmlformats.org/officeDocument/2006/extended-properties" xmlns:vt="http://schemas.openxmlformats.org/officeDocument/2006/docPropsVTypes">
  <Template>RK Basmall.dotx</Template>
  <TotalTime>0</TotalTime>
  <Pages>1</Pages>
  <Words>416</Words>
  <Characters>2209</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riksdagsfråga 75 och 101 smittspridning på äldreboenden.docx</dc:title>
  <cp:revision>2</cp:revision>
  <dcterms:created xsi:type="dcterms:W3CDTF">2021-10-13T06:37:00Z</dcterms:created>
  <dcterms:modified xsi:type="dcterms:W3CDTF">2021-10-13T06:37:00Z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9cd366cc722410295b9eacffbd73909">
    <vt:lpwstr/>
  </property>
  <property fmtid="{D5CDD505-2E9C-101B-9397-08002B2CF9AE}" pid="4" name="ContentTypeId">
    <vt:lpwstr>0x0101007DCF975C04D44161A4E6A1E30BEAF3560093B6C30A1794704D9AEDAE4402691088</vt:lpwstr>
  </property>
  <property fmtid="{D5CDD505-2E9C-101B-9397-08002B2CF9AE}" pid="5" name="Organisation">
    <vt:lpwstr/>
  </property>
  <property fmtid="{D5CDD505-2E9C-101B-9397-08002B2CF9AE}" pid="6" name="RecordNumber">
    <vt:lpwstr>S2021/06747 </vt:lpwstr>
  </property>
  <property fmtid="{D5CDD505-2E9C-101B-9397-08002B2CF9AE}" pid="7" name="RKNyckelord">
    <vt:lpwstr/>
  </property>
  <property fmtid="{D5CDD505-2E9C-101B-9397-08002B2CF9AE}" pid="8" name="ShowStyleSet">
    <vt:lpwstr>RKStyleSet</vt:lpwstr>
  </property>
  <property fmtid="{D5CDD505-2E9C-101B-9397-08002B2CF9AE}" pid="9" name="TaxKeyword">
    <vt:lpwstr/>
  </property>
  <property fmtid="{D5CDD505-2E9C-101B-9397-08002B2CF9AE}" pid="10" name="TaxKeywordTaxHTField">
    <vt:lpwstr/>
  </property>
  <property fmtid="{D5CDD505-2E9C-101B-9397-08002B2CF9AE}" pid="11" name="_dlc_DocIdItemGuid">
    <vt:lpwstr>59fd148d-3162-4a0d-8e95-a40cd91bd192</vt:lpwstr>
  </property>
  <property fmtid="{D5CDD505-2E9C-101B-9397-08002B2CF9AE}" pid="12" name="_docset_NoMedatataSyncRequired">
    <vt:lpwstr>False</vt:lpwstr>
  </property>
</Properties>
</file>