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708" w:rsidRDefault="00C83708" w:rsidP="003A5B00">
      <w:pPr>
        <w:pStyle w:val="Rubrik"/>
      </w:pPr>
      <w:bookmarkStart w:id="0" w:name="Start"/>
      <w:bookmarkEnd w:id="0"/>
      <w:r>
        <w:t>Svar på fråga 2019/20:1219 av Hans Wallmark (M)</w:t>
      </w:r>
      <w:r>
        <w:br/>
        <w:t>Oberoende undersökning om coronavirusets uppkomst och WHO:s roll i bekämpningen av pandemin</w:t>
      </w:r>
    </w:p>
    <w:p w:rsidR="00C83708" w:rsidRDefault="00C83708" w:rsidP="003A5B00">
      <w:pPr>
        <w:pStyle w:val="Brdtext"/>
      </w:pPr>
      <w:r>
        <w:t xml:space="preserve">Hans Wallmark har frågat utrikesminister Ann Linde om </w:t>
      </w:r>
      <w:r w:rsidR="00A03A5E">
        <w:t xml:space="preserve">utrikesministern avser att Sverige som enskilt land eller inom ramen för EU ska stödja Australiens tankar på en oberoende internationell granskning av coronavirusets spridning och WHO:s roll i bekämpningen. </w:t>
      </w:r>
    </w:p>
    <w:p w:rsidR="00140A9C" w:rsidRDefault="00140A9C" w:rsidP="00140A9C">
      <w:pPr>
        <w:pStyle w:val="Brdtext"/>
      </w:pPr>
      <w:r>
        <w:t>Arbetet inom regeringen är så fördelat att det är jag som ska svara på frågan.</w:t>
      </w:r>
    </w:p>
    <w:p w:rsidR="00C83708" w:rsidRDefault="002C1F60" w:rsidP="003A5B00">
      <w:pPr>
        <w:pStyle w:val="Brdtext"/>
      </w:pPr>
      <w:r>
        <w:t xml:space="preserve">När den globala situationen för covid-19 är under kontroll är det både rimligt och viktigt att en internationell, oberoende undersökning genomförs för att få kunskap om coronavirusets uppkomst och spridning. Det är även viktigt att hela det internationella samfundets hantering av covid-19-pandemin, inklusive WHO, undersöks. Sverige driver gärna denna fråga inom ramen för EU-samarbetet. </w:t>
      </w:r>
      <w:bookmarkStart w:id="1" w:name="_GoBack"/>
      <w:bookmarkEnd w:id="1"/>
      <w:r w:rsidR="003A5B00">
        <w:br/>
      </w:r>
      <w:r w:rsidR="003A5B00">
        <w:br/>
      </w:r>
      <w:r w:rsidR="00C83708">
        <w:t xml:space="preserve">Stockholm den </w:t>
      </w:r>
      <w:sdt>
        <w:sdtPr>
          <w:id w:val="2032990546"/>
          <w:placeholder>
            <w:docPart w:val="B9C00A17DA534F5FBCE0731D16F475CE"/>
          </w:placeholder>
          <w:dataBinding w:prefixMappings="xmlns:ns0='http://lp/documentinfo/RK' " w:xpath="/ns0:DocumentInfo[1]/ns0:BaseInfo[1]/ns0:HeaderDate[1]" w:storeItemID="{54EC5390-370C-4F7B-9022-B87A172A07E5}"/>
          <w:date w:fullDate="2020-04-29T00:00:00Z">
            <w:dateFormat w:val="d MMMM yyyy"/>
            <w:lid w:val="sv-SE"/>
            <w:storeMappedDataAs w:val="dateTime"/>
            <w:calendar w:val="gregorian"/>
          </w:date>
        </w:sdtPr>
        <w:sdtContent>
          <w:r w:rsidR="00C83708">
            <w:t>2</w:t>
          </w:r>
          <w:r w:rsidR="00503A7A">
            <w:t>9</w:t>
          </w:r>
          <w:r w:rsidR="00C83708">
            <w:t xml:space="preserve"> april 2020</w:t>
          </w:r>
        </w:sdtContent>
      </w:sdt>
    </w:p>
    <w:p w:rsidR="00C83708" w:rsidRDefault="00C83708" w:rsidP="003A5B00">
      <w:pPr>
        <w:pStyle w:val="Brdtextutanavstnd"/>
      </w:pPr>
    </w:p>
    <w:p w:rsidR="00C83708" w:rsidRDefault="00C83708" w:rsidP="003A5B00">
      <w:pPr>
        <w:pStyle w:val="Brdtextutanavstnd"/>
      </w:pPr>
    </w:p>
    <w:p w:rsidR="00C83708" w:rsidRDefault="00C83708" w:rsidP="003A5B00">
      <w:pPr>
        <w:pStyle w:val="Brdtextutanavstnd"/>
      </w:pPr>
    </w:p>
    <w:sdt>
      <w:sdtPr>
        <w:alias w:val="Klicka på listpilen"/>
        <w:tag w:val="run-loadAllMinistersFromDep"/>
        <w:id w:val="908118230"/>
        <w:placeholder>
          <w:docPart w:val="7CE57C4F1B874CD598EBE95989FDE64E"/>
        </w:placeholder>
        <w:dataBinding w:prefixMappings="xmlns:ns0='http://lp/documentinfo/RK' " w:xpath="/ns0:DocumentInfo[1]/ns0:BaseInfo[1]/ns0:TopSender[1]" w:storeItemID="{54EC5390-370C-4F7B-9022-B87A172A07E5}"/>
        <w:comboBox w:lastValue="Socialministern">
          <w:listItem w:displayText="Lena Hallengren" w:value="Socialministern"/>
          <w:listItem w:displayText="Ardalan Shekarabi" w:value="Socialförsäkringsministern"/>
        </w:comboBox>
      </w:sdtPr>
      <w:sdtContent>
        <w:p w:rsidR="00C83708" w:rsidRDefault="00503A7A" w:rsidP="003A5B00">
          <w:pPr>
            <w:pStyle w:val="Brdtext"/>
          </w:pPr>
          <w:r>
            <w:t>Lena Hallengren</w:t>
          </w:r>
        </w:p>
      </w:sdtContent>
    </w:sdt>
    <w:p w:rsidR="00C83708" w:rsidRPr="00DB48AB" w:rsidRDefault="00C83708" w:rsidP="003A5B00">
      <w:pPr>
        <w:pStyle w:val="Brdtext"/>
      </w:pPr>
    </w:p>
    <w:sectPr w:rsidR="00C83708"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B00" w:rsidRDefault="003A5B00" w:rsidP="00A87A54">
      <w:pPr>
        <w:spacing w:after="0" w:line="240" w:lineRule="auto"/>
      </w:pPr>
      <w:r>
        <w:separator/>
      </w:r>
    </w:p>
  </w:endnote>
  <w:endnote w:type="continuationSeparator" w:id="0">
    <w:p w:rsidR="003A5B00" w:rsidRDefault="003A5B0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A5B00" w:rsidRPr="00347E11" w:rsidTr="003A5B00">
      <w:trPr>
        <w:trHeight w:val="227"/>
        <w:jc w:val="right"/>
      </w:trPr>
      <w:tc>
        <w:tcPr>
          <w:tcW w:w="708" w:type="dxa"/>
          <w:vAlign w:val="bottom"/>
        </w:tcPr>
        <w:p w:rsidR="003A5B00" w:rsidRPr="00B62610" w:rsidRDefault="003A5B0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3A5B00" w:rsidRPr="00347E11" w:rsidTr="003A5B00">
      <w:trPr>
        <w:trHeight w:val="850"/>
        <w:jc w:val="right"/>
      </w:trPr>
      <w:tc>
        <w:tcPr>
          <w:tcW w:w="708" w:type="dxa"/>
          <w:vAlign w:val="bottom"/>
        </w:tcPr>
        <w:p w:rsidR="003A5B00" w:rsidRPr="00347E11" w:rsidRDefault="003A5B00" w:rsidP="005606BC">
          <w:pPr>
            <w:pStyle w:val="Sidfot"/>
            <w:spacing w:line="276" w:lineRule="auto"/>
            <w:jc w:val="right"/>
          </w:pPr>
        </w:p>
      </w:tc>
    </w:tr>
  </w:tbl>
  <w:p w:rsidR="003A5B00" w:rsidRPr="005606BC" w:rsidRDefault="003A5B00"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A5B00" w:rsidRPr="00347E11" w:rsidTr="001F4302">
      <w:trPr>
        <w:trHeight w:val="510"/>
      </w:trPr>
      <w:tc>
        <w:tcPr>
          <w:tcW w:w="8525" w:type="dxa"/>
          <w:gridSpan w:val="2"/>
          <w:vAlign w:val="bottom"/>
        </w:tcPr>
        <w:p w:rsidR="003A5B00" w:rsidRPr="00347E11" w:rsidRDefault="003A5B00" w:rsidP="00347E11">
          <w:pPr>
            <w:pStyle w:val="Sidfot"/>
            <w:rPr>
              <w:sz w:val="8"/>
            </w:rPr>
          </w:pPr>
        </w:p>
      </w:tc>
    </w:tr>
    <w:tr w:rsidR="003A5B00" w:rsidRPr="00EE3C0F" w:rsidTr="00C26068">
      <w:trPr>
        <w:trHeight w:val="227"/>
      </w:trPr>
      <w:tc>
        <w:tcPr>
          <w:tcW w:w="4074" w:type="dxa"/>
        </w:tcPr>
        <w:p w:rsidR="003A5B00" w:rsidRPr="00F53AEA" w:rsidRDefault="003A5B00" w:rsidP="00C26068">
          <w:pPr>
            <w:pStyle w:val="Sidfot"/>
            <w:spacing w:line="276" w:lineRule="auto"/>
          </w:pPr>
        </w:p>
      </w:tc>
      <w:tc>
        <w:tcPr>
          <w:tcW w:w="4451" w:type="dxa"/>
        </w:tcPr>
        <w:p w:rsidR="003A5B00" w:rsidRPr="00F53AEA" w:rsidRDefault="003A5B00" w:rsidP="00F53AEA">
          <w:pPr>
            <w:pStyle w:val="Sidfot"/>
            <w:spacing w:line="276" w:lineRule="auto"/>
          </w:pPr>
        </w:p>
      </w:tc>
    </w:tr>
  </w:tbl>
  <w:p w:rsidR="003A5B00" w:rsidRPr="00EE3C0F" w:rsidRDefault="003A5B0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B00" w:rsidRDefault="003A5B00" w:rsidP="00A87A54">
      <w:pPr>
        <w:spacing w:after="0" w:line="240" w:lineRule="auto"/>
      </w:pPr>
      <w:r>
        <w:separator/>
      </w:r>
    </w:p>
  </w:footnote>
  <w:footnote w:type="continuationSeparator" w:id="0">
    <w:p w:rsidR="003A5B00" w:rsidRDefault="003A5B0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5B00" w:rsidTr="00C93EBA">
      <w:trPr>
        <w:trHeight w:val="227"/>
      </w:trPr>
      <w:tc>
        <w:tcPr>
          <w:tcW w:w="5534" w:type="dxa"/>
        </w:tcPr>
        <w:p w:rsidR="003A5B00" w:rsidRPr="007D73AB" w:rsidRDefault="003A5B00">
          <w:pPr>
            <w:pStyle w:val="Sidhuvud"/>
          </w:pPr>
        </w:p>
      </w:tc>
      <w:tc>
        <w:tcPr>
          <w:tcW w:w="3170" w:type="dxa"/>
          <w:vAlign w:val="bottom"/>
        </w:tcPr>
        <w:p w:rsidR="003A5B00" w:rsidRPr="007D73AB" w:rsidRDefault="003A5B00" w:rsidP="00340DE0">
          <w:pPr>
            <w:pStyle w:val="Sidhuvud"/>
          </w:pPr>
        </w:p>
      </w:tc>
      <w:tc>
        <w:tcPr>
          <w:tcW w:w="1134" w:type="dxa"/>
        </w:tcPr>
        <w:p w:rsidR="003A5B00" w:rsidRDefault="003A5B00" w:rsidP="003A5B00">
          <w:pPr>
            <w:pStyle w:val="Sidhuvud"/>
          </w:pPr>
        </w:p>
      </w:tc>
    </w:tr>
    <w:tr w:rsidR="003A5B00" w:rsidTr="00C93EBA">
      <w:trPr>
        <w:trHeight w:val="1928"/>
      </w:trPr>
      <w:tc>
        <w:tcPr>
          <w:tcW w:w="5534" w:type="dxa"/>
        </w:tcPr>
        <w:p w:rsidR="003A5B00" w:rsidRPr="00340DE0" w:rsidRDefault="003A5B00"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A5B00" w:rsidRPr="00710A6C" w:rsidRDefault="003A5B00" w:rsidP="00EE3C0F">
          <w:pPr>
            <w:pStyle w:val="Sidhuvud"/>
            <w:rPr>
              <w:b/>
            </w:rPr>
          </w:pPr>
        </w:p>
        <w:p w:rsidR="003A5B00" w:rsidRDefault="003A5B00" w:rsidP="00EE3C0F">
          <w:pPr>
            <w:pStyle w:val="Sidhuvud"/>
          </w:pPr>
        </w:p>
        <w:p w:rsidR="003A5B00" w:rsidRDefault="003A5B00" w:rsidP="00EE3C0F">
          <w:pPr>
            <w:pStyle w:val="Sidhuvud"/>
          </w:pPr>
        </w:p>
        <w:p w:rsidR="003A5B00" w:rsidRDefault="003A5B00" w:rsidP="00EE3C0F">
          <w:pPr>
            <w:pStyle w:val="Sidhuvud"/>
          </w:pPr>
        </w:p>
        <w:sdt>
          <w:sdtPr>
            <w:alias w:val="Dnr"/>
            <w:tag w:val="ccRKShow_Dnr"/>
            <w:id w:val="-829283628"/>
            <w:placeholder>
              <w:docPart w:val="F08713B7DA334247A57E55B23ADA176A"/>
            </w:placeholder>
            <w:dataBinding w:prefixMappings="xmlns:ns0='http://lp/documentinfo/RK' " w:xpath="/ns0:DocumentInfo[1]/ns0:BaseInfo[1]/ns0:Dnr[1]" w:storeItemID="{54EC5390-370C-4F7B-9022-B87A172A07E5}"/>
            <w:text/>
          </w:sdtPr>
          <w:sdtContent>
            <w:p w:rsidR="003A5B00" w:rsidRDefault="003A5B00" w:rsidP="00EE3C0F">
              <w:pPr>
                <w:pStyle w:val="Sidhuvud"/>
              </w:pPr>
              <w:r>
                <w:t>S2020/03566/EIS</w:t>
              </w:r>
            </w:p>
          </w:sdtContent>
        </w:sdt>
        <w:sdt>
          <w:sdtPr>
            <w:alias w:val="DocNumber"/>
            <w:tag w:val="DocNumber"/>
            <w:id w:val="1726028884"/>
            <w:placeholder>
              <w:docPart w:val="02A2B0004BD9473299C41458D9799D0B"/>
            </w:placeholder>
            <w:showingPlcHdr/>
            <w:dataBinding w:prefixMappings="xmlns:ns0='http://lp/documentinfo/RK' " w:xpath="/ns0:DocumentInfo[1]/ns0:BaseInfo[1]/ns0:DocNumber[1]" w:storeItemID="{54EC5390-370C-4F7B-9022-B87A172A07E5}"/>
            <w:text/>
          </w:sdtPr>
          <w:sdtContent>
            <w:p w:rsidR="003A5B00" w:rsidRDefault="003A5B00" w:rsidP="00EE3C0F">
              <w:pPr>
                <w:pStyle w:val="Sidhuvud"/>
              </w:pPr>
              <w:r>
                <w:rPr>
                  <w:rStyle w:val="Platshllartext"/>
                </w:rPr>
                <w:t xml:space="preserve"> </w:t>
              </w:r>
            </w:p>
          </w:sdtContent>
        </w:sdt>
        <w:p w:rsidR="003A5B00" w:rsidRDefault="003A5B00" w:rsidP="00EE3C0F">
          <w:pPr>
            <w:pStyle w:val="Sidhuvud"/>
          </w:pPr>
        </w:p>
      </w:tc>
      <w:tc>
        <w:tcPr>
          <w:tcW w:w="1134" w:type="dxa"/>
        </w:tcPr>
        <w:p w:rsidR="003A5B00" w:rsidRDefault="003A5B00" w:rsidP="0094502D">
          <w:pPr>
            <w:pStyle w:val="Sidhuvud"/>
          </w:pPr>
        </w:p>
        <w:p w:rsidR="003A5B00" w:rsidRPr="0094502D" w:rsidRDefault="003A5B00" w:rsidP="00EC71A6">
          <w:pPr>
            <w:pStyle w:val="Sidhuvud"/>
          </w:pPr>
        </w:p>
      </w:tc>
    </w:tr>
    <w:tr w:rsidR="003A5B00" w:rsidTr="00C93EBA">
      <w:trPr>
        <w:trHeight w:val="2268"/>
      </w:trPr>
      <w:sdt>
        <w:sdtPr>
          <w:rPr>
            <w:b/>
          </w:rPr>
          <w:alias w:val="SenderText"/>
          <w:tag w:val="ccRKShow_SenderText"/>
          <w:id w:val="1374046025"/>
          <w:placeholder>
            <w:docPart w:val="DA00C46142884F288FD291152D179A4D"/>
          </w:placeholder>
        </w:sdtPr>
        <w:sdtEndPr>
          <w:rPr>
            <w:b w:val="0"/>
          </w:rPr>
        </w:sdtEndPr>
        <w:sdtContent>
          <w:tc>
            <w:tcPr>
              <w:tcW w:w="5534" w:type="dxa"/>
              <w:tcMar>
                <w:right w:w="1134" w:type="dxa"/>
              </w:tcMar>
            </w:tcPr>
            <w:p w:rsidR="003A5B00" w:rsidRPr="00503A7A" w:rsidRDefault="003A5B00" w:rsidP="00340DE0">
              <w:pPr>
                <w:pStyle w:val="Sidhuvud"/>
                <w:rPr>
                  <w:b/>
                </w:rPr>
              </w:pPr>
              <w:r w:rsidRPr="00503A7A">
                <w:rPr>
                  <w:b/>
                </w:rPr>
                <w:t>Socialdepartementet</w:t>
              </w:r>
            </w:p>
            <w:p w:rsidR="003A5B00" w:rsidRPr="00340DE0" w:rsidRDefault="003A5B00" w:rsidP="00340DE0">
              <w:pPr>
                <w:pStyle w:val="Sidhuvud"/>
              </w:pPr>
              <w:r w:rsidRPr="00503A7A">
                <w:t>Socialministern</w:t>
              </w:r>
            </w:p>
          </w:tc>
        </w:sdtContent>
      </w:sdt>
      <w:sdt>
        <w:sdtPr>
          <w:alias w:val="Recipient"/>
          <w:tag w:val="ccRKShow_Recipient"/>
          <w:id w:val="-28344517"/>
          <w:placeholder>
            <w:docPart w:val="CE0BA1B46E724C2C9DEF2B185D32A9C9"/>
          </w:placeholder>
          <w:dataBinding w:prefixMappings="xmlns:ns0='http://lp/documentinfo/RK' " w:xpath="/ns0:DocumentInfo[1]/ns0:BaseInfo[1]/ns0:Recipient[1]" w:storeItemID="{54EC5390-370C-4F7B-9022-B87A172A07E5}"/>
          <w:text w:multiLine="1"/>
        </w:sdtPr>
        <w:sdtContent>
          <w:tc>
            <w:tcPr>
              <w:tcW w:w="3170" w:type="dxa"/>
            </w:tcPr>
            <w:p w:rsidR="003A5B00" w:rsidRDefault="003A5B00" w:rsidP="00547B89">
              <w:pPr>
                <w:pStyle w:val="Sidhuvud"/>
              </w:pPr>
              <w:r>
                <w:t>Till riksdagen</w:t>
              </w:r>
            </w:p>
          </w:tc>
        </w:sdtContent>
      </w:sdt>
      <w:tc>
        <w:tcPr>
          <w:tcW w:w="1134" w:type="dxa"/>
        </w:tcPr>
        <w:p w:rsidR="003A5B00" w:rsidRDefault="003A5B00" w:rsidP="003E6020">
          <w:pPr>
            <w:pStyle w:val="Sidhuvud"/>
          </w:pPr>
        </w:p>
      </w:tc>
    </w:tr>
  </w:tbl>
  <w:p w:rsidR="003A5B00" w:rsidRDefault="003A5B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0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6DEE"/>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0A9C"/>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3E91"/>
    <w:rsid w:val="00264503"/>
    <w:rsid w:val="00271D00"/>
    <w:rsid w:val="00274AA3"/>
    <w:rsid w:val="00275872"/>
    <w:rsid w:val="00281106"/>
    <w:rsid w:val="00282263"/>
    <w:rsid w:val="00282417"/>
    <w:rsid w:val="00282D27"/>
    <w:rsid w:val="00287F0D"/>
    <w:rsid w:val="00291861"/>
    <w:rsid w:val="00292420"/>
    <w:rsid w:val="00296B7A"/>
    <w:rsid w:val="002974DC"/>
    <w:rsid w:val="002A0CB3"/>
    <w:rsid w:val="002A39EF"/>
    <w:rsid w:val="002A6820"/>
    <w:rsid w:val="002B00E5"/>
    <w:rsid w:val="002B6849"/>
    <w:rsid w:val="002C1D37"/>
    <w:rsid w:val="002C1F60"/>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B00"/>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A7A"/>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4C52"/>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059E"/>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467A"/>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C66E5"/>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3A5E"/>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A7EA8"/>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6DA0"/>
    <w:rsid w:val="00C50045"/>
    <w:rsid w:val="00C50771"/>
    <w:rsid w:val="00C508BE"/>
    <w:rsid w:val="00C55FE8"/>
    <w:rsid w:val="00C63EC4"/>
    <w:rsid w:val="00C64CD9"/>
    <w:rsid w:val="00C670F8"/>
    <w:rsid w:val="00C6780B"/>
    <w:rsid w:val="00C73A90"/>
    <w:rsid w:val="00C76D49"/>
    <w:rsid w:val="00C80AD4"/>
    <w:rsid w:val="00C80B5E"/>
    <w:rsid w:val="00C82055"/>
    <w:rsid w:val="00C83708"/>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80D173"/>
  <w15:docId w15:val="{D093D3B4-F6CE-4906-9188-72901087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9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8713B7DA334247A57E55B23ADA176A"/>
        <w:category>
          <w:name w:val="Allmänt"/>
          <w:gallery w:val="placeholder"/>
        </w:category>
        <w:types>
          <w:type w:val="bbPlcHdr"/>
        </w:types>
        <w:behaviors>
          <w:behavior w:val="content"/>
        </w:behaviors>
        <w:guid w:val="{A0829923-511B-4DFD-99EA-BB3D4597909C}"/>
      </w:docPartPr>
      <w:docPartBody>
        <w:p w:rsidR="007C6E16" w:rsidRDefault="00EC2A81" w:rsidP="00EC2A81">
          <w:pPr>
            <w:pStyle w:val="F08713B7DA334247A57E55B23ADA176A"/>
          </w:pPr>
          <w:r>
            <w:rPr>
              <w:rStyle w:val="Platshllartext"/>
            </w:rPr>
            <w:t xml:space="preserve"> </w:t>
          </w:r>
        </w:p>
      </w:docPartBody>
    </w:docPart>
    <w:docPart>
      <w:docPartPr>
        <w:name w:val="02A2B0004BD9473299C41458D9799D0B"/>
        <w:category>
          <w:name w:val="Allmänt"/>
          <w:gallery w:val="placeholder"/>
        </w:category>
        <w:types>
          <w:type w:val="bbPlcHdr"/>
        </w:types>
        <w:behaviors>
          <w:behavior w:val="content"/>
        </w:behaviors>
        <w:guid w:val="{4A8D98C1-5231-4319-AA48-7CBB636936DB}"/>
      </w:docPartPr>
      <w:docPartBody>
        <w:p w:rsidR="007C6E16" w:rsidRDefault="00EC2A81" w:rsidP="00EC2A81">
          <w:pPr>
            <w:pStyle w:val="02A2B0004BD9473299C41458D9799D0B"/>
          </w:pPr>
          <w:r>
            <w:rPr>
              <w:rStyle w:val="Platshllartext"/>
            </w:rPr>
            <w:t xml:space="preserve"> </w:t>
          </w:r>
        </w:p>
      </w:docPartBody>
    </w:docPart>
    <w:docPart>
      <w:docPartPr>
        <w:name w:val="DA00C46142884F288FD291152D179A4D"/>
        <w:category>
          <w:name w:val="Allmänt"/>
          <w:gallery w:val="placeholder"/>
        </w:category>
        <w:types>
          <w:type w:val="bbPlcHdr"/>
        </w:types>
        <w:behaviors>
          <w:behavior w:val="content"/>
        </w:behaviors>
        <w:guid w:val="{421D7116-94BA-4D60-8CBA-A89B9133C453}"/>
      </w:docPartPr>
      <w:docPartBody>
        <w:p w:rsidR="007C6E16" w:rsidRDefault="00EC2A81" w:rsidP="00EC2A81">
          <w:pPr>
            <w:pStyle w:val="DA00C46142884F288FD291152D179A4D"/>
          </w:pPr>
          <w:r>
            <w:rPr>
              <w:rStyle w:val="Platshllartext"/>
            </w:rPr>
            <w:t xml:space="preserve"> </w:t>
          </w:r>
        </w:p>
      </w:docPartBody>
    </w:docPart>
    <w:docPart>
      <w:docPartPr>
        <w:name w:val="CE0BA1B46E724C2C9DEF2B185D32A9C9"/>
        <w:category>
          <w:name w:val="Allmänt"/>
          <w:gallery w:val="placeholder"/>
        </w:category>
        <w:types>
          <w:type w:val="bbPlcHdr"/>
        </w:types>
        <w:behaviors>
          <w:behavior w:val="content"/>
        </w:behaviors>
        <w:guid w:val="{A6B93337-9C9F-4356-AE89-E047EE8B403B}"/>
      </w:docPartPr>
      <w:docPartBody>
        <w:p w:rsidR="007C6E16" w:rsidRDefault="00EC2A81" w:rsidP="00EC2A81">
          <w:pPr>
            <w:pStyle w:val="CE0BA1B46E724C2C9DEF2B185D32A9C9"/>
          </w:pPr>
          <w:r>
            <w:rPr>
              <w:rStyle w:val="Platshllartext"/>
            </w:rPr>
            <w:t xml:space="preserve"> </w:t>
          </w:r>
        </w:p>
      </w:docPartBody>
    </w:docPart>
    <w:docPart>
      <w:docPartPr>
        <w:name w:val="B9C00A17DA534F5FBCE0731D16F475CE"/>
        <w:category>
          <w:name w:val="Allmänt"/>
          <w:gallery w:val="placeholder"/>
        </w:category>
        <w:types>
          <w:type w:val="bbPlcHdr"/>
        </w:types>
        <w:behaviors>
          <w:behavior w:val="content"/>
        </w:behaviors>
        <w:guid w:val="{79AAD635-D713-4F9C-896A-D87F28172FB5}"/>
      </w:docPartPr>
      <w:docPartBody>
        <w:p w:rsidR="007C6E16" w:rsidRDefault="00EC2A81" w:rsidP="00EC2A81">
          <w:pPr>
            <w:pStyle w:val="B9C00A17DA534F5FBCE0731D16F475CE"/>
          </w:pPr>
          <w:r>
            <w:rPr>
              <w:rStyle w:val="Platshllartext"/>
            </w:rPr>
            <w:t>Klicka här för att ange datum.</w:t>
          </w:r>
        </w:p>
      </w:docPartBody>
    </w:docPart>
    <w:docPart>
      <w:docPartPr>
        <w:name w:val="7CE57C4F1B874CD598EBE95989FDE64E"/>
        <w:category>
          <w:name w:val="Allmänt"/>
          <w:gallery w:val="placeholder"/>
        </w:category>
        <w:types>
          <w:type w:val="bbPlcHdr"/>
        </w:types>
        <w:behaviors>
          <w:behavior w:val="content"/>
        </w:behaviors>
        <w:guid w:val="{5CB36A93-902A-4C1B-B07B-023620145845}"/>
      </w:docPartPr>
      <w:docPartBody>
        <w:p w:rsidR="007C6E16" w:rsidRDefault="00EC2A81" w:rsidP="00EC2A81">
          <w:pPr>
            <w:pStyle w:val="7CE57C4F1B874CD598EBE95989FDE64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81"/>
    <w:rsid w:val="003B2F86"/>
    <w:rsid w:val="007C6E16"/>
    <w:rsid w:val="00A629B6"/>
    <w:rsid w:val="00EC2A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89CCCF1F76B400DA58A8E0F974944A0">
    <w:name w:val="B89CCCF1F76B400DA58A8E0F974944A0"/>
    <w:rsid w:val="00EC2A81"/>
  </w:style>
  <w:style w:type="character" w:styleId="Platshllartext">
    <w:name w:val="Placeholder Text"/>
    <w:basedOn w:val="Standardstycketeckensnitt"/>
    <w:uiPriority w:val="99"/>
    <w:semiHidden/>
    <w:rsid w:val="00EC2A81"/>
    <w:rPr>
      <w:noProof w:val="0"/>
      <w:color w:val="808080"/>
    </w:rPr>
  </w:style>
  <w:style w:type="paragraph" w:customStyle="1" w:styleId="BACF7A901B2344AD9808E5158472F4AC">
    <w:name w:val="BACF7A901B2344AD9808E5158472F4AC"/>
    <w:rsid w:val="00EC2A81"/>
  </w:style>
  <w:style w:type="paragraph" w:customStyle="1" w:styleId="BA32C2A4BD9F47CD990977BB1DE7AE50">
    <w:name w:val="BA32C2A4BD9F47CD990977BB1DE7AE50"/>
    <w:rsid w:val="00EC2A81"/>
  </w:style>
  <w:style w:type="paragraph" w:customStyle="1" w:styleId="961A07CA6BA34DCDB02EBB666BDC4906">
    <w:name w:val="961A07CA6BA34DCDB02EBB666BDC4906"/>
    <w:rsid w:val="00EC2A81"/>
  </w:style>
  <w:style w:type="paragraph" w:customStyle="1" w:styleId="F08713B7DA334247A57E55B23ADA176A">
    <w:name w:val="F08713B7DA334247A57E55B23ADA176A"/>
    <w:rsid w:val="00EC2A81"/>
  </w:style>
  <w:style w:type="paragraph" w:customStyle="1" w:styleId="02A2B0004BD9473299C41458D9799D0B">
    <w:name w:val="02A2B0004BD9473299C41458D9799D0B"/>
    <w:rsid w:val="00EC2A81"/>
  </w:style>
  <w:style w:type="paragraph" w:customStyle="1" w:styleId="D2F5830DEEAB46B6A54D5274C8A9ACB4">
    <w:name w:val="D2F5830DEEAB46B6A54D5274C8A9ACB4"/>
    <w:rsid w:val="00EC2A81"/>
  </w:style>
  <w:style w:type="paragraph" w:customStyle="1" w:styleId="0E2DD0D8E40D4498B7AEBA96FD7BBF95">
    <w:name w:val="0E2DD0D8E40D4498B7AEBA96FD7BBF95"/>
    <w:rsid w:val="00EC2A81"/>
  </w:style>
  <w:style w:type="paragraph" w:customStyle="1" w:styleId="2D1F2F6855A445C394C25D58C89A9AF3">
    <w:name w:val="2D1F2F6855A445C394C25D58C89A9AF3"/>
    <w:rsid w:val="00EC2A81"/>
  </w:style>
  <w:style w:type="paragraph" w:customStyle="1" w:styleId="DA00C46142884F288FD291152D179A4D">
    <w:name w:val="DA00C46142884F288FD291152D179A4D"/>
    <w:rsid w:val="00EC2A81"/>
  </w:style>
  <w:style w:type="paragraph" w:customStyle="1" w:styleId="CE0BA1B46E724C2C9DEF2B185D32A9C9">
    <w:name w:val="CE0BA1B46E724C2C9DEF2B185D32A9C9"/>
    <w:rsid w:val="00EC2A81"/>
  </w:style>
  <w:style w:type="paragraph" w:customStyle="1" w:styleId="D19BC7AB716E4817BDA0F9CE728B3961">
    <w:name w:val="D19BC7AB716E4817BDA0F9CE728B3961"/>
    <w:rsid w:val="00EC2A81"/>
  </w:style>
  <w:style w:type="paragraph" w:customStyle="1" w:styleId="139A47E882EA4A23A13ED7FF712ADDA6">
    <w:name w:val="139A47E882EA4A23A13ED7FF712ADDA6"/>
    <w:rsid w:val="00EC2A81"/>
  </w:style>
  <w:style w:type="paragraph" w:customStyle="1" w:styleId="61C73A59A3664A31813094303A553FC0">
    <w:name w:val="61C73A59A3664A31813094303A553FC0"/>
    <w:rsid w:val="00EC2A81"/>
  </w:style>
  <w:style w:type="paragraph" w:customStyle="1" w:styleId="25DB3EE6E4414B3AA167D56AE9244F90">
    <w:name w:val="25DB3EE6E4414B3AA167D56AE9244F90"/>
    <w:rsid w:val="00EC2A81"/>
  </w:style>
  <w:style w:type="paragraph" w:customStyle="1" w:styleId="53DAC7AA04DE4B669E4DD9CACCCF38BB">
    <w:name w:val="53DAC7AA04DE4B669E4DD9CACCCF38BB"/>
    <w:rsid w:val="00EC2A81"/>
  </w:style>
  <w:style w:type="paragraph" w:customStyle="1" w:styleId="49E3A054E9C940478554991CDA8B4356">
    <w:name w:val="49E3A054E9C940478554991CDA8B4356"/>
    <w:rsid w:val="00EC2A81"/>
  </w:style>
  <w:style w:type="paragraph" w:customStyle="1" w:styleId="D5EB18B49DE84C8C867531826585402D">
    <w:name w:val="D5EB18B49DE84C8C867531826585402D"/>
    <w:rsid w:val="00EC2A81"/>
  </w:style>
  <w:style w:type="paragraph" w:customStyle="1" w:styleId="B9C00A17DA534F5FBCE0731D16F475CE">
    <w:name w:val="B9C00A17DA534F5FBCE0731D16F475CE"/>
    <w:rsid w:val="00EC2A81"/>
  </w:style>
  <w:style w:type="paragraph" w:customStyle="1" w:styleId="7CE57C4F1B874CD598EBE95989FDE64E">
    <w:name w:val="7CE57C4F1B874CD598EBE95989FDE64E"/>
    <w:rsid w:val="00EC2A81"/>
  </w:style>
  <w:style w:type="paragraph" w:customStyle="1" w:styleId="4CF0F4B8EB21474981BF794FE7400B11">
    <w:name w:val="4CF0F4B8EB21474981BF794FE7400B11"/>
    <w:rsid w:val="00EC2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2020-04-29T00:00:00</HeaderDate>
    <Office/>
    <Dnr>S2020/03566/EIS</Dnr>
    <ParagrafNr/>
    <DocumentTitle/>
    <VisitingAddress/>
    <Extra1/>
    <Extra2/>
    <Extra3>Hans Wallmark</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da494205-1b40-48ad-be68-a5e040f4a6bb</RD_Svarsid>
  </documentManagement>
</p:properties>
</file>

<file path=customXml/itemProps1.xml><?xml version="1.0" encoding="utf-8"?>
<ds:datastoreItem xmlns:ds="http://schemas.openxmlformats.org/officeDocument/2006/customXml" ds:itemID="{5298E35A-7CDF-40AA-9311-7DE98F1D38F5}"/>
</file>

<file path=customXml/itemProps2.xml><?xml version="1.0" encoding="utf-8"?>
<ds:datastoreItem xmlns:ds="http://schemas.openxmlformats.org/officeDocument/2006/customXml" ds:itemID="{1F5C15C1-AF2D-4B72-ADF1-363EE2CA9886}"/>
</file>

<file path=customXml/itemProps3.xml><?xml version="1.0" encoding="utf-8"?>
<ds:datastoreItem xmlns:ds="http://schemas.openxmlformats.org/officeDocument/2006/customXml" ds:itemID="{C484A655-CF78-4E56-BA31-467C764B4AD6}"/>
</file>

<file path=customXml/itemProps4.xml><?xml version="1.0" encoding="utf-8"?>
<ds:datastoreItem xmlns:ds="http://schemas.openxmlformats.org/officeDocument/2006/customXml" ds:itemID="{54EC5390-370C-4F7B-9022-B87A172A07E5}"/>
</file>

<file path=customXml/itemProps5.xml><?xml version="1.0" encoding="utf-8"?>
<ds:datastoreItem xmlns:ds="http://schemas.openxmlformats.org/officeDocument/2006/customXml" ds:itemID="{1FE15F65-F6A6-497F-9C24-C938E7388B7B}"/>
</file>

<file path=docProps/app.xml><?xml version="1.0" encoding="utf-8"?>
<Properties xmlns="http://schemas.openxmlformats.org/officeDocument/2006/extended-properties" xmlns:vt="http://schemas.openxmlformats.org/officeDocument/2006/docPropsVTypes">
  <Template>RK Basmall</Template>
  <TotalTime>0</TotalTime>
  <Pages>1</Pages>
  <Words>146</Words>
  <Characters>778</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Riksdagsfråga 1219 Hans Wallmark.docx</dc:title>
  <dc:subject/>
  <dc:creator>Malin Lindström</dc:creator>
  <cp:keywords/>
  <dc:description/>
  <cp:lastModifiedBy>Malin Lindström</cp:lastModifiedBy>
  <cp:revision>2</cp:revision>
  <cp:lastPrinted>2020-04-28T08:05:00Z</cp:lastPrinted>
  <dcterms:created xsi:type="dcterms:W3CDTF">2020-04-28T08:15:00Z</dcterms:created>
  <dcterms:modified xsi:type="dcterms:W3CDTF">2020-04-28T08:15:00Z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