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C2C03" w:rsidP="00DA0661">
      <w:pPr>
        <w:pStyle w:val="Title"/>
      </w:pPr>
      <w:bookmarkStart w:id="0" w:name="Start"/>
      <w:bookmarkEnd w:id="0"/>
      <w:r>
        <w:t>Svar på fråga 2022/23:366 av Adam Marttinen (SD)</w:t>
      </w:r>
      <w:r>
        <w:br/>
        <w:t>Tidsbegränsade vapenlicenser</w:t>
      </w:r>
    </w:p>
    <w:p w:rsidR="006C2C03" w:rsidP="002749F7">
      <w:pPr>
        <w:pStyle w:val="BodyText"/>
      </w:pPr>
      <w:r>
        <w:t>Adam Marttinen har frågat mig om jag har för avsikt att utforma utredningsdirektiv i syfte att avskaffa tidsbegränsade vapenlicenser och, om så är fallet, när jag bedömer att ett sådant beslut kan bli verklighet</w:t>
      </w:r>
      <w:r w:rsidR="00351E0C">
        <w:t xml:space="preserve">. </w:t>
      </w:r>
    </w:p>
    <w:p w:rsidR="0029381B" w:rsidRPr="0029381B" w:rsidP="0029381B">
      <w:pPr>
        <w:pStyle w:val="BodyText"/>
      </w:pPr>
      <w:r w:rsidRPr="0029381B">
        <w:t>Regeringspartierna och Sverigedemokraterna är överens om att vapenlagen ska utredas brett. Det pågår därför ett arbete inom Regeringskansliet med att ta fram tilläggsdirektiv till 2022 års vapenutredning (Ju</w:t>
      </w:r>
      <w:r>
        <w:t xml:space="preserve"> 2022:04</w:t>
      </w:r>
      <w:r w:rsidRPr="0029381B">
        <w:t xml:space="preserve">). Jag vill inte föregripa den processen, men de tillkännagivanden som regerings- och samarbetspartierna tidigare har riktat mot den förra regeringen är förstås en naturlig utgångspunkt </w:t>
      </w:r>
      <w:r w:rsidR="00D71B1F">
        <w:t>för det</w:t>
      </w:r>
      <w:r w:rsidRPr="0029381B">
        <w:t xml:space="preserve"> arbetet.</w:t>
      </w:r>
    </w:p>
    <w:p w:rsidR="006C2C0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90F790D4C0D4AC89CF3BD1BE7D48F2E"/>
          </w:placeholder>
          <w:dataBinding w:xpath="/ns0:DocumentInfo[1]/ns0:BaseInfo[1]/ns0:HeaderDate[1]" w:storeItemID="{13443D86-5329-4998-9FCB-7BD44726B002}" w:prefixMappings="xmlns:ns0='http://lp/documentinfo/RK' "/>
          <w:date w:fullDate="2023-03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A6BD2">
            <w:t>1 mars</w:t>
          </w:r>
          <w:r>
            <w:t xml:space="preserve"> 2023</w:t>
          </w:r>
        </w:sdtContent>
      </w:sdt>
    </w:p>
    <w:p w:rsidR="006C2C03" w:rsidP="004E7A8F">
      <w:pPr>
        <w:pStyle w:val="Brdtextutanavstnd"/>
      </w:pPr>
    </w:p>
    <w:p w:rsidR="006C2C03" w:rsidP="004E7A8F">
      <w:pPr>
        <w:pStyle w:val="Brdtextutanavstnd"/>
      </w:pPr>
    </w:p>
    <w:p w:rsidR="006C2C03" w:rsidP="004E7A8F">
      <w:pPr>
        <w:pStyle w:val="Brdtextutanavstnd"/>
      </w:pPr>
    </w:p>
    <w:p w:rsidR="006C2C03" w:rsidP="00422A41">
      <w:pPr>
        <w:pStyle w:val="BodyText"/>
      </w:pPr>
      <w:r>
        <w:t>Gunnar Strömmer</w:t>
      </w:r>
    </w:p>
    <w:p w:rsidR="006C2C03" w:rsidRPr="00DB48AB" w:rsidP="00DB48AB">
      <w:pPr>
        <w:pStyle w:val="BodyText"/>
      </w:pPr>
    </w:p>
    <w:p w:rsidR="006C2C03" w:rsidP="00E96532">
      <w:pPr>
        <w:pStyle w:val="BodyText"/>
      </w:pPr>
    </w:p>
    <w:sectPr w:rsidSect="006C2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3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F84CE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6C2C03" w:rsidRPr="00B62610" w:rsidP="006C2C03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F84CE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6C2C03" w:rsidRPr="00347E11" w:rsidP="006C2C03">
          <w:pPr>
            <w:pStyle w:val="Footer"/>
            <w:spacing w:line="276" w:lineRule="auto"/>
            <w:jc w:val="right"/>
          </w:pPr>
        </w:p>
      </w:tc>
    </w:tr>
  </w:tbl>
  <w:p w:rsidR="006C2C03" w:rsidRPr="005606BC" w:rsidP="006C2C03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3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3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C2C0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C2C03" w:rsidRPr="007D73AB" w:rsidP="00340DE0">
          <w:pPr>
            <w:pStyle w:val="Header"/>
          </w:pPr>
        </w:p>
      </w:tc>
      <w:tc>
        <w:tcPr>
          <w:tcW w:w="1134" w:type="dxa"/>
        </w:tcPr>
        <w:p w:rsidR="006C2C0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C2C0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C2C03" w:rsidRPr="00710A6C" w:rsidP="00EE3C0F">
          <w:pPr>
            <w:pStyle w:val="Header"/>
            <w:rPr>
              <w:b/>
            </w:rPr>
          </w:pPr>
        </w:p>
        <w:p w:rsidR="006C2C03" w:rsidP="00EE3C0F">
          <w:pPr>
            <w:pStyle w:val="Header"/>
          </w:pPr>
        </w:p>
        <w:p w:rsidR="006C2C03" w:rsidP="00EE3C0F">
          <w:pPr>
            <w:pStyle w:val="Header"/>
          </w:pPr>
        </w:p>
        <w:p w:rsidR="006C2C0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239AF4BD759457CBA857DCD316456DA"/>
            </w:placeholder>
            <w:dataBinding w:xpath="/ns0:DocumentInfo[1]/ns0:BaseInfo[1]/ns0:Dnr[1]" w:storeItemID="{13443D86-5329-4998-9FCB-7BD44726B002}" w:prefixMappings="xmlns:ns0='http://lp/documentinfo/RK' "/>
            <w:text/>
          </w:sdtPr>
          <w:sdtContent>
            <w:p w:rsidR="006C2C03" w:rsidP="00EE3C0F">
              <w:pPr>
                <w:pStyle w:val="Header"/>
              </w:pPr>
              <w:r>
                <w:t>Ju2023/</w:t>
              </w:r>
              <w:r w:rsidR="00DE617B">
                <w:t>00402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1937CA9C56444DB5B9EE07D50EC14E"/>
            </w:placeholder>
            <w:showingPlcHdr/>
            <w:dataBinding w:xpath="/ns0:DocumentInfo[1]/ns0:BaseInfo[1]/ns0:DocNumber[1]" w:storeItemID="{13443D86-5329-4998-9FCB-7BD44726B002}" w:prefixMappings="xmlns:ns0='http://lp/documentinfo/RK' "/>
            <w:text/>
          </w:sdtPr>
          <w:sdtContent>
            <w:p w:rsidR="006C2C0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C2C03" w:rsidP="00EE3C0F">
          <w:pPr>
            <w:pStyle w:val="Header"/>
          </w:pPr>
        </w:p>
      </w:tc>
      <w:tc>
        <w:tcPr>
          <w:tcW w:w="1134" w:type="dxa"/>
        </w:tcPr>
        <w:p w:rsidR="006C2C03" w:rsidP="0094502D">
          <w:pPr>
            <w:pStyle w:val="Header"/>
          </w:pPr>
        </w:p>
        <w:p w:rsidR="006C2C0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43BE7D73446426B9C8FAAA838AD150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52377" w:rsidRPr="00B52377" w:rsidP="00340DE0">
              <w:pPr>
                <w:pStyle w:val="Header"/>
                <w:rPr>
                  <w:b/>
                </w:rPr>
              </w:pPr>
              <w:r w:rsidRPr="00B52377">
                <w:rPr>
                  <w:b/>
                </w:rPr>
                <w:t>Justitiedepartementet</w:t>
              </w:r>
            </w:p>
            <w:p w:rsidR="006C2C03" w:rsidRPr="00340DE0" w:rsidP="00340DE0">
              <w:pPr>
                <w:pStyle w:val="Header"/>
              </w:pPr>
              <w:r w:rsidRPr="00B52377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8C6712CDAD4F148FF92602606D1645"/>
          </w:placeholder>
          <w:dataBinding w:xpath="/ns0:DocumentInfo[1]/ns0:BaseInfo[1]/ns0:Recipient[1]" w:storeItemID="{13443D86-5329-4998-9FCB-7BD44726B002}" w:prefixMappings="xmlns:ns0='http://lp/documentinfo/RK' "/>
          <w:text w:multiLine="1"/>
        </w:sdtPr>
        <w:sdtContent>
          <w:tc>
            <w:tcPr>
              <w:tcW w:w="3170" w:type="dxa"/>
            </w:tcPr>
            <w:p w:rsidR="006C2C0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C2C0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6C2C03"/>
  </w:style>
  <w:style w:type="paragraph" w:styleId="Heading1">
    <w:name w:val="heading 1"/>
    <w:basedOn w:val="BodyText"/>
    <w:next w:val="BodyText"/>
    <w:link w:val="Rubrik1Char"/>
    <w:uiPriority w:val="1"/>
    <w:qFormat/>
    <w:rsid w:val="006C2C0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6C2C0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6C2C0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6C2C0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6C2C0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6C2C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C2C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C2C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C2C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6C2C0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6C2C03"/>
  </w:style>
  <w:style w:type="paragraph" w:styleId="BodyTextIndent">
    <w:name w:val="Body Text Indent"/>
    <w:basedOn w:val="Normal"/>
    <w:link w:val="BrdtextmedindragChar"/>
    <w:qFormat/>
    <w:rsid w:val="006C2C0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6C2C03"/>
  </w:style>
  <w:style w:type="character" w:customStyle="1" w:styleId="Rubrik1Char">
    <w:name w:val="Rubrik 1 Char"/>
    <w:basedOn w:val="DefaultParagraphFont"/>
    <w:link w:val="Heading1"/>
    <w:uiPriority w:val="1"/>
    <w:rsid w:val="006C2C03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6C2C0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6C2C0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6C2C03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6C2C03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6C2C03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6C2C0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6C2C03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6C2C03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C2C0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6C2C03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6C2C0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6C2C03"/>
  </w:style>
  <w:style w:type="paragraph" w:styleId="Caption">
    <w:name w:val="caption"/>
    <w:basedOn w:val="Bildtext"/>
    <w:next w:val="Normal"/>
    <w:uiPriority w:val="35"/>
    <w:semiHidden/>
    <w:qFormat/>
    <w:rsid w:val="006C2C03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6C2C03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C2C03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6C2C03"/>
  </w:style>
  <w:style w:type="paragraph" w:styleId="Header">
    <w:name w:val="header"/>
    <w:basedOn w:val="Normal"/>
    <w:link w:val="SidhuvudChar"/>
    <w:uiPriority w:val="99"/>
    <w:rsid w:val="006C2C0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6C2C0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6C2C0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6C2C0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6C2C03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6C2C03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6C2C03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6C2C03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6C2C03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6C2C03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6C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C2C03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6C2C03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C03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6C2C03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6C2C03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6C2C03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6C2C0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C2C03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6C2C03"/>
    <w:pPr>
      <w:numPr>
        <w:numId w:val="34"/>
      </w:numPr>
    </w:pPr>
  </w:style>
  <w:style w:type="numbering" w:customStyle="1" w:styleId="RKPunktlista">
    <w:name w:val="RK Punktlista"/>
    <w:uiPriority w:val="99"/>
    <w:rsid w:val="006C2C0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C2C03"/>
    <w:pPr>
      <w:numPr>
        <w:ilvl w:val="1"/>
      </w:numPr>
    </w:pPr>
  </w:style>
  <w:style w:type="numbering" w:customStyle="1" w:styleId="Strecklistan">
    <w:name w:val="Strecklistan"/>
    <w:uiPriority w:val="99"/>
    <w:rsid w:val="006C2C03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6C2C03"/>
    <w:rPr>
      <w:noProof w:val="0"/>
      <w:color w:val="808080"/>
    </w:rPr>
  </w:style>
  <w:style w:type="paragraph" w:styleId="ListNumber3">
    <w:name w:val="List Number 3"/>
    <w:basedOn w:val="Normal"/>
    <w:uiPriority w:val="6"/>
    <w:rsid w:val="006C2C03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6C2C03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6C2C0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6C2C0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C2C03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6C2C03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C2C0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C2C0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6C2C03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6C2C03"/>
  </w:style>
  <w:style w:type="character" w:styleId="FollowedHyperlink">
    <w:name w:val="FollowedHyperlink"/>
    <w:basedOn w:val="DefaultParagraphFont"/>
    <w:uiPriority w:val="99"/>
    <w:semiHidden/>
    <w:unhideWhenUsed/>
    <w:rsid w:val="006C2C03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6C2C03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6C2C03"/>
  </w:style>
  <w:style w:type="paragraph" w:styleId="EnvelopeReturn">
    <w:name w:val="envelope return"/>
    <w:basedOn w:val="Normal"/>
    <w:uiPriority w:val="99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6C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6C2C0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C2C03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6C2C03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6C2C03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6C2C03"/>
  </w:style>
  <w:style w:type="paragraph" w:styleId="BodyText3">
    <w:name w:val="Body Text 3"/>
    <w:basedOn w:val="Normal"/>
    <w:link w:val="Brdtext3Char"/>
    <w:uiPriority w:val="99"/>
    <w:semiHidden/>
    <w:unhideWhenUsed/>
    <w:rsid w:val="006C2C0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6C2C03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6C2C0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6C2C03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6C2C0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6C2C03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6C2C0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6C2C03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6C2C0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6C2C03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6C2C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6C2C03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2C03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6C2C0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6C2C03"/>
  </w:style>
  <w:style w:type="character" w:customStyle="1" w:styleId="DatumChar">
    <w:name w:val="Datum Char"/>
    <w:basedOn w:val="DefaultParagraphFont"/>
    <w:link w:val="Date"/>
    <w:uiPriority w:val="99"/>
    <w:semiHidden/>
    <w:rsid w:val="006C2C03"/>
  </w:style>
  <w:style w:type="character" w:styleId="SubtleEmphasis">
    <w:name w:val="Subtle Emphasis"/>
    <w:basedOn w:val="DefaultParagraphFont"/>
    <w:uiPriority w:val="19"/>
    <w:semiHidden/>
    <w:qFormat/>
    <w:rsid w:val="006C2C03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2C03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6C2C0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6C2C0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6C2C0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6C2C03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6C2C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6C2C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2C03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6C2C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6C2C03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6C2C03"/>
  </w:style>
  <w:style w:type="paragraph" w:styleId="TableofFigures">
    <w:name w:val="table of figures"/>
    <w:basedOn w:val="Normal"/>
    <w:next w:val="Normal"/>
    <w:uiPriority w:val="99"/>
    <w:semiHidden/>
    <w:unhideWhenUsed/>
    <w:rsid w:val="006C2C03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C2C0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6C2C0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6C2C0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C2C03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6C2C0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6C2C03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6C2C03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6C2C03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6C2C03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6C2C03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6C2C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6C2C03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C2C03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C2C03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C2C03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C2C0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2C03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2C03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C2C0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6C2C03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6C2C03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6C2C03"/>
  </w:style>
  <w:style w:type="paragraph" w:styleId="TOC4">
    <w:name w:val="toc 4"/>
    <w:basedOn w:val="Normal"/>
    <w:next w:val="Normal"/>
    <w:autoRedefine/>
    <w:uiPriority w:val="39"/>
    <w:semiHidden/>
    <w:unhideWhenUsed/>
    <w:rsid w:val="006C2C03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2C03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2C03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2C03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2C03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2C03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6C2C0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6C2C0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2C03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6C2C0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6C2C03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C2C0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C2C0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C2C0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C2C0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C2C0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C2C0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2C0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2C0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2C0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2C03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C2C0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C2C0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C2C0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C2C0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C2C0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C2C0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C2C0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C2C0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C2C0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C2C0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C2C0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C2C0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C2C0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C2C03"/>
  </w:style>
  <w:style w:type="table" w:styleId="LightList">
    <w:name w:val="Light List"/>
    <w:basedOn w:val="TableNormal"/>
    <w:uiPriority w:val="61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C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C2C0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C2C0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C2C0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C2C0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C2C0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C2C0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6C2C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6C2C0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6C2C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6C2C0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C2C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C2C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C2C0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C2C0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C2C0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2C03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6C2C03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2C03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6C2C03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C2C0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6C2C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6C2C03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2C03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6C2C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6C2C03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2C03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C2C03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C2C03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C2C0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C2C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C2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C2C03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C2C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C2C0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C2C0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C2C0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C2C0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C2C0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C2C0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C2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C2C0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C2C0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C2C0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C2C0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C2C0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C2C0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6C2C03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6C2C03"/>
  </w:style>
  <w:style w:type="character" w:styleId="EndnoteReference">
    <w:name w:val="endnote reference"/>
    <w:basedOn w:val="DefaultParagraphFont"/>
    <w:uiPriority w:val="99"/>
    <w:semiHidden/>
    <w:unhideWhenUsed/>
    <w:rsid w:val="006C2C03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6C2C0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6C2C03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C2C03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6C2C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6C2C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6C2C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6C2C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6C2C03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6C2C03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6C2C03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6C2C0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6C2C03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6C2C0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6C2C0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6C2C03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6C2C0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6C2C03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6C2C0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6C2C03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2C0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C2C0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6C2C0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6C2C0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6C2C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2C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6C2C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2C0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2C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6C2C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6C2C0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6C2C0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6C2C0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6C2C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2C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2C0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2C0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6C2C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6C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6C2C0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6C2C03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6C2C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6C2C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6C2C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6C2C03"/>
  </w:style>
  <w:style w:type="paragraph" w:styleId="Revision">
    <w:name w:val="Revision"/>
    <w:hidden/>
    <w:uiPriority w:val="99"/>
    <w:semiHidden/>
    <w:rsid w:val="00D71B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39AF4BD759457CBA857DCD31645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DEAE9-EC7F-4363-99A0-F139F58B9DF9}"/>
      </w:docPartPr>
      <w:docPartBody>
        <w:p w:rsidR="005D26EA" w:rsidP="00526471">
          <w:pPr>
            <w:pStyle w:val="5239AF4BD759457CBA857DCD316456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1937CA9C56444DB5B9EE07D50EC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9195F-6482-437F-A688-6BB9295C0361}"/>
      </w:docPartPr>
      <w:docPartBody>
        <w:p w:rsidR="005D26EA" w:rsidP="00526471">
          <w:pPr>
            <w:pStyle w:val="941937CA9C56444DB5B9EE07D50EC1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3BE7D73446426B9C8FAAA838AD1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C1F1C-2081-4AF9-8411-69F851750E1F}"/>
      </w:docPartPr>
      <w:docPartBody>
        <w:p w:rsidR="005D26EA" w:rsidP="00526471">
          <w:pPr>
            <w:pStyle w:val="543BE7D73446426B9C8FAAA838AD15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8C6712CDAD4F148FF92602606D1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21652-80D4-4D9E-BF35-526211FF71AF}"/>
      </w:docPartPr>
      <w:docPartBody>
        <w:p w:rsidR="005D26EA" w:rsidP="00526471">
          <w:pPr>
            <w:pStyle w:val="AC8C6712CDAD4F148FF92602606D16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0F790D4C0D4AC89CF3BD1BE7D48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74912F-149D-4832-8880-89F5EC5FDD7A}"/>
      </w:docPartPr>
      <w:docPartBody>
        <w:p w:rsidR="005D26EA" w:rsidP="00526471">
          <w:pPr>
            <w:pStyle w:val="690F790D4C0D4AC89CF3BD1BE7D48F2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471"/>
    <w:rPr>
      <w:noProof w:val="0"/>
      <w:color w:val="808080"/>
    </w:rPr>
  </w:style>
  <w:style w:type="paragraph" w:customStyle="1" w:styleId="5239AF4BD759457CBA857DCD316456DA">
    <w:name w:val="5239AF4BD759457CBA857DCD316456DA"/>
    <w:rsid w:val="00526471"/>
  </w:style>
  <w:style w:type="paragraph" w:customStyle="1" w:styleId="AC8C6712CDAD4F148FF92602606D1645">
    <w:name w:val="AC8C6712CDAD4F148FF92602606D1645"/>
    <w:rsid w:val="00526471"/>
  </w:style>
  <w:style w:type="paragraph" w:customStyle="1" w:styleId="941937CA9C56444DB5B9EE07D50EC14E1">
    <w:name w:val="941937CA9C56444DB5B9EE07D50EC14E1"/>
    <w:rsid w:val="005264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3BE7D73446426B9C8FAAA838AD150E1">
    <w:name w:val="543BE7D73446426B9C8FAAA838AD150E1"/>
    <w:rsid w:val="005264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0F790D4C0D4AC89CF3BD1BE7D48F2E">
    <w:name w:val="690F790D4C0D4AC89CF3BD1BE7D48F2E"/>
    <w:rsid w:val="005264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d35c6294-4862-4a49-9ca3-e46914a1f62c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2023-03-01T00:00:00</HeaderDate>
    <Office/>
    <Dnr>Ju2023/00402</Dnr>
    <ParagrafNr/>
    <DocumentTitle/>
    <VisitingAddress/>
    <Extra1/>
    <Extra2/>
    <Extra3>Adam Marttinen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7CCAE21-EA57-43D0-B42B-44154A415F36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76176EC0-992D-4251-B0E2-4F12D97F1E77}"/>
</file>

<file path=customXml/itemProps4.xml><?xml version="1.0" encoding="utf-8"?>
<ds:datastoreItem xmlns:ds="http://schemas.openxmlformats.org/officeDocument/2006/customXml" ds:itemID="{F35A0432-FD70-4171-8DA4-5191D284B3B3}"/>
</file>

<file path=customXml/itemProps5.xml><?xml version="1.0" encoding="utf-8"?>
<ds:datastoreItem xmlns:ds="http://schemas.openxmlformats.org/officeDocument/2006/customXml" ds:itemID="{13443D86-5329-4998-9FCB-7BD44726B0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366.docx</dc:title>
  <cp:revision>3</cp:revision>
  <cp:lastPrinted>2023-02-20T11:57:00Z</cp:lastPrinted>
  <dcterms:created xsi:type="dcterms:W3CDTF">2023-02-21T12:23:00Z</dcterms:created>
  <dcterms:modified xsi:type="dcterms:W3CDTF">2023-03-01T08:38:00Z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c3c1c6dc-93cd-4c38-9e7c-892020692312</vt:lpwstr>
  </property>
</Properties>
</file>