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B5BA5" w:rsidP="00BB5BA5">
      <w:pPr>
        <w:pStyle w:val="Title"/>
      </w:pPr>
      <w:r>
        <w:t xml:space="preserve">Svar på fråga 2022/23:177 av </w:t>
      </w:r>
      <w:r w:rsidRPr="00BB5BA5">
        <w:t>Elin Söderberg</w:t>
      </w:r>
      <w:r>
        <w:t xml:space="preserve"> (MP)</w:t>
      </w:r>
      <w:r>
        <w:br/>
        <w:t>Deltagande i samordningen av regeringens klimathandlingsplan</w:t>
      </w:r>
    </w:p>
    <w:p w:rsidR="00BB5BA5" w:rsidP="00BB5BA5">
      <w:pPr>
        <w:pStyle w:val="BodyText"/>
      </w:pPr>
      <w:r>
        <w:t>Elin Söderberg har frågat mig om Sverigedemokraterna kommer att delta i samordningen av regeringens klimathandlingsplan?</w:t>
      </w:r>
    </w:p>
    <w:p w:rsidR="009C6106" w:rsidP="00BB5BA5">
      <w:pPr>
        <w:pStyle w:val="BodyText"/>
      </w:pPr>
      <w:r w:rsidRPr="009C6106">
        <w:t xml:space="preserve">Jag vill börja med att tacka för intresset för regeringens handlingsplan. </w:t>
      </w:r>
    </w:p>
    <w:p w:rsidR="00C5400A" w:rsidP="00BB5BA5">
      <w:pPr>
        <w:pStyle w:val="BodyText"/>
      </w:pPr>
      <w:r w:rsidRPr="00C5400A">
        <w:t xml:space="preserve">Sveriges klimat- och miljöpolitik ska vara ambitiös. Den ska utgå ifrån förvaltarskapstanken och sträva efter att hitta de mest kostnadseffektiva åtgärderna, som samtidigt inte skadar näringar och landsbygd. Klimatmålen </w:t>
      </w:r>
      <w:r>
        <w:t xml:space="preserve">och Sveriges åtaganden i EU </w:t>
      </w:r>
      <w:r w:rsidRPr="00C5400A">
        <w:t xml:space="preserve">ska nås </w:t>
      </w:r>
      <w:r>
        <w:t>samtidigt som</w:t>
      </w:r>
      <w:r w:rsidRPr="00C5400A">
        <w:t xml:space="preserve"> svensk konkurrenskraft ska värnas.</w:t>
      </w:r>
    </w:p>
    <w:p w:rsidR="009B15F6" w:rsidP="006A12F1">
      <w:pPr>
        <w:pStyle w:val="BodyText"/>
      </w:pPr>
      <w:r w:rsidRPr="001D5C4F">
        <w:t xml:space="preserve">Utkastet till </w:t>
      </w:r>
      <w:r>
        <w:t>h</w:t>
      </w:r>
      <w:r w:rsidRPr="009B15F6">
        <w:t>andlingsplanen kommer att beredas i enlighet med de be</w:t>
      </w:r>
      <w:r>
        <w:t>r</w:t>
      </w:r>
      <w:r w:rsidRPr="009B15F6">
        <w:t xml:space="preserve">edningsrutiner som finns i </w:t>
      </w:r>
      <w:r w:rsidR="0046203C">
        <w:t>R</w:t>
      </w:r>
      <w:r w:rsidRPr="009B15F6">
        <w:t xml:space="preserve">egeringskansliet. </w:t>
      </w:r>
    </w:p>
    <w:p w:rsidR="00BB5BA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BBAD4AE9FF243269EDC2EA70D60C6AD"/>
          </w:placeholder>
          <w:dataBinding w:xpath="/ns0:DocumentInfo[1]/ns0:BaseInfo[1]/ns0:HeaderDate[1]" w:storeItemID="{C260767C-5EA5-4193-8769-D8B29010E85E}" w:prefixMappings="xmlns:ns0='http://lp/documentinfo/RK' "/>
          <w:date w:fullDate="2022-12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A6A70">
            <w:t>21 december 2022</w:t>
          </w:r>
        </w:sdtContent>
      </w:sdt>
    </w:p>
    <w:p w:rsidR="00BB5BA5" w:rsidP="004E7A8F">
      <w:pPr>
        <w:pStyle w:val="Brdtextutanavstnd"/>
      </w:pPr>
    </w:p>
    <w:p w:rsidR="00BB5BA5" w:rsidP="004E7A8F">
      <w:pPr>
        <w:pStyle w:val="Brdtextutanavstnd"/>
      </w:pPr>
      <w:r>
        <w:t>Romina Pourmokhtari</w:t>
      </w:r>
    </w:p>
    <w:p w:rsidR="00BB5BA5" w:rsidP="004E7A8F">
      <w:pPr>
        <w:pStyle w:val="Brdtextutanavstnd"/>
      </w:pPr>
    </w:p>
    <w:p w:rsidR="00BB5BA5" w:rsidP="00422A41">
      <w:pPr>
        <w:pStyle w:val="BodyText"/>
      </w:pPr>
    </w:p>
    <w:p w:rsidR="00BB5BA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B5BA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B5BA5" w:rsidRPr="007D73AB" w:rsidP="00340DE0">
          <w:pPr>
            <w:pStyle w:val="Header"/>
          </w:pPr>
        </w:p>
      </w:tc>
      <w:tc>
        <w:tcPr>
          <w:tcW w:w="1134" w:type="dxa"/>
        </w:tcPr>
        <w:p w:rsidR="00BB5BA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B5BA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B5BA5" w:rsidRPr="00710A6C" w:rsidP="00EE3C0F">
          <w:pPr>
            <w:pStyle w:val="Header"/>
            <w:rPr>
              <w:b/>
            </w:rPr>
          </w:pPr>
        </w:p>
        <w:p w:rsidR="00BB5BA5" w:rsidP="00EE3C0F">
          <w:pPr>
            <w:pStyle w:val="Header"/>
          </w:pPr>
        </w:p>
        <w:p w:rsidR="00BB5BA5" w:rsidP="00EE3C0F">
          <w:pPr>
            <w:pStyle w:val="Header"/>
          </w:pPr>
        </w:p>
        <w:p w:rsidR="00BB5BA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4681DE542554486B4A51203A1C1DF35"/>
            </w:placeholder>
            <w:dataBinding w:xpath="/ns0:DocumentInfo[1]/ns0:BaseInfo[1]/ns0:Dnr[1]" w:storeItemID="{C260767C-5EA5-4193-8769-D8B29010E85E}" w:prefixMappings="xmlns:ns0='http://lp/documentinfo/RK' "/>
            <w:text/>
          </w:sdtPr>
          <w:sdtContent>
            <w:p w:rsidR="00BB5BA5" w:rsidP="00EE3C0F">
              <w:pPr>
                <w:pStyle w:val="Header"/>
              </w:pPr>
              <w:r>
                <w:t>M2022/02315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B6103F4507641899AD1E3C9AFC785A3"/>
            </w:placeholder>
            <w:showingPlcHdr/>
            <w:dataBinding w:xpath="/ns0:DocumentInfo[1]/ns0:BaseInfo[1]/ns0:DocNumber[1]" w:storeItemID="{C260767C-5EA5-4193-8769-D8B29010E85E}" w:prefixMappings="xmlns:ns0='http://lp/documentinfo/RK' "/>
            <w:text/>
          </w:sdtPr>
          <w:sdtContent>
            <w:p w:rsidR="00BB5BA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B5BA5" w:rsidP="00EE3C0F">
          <w:pPr>
            <w:pStyle w:val="Header"/>
          </w:pPr>
        </w:p>
      </w:tc>
      <w:tc>
        <w:tcPr>
          <w:tcW w:w="1134" w:type="dxa"/>
        </w:tcPr>
        <w:p w:rsidR="00BB5BA5" w:rsidP="0094502D">
          <w:pPr>
            <w:pStyle w:val="Header"/>
          </w:pPr>
        </w:p>
        <w:p w:rsidR="00BB5BA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09218FDC0C2642C3B705DF1604B42F8B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A6A70" w:rsidRPr="005A6A70" w:rsidP="00340DE0">
              <w:pPr>
                <w:pStyle w:val="Header"/>
                <w:rPr>
                  <w:b/>
                </w:rPr>
              </w:pPr>
              <w:r w:rsidRPr="005A6A70">
                <w:rPr>
                  <w:b/>
                </w:rPr>
                <w:t>Miljödepartementet</w:t>
              </w:r>
            </w:p>
            <w:p w:rsidR="005A6A70" w:rsidRPr="005A6A70" w:rsidP="00522A35">
              <w:pPr>
                <w:pStyle w:val="Header"/>
              </w:pPr>
              <w:r w:rsidRPr="005A6A70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B8CBF54B13548DD910815B8A319B39E"/>
          </w:placeholder>
          <w:dataBinding w:xpath="/ns0:DocumentInfo[1]/ns0:BaseInfo[1]/ns0:Recipient[1]" w:storeItemID="{C260767C-5EA5-4193-8769-D8B29010E85E}" w:prefixMappings="xmlns:ns0='http://lp/documentinfo/RK' "/>
          <w:text w:multiLine="1"/>
        </w:sdtPr>
        <w:sdtContent>
          <w:tc>
            <w:tcPr>
              <w:tcW w:w="3170" w:type="dxa"/>
            </w:tcPr>
            <w:p w:rsidR="00BB5BA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B5BA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4681DE542554486B4A51203A1C1DF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A23D5F-3B9A-4456-97C7-62587C8C71C6}"/>
      </w:docPartPr>
      <w:docPartBody>
        <w:p w:rsidR="002305DF" w:rsidP="00485E08">
          <w:pPr>
            <w:pStyle w:val="34681DE542554486B4A51203A1C1DF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6103F4507641899AD1E3C9AFC785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BBF592-A266-4426-AA5A-EC6A0ACDEAD0}"/>
      </w:docPartPr>
      <w:docPartBody>
        <w:p w:rsidR="002305DF" w:rsidP="00485E08">
          <w:pPr>
            <w:pStyle w:val="1B6103F4507641899AD1E3C9AFC785A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218FDC0C2642C3B705DF1604B42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DBDDC-D77C-44C7-8CC9-EF21BB119C14}"/>
      </w:docPartPr>
      <w:docPartBody>
        <w:p w:rsidR="002305DF" w:rsidP="00485E08">
          <w:pPr>
            <w:pStyle w:val="09218FDC0C2642C3B705DF1604B42F8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8CBF54B13548DD910815B8A319B3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2E97F0-DB6C-4E0D-98DC-DB4E15CB5B7D}"/>
      </w:docPartPr>
      <w:docPartBody>
        <w:p w:rsidR="002305DF" w:rsidP="00485E08">
          <w:pPr>
            <w:pStyle w:val="EB8CBF54B13548DD910815B8A319B3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BAD4AE9FF243269EDC2EA70D60C6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79B90A-309F-47D5-8570-19EA8878CC65}"/>
      </w:docPartPr>
      <w:docPartBody>
        <w:p w:rsidR="002305DF" w:rsidP="00485E08">
          <w:pPr>
            <w:pStyle w:val="BBBAD4AE9FF243269EDC2EA70D60C6A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5E08"/>
    <w:rPr>
      <w:noProof w:val="0"/>
      <w:color w:val="808080"/>
    </w:rPr>
  </w:style>
  <w:style w:type="paragraph" w:customStyle="1" w:styleId="34681DE542554486B4A51203A1C1DF35">
    <w:name w:val="34681DE542554486B4A51203A1C1DF35"/>
    <w:rsid w:val="00485E08"/>
  </w:style>
  <w:style w:type="paragraph" w:customStyle="1" w:styleId="EB8CBF54B13548DD910815B8A319B39E">
    <w:name w:val="EB8CBF54B13548DD910815B8A319B39E"/>
    <w:rsid w:val="00485E08"/>
  </w:style>
  <w:style w:type="paragraph" w:customStyle="1" w:styleId="1B6103F4507641899AD1E3C9AFC785A31">
    <w:name w:val="1B6103F4507641899AD1E3C9AFC785A31"/>
    <w:rsid w:val="00485E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218FDC0C2642C3B705DF1604B42F8B1">
    <w:name w:val="09218FDC0C2642C3B705DF1604B42F8B1"/>
    <w:rsid w:val="00485E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BAD4AE9FF243269EDC2EA70D60C6AD">
    <w:name w:val="BBBAD4AE9FF243269EDC2EA70D60C6AD"/>
    <w:rsid w:val="00485E0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2022-12-21T00:00:00</HeaderDate>
    <Office/>
    <Dnr>M2022/02315</Dnr>
    <ParagrafNr/>
    <DocumentTitle/>
    <VisitingAddress/>
    <Extra1/>
    <Extra2/>
    <Extra3>Elin Söderberg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677ee90d-553b-492a-b27c-877122469abb</RD_Svarsid>
  </documentManagement>
</p:properties>
</file>

<file path=customXml/itemProps1.xml><?xml version="1.0" encoding="utf-8"?>
<ds:datastoreItem xmlns:ds="http://schemas.openxmlformats.org/officeDocument/2006/customXml" ds:itemID="{F23AB33D-69BA-4B9F-A094-09849D30C153}"/>
</file>

<file path=customXml/itemProps2.xml><?xml version="1.0" encoding="utf-8"?>
<ds:datastoreItem xmlns:ds="http://schemas.openxmlformats.org/officeDocument/2006/customXml" ds:itemID="{C260767C-5EA5-4193-8769-D8B29010E85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05BD126-06E9-471A-AF60-902E06288983}"/>
</file>

<file path=customXml/itemProps5.xml><?xml version="1.0" encoding="utf-8"?>
<ds:datastoreItem xmlns:ds="http://schemas.openxmlformats.org/officeDocument/2006/customXml" ds:itemID="{ED14F630-6756-4A35-86D2-D7B3EA40E4A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2022_23 - 177 Deltagande i samordningen av regeringens klimathandlingsplan - svar.docx</dc:title>
  <cp:revision>7</cp:revision>
  <cp:lastPrinted>2022-12-21T11:40:00Z</cp:lastPrinted>
  <dcterms:created xsi:type="dcterms:W3CDTF">2022-12-19T10:01:00Z</dcterms:created>
  <dcterms:modified xsi:type="dcterms:W3CDTF">2022-12-21T12:08:00Z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d05c554a-abe9-4cd1-9f18-10e756f573fb</vt:lpwstr>
  </property>
</Properties>
</file>