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1A3D" w:rsidRDefault="00F01A3D" w:rsidP="00166D92">
      <w:pPr>
        <w:pStyle w:val="Rubrik"/>
      </w:pPr>
      <w:bookmarkStart w:id="0" w:name="Start"/>
      <w:bookmarkEnd w:id="0"/>
      <w:r>
        <w:t>Svar på fråga 201</w:t>
      </w:r>
      <w:r w:rsidR="00860A3A">
        <w:t>8</w:t>
      </w:r>
      <w:r>
        <w:t>/</w:t>
      </w:r>
      <w:r w:rsidR="00860A3A">
        <w:t>19</w:t>
      </w:r>
      <w:r>
        <w:t>:</w:t>
      </w:r>
      <w:r w:rsidR="00860A3A">
        <w:t>76</w:t>
      </w:r>
      <w:r>
        <w:t xml:space="preserve"> av Johan Forsell (M)</w:t>
      </w:r>
      <w:r>
        <w:br/>
      </w:r>
      <w:r w:rsidR="002D03BC">
        <w:t xml:space="preserve">Konsekvenser av den så kallade gymnasielagen </w:t>
      </w:r>
    </w:p>
    <w:p w:rsidR="00F01A3D" w:rsidRDefault="00F01A3D" w:rsidP="002D03BC">
      <w:pPr>
        <w:pStyle w:val="Brdtext"/>
      </w:pPr>
      <w:r>
        <w:t xml:space="preserve">Johan Forsell har frågat </w:t>
      </w:r>
      <w:r w:rsidR="007E1C8E">
        <w:t>mig</w:t>
      </w:r>
      <w:r>
        <w:t xml:space="preserve"> </w:t>
      </w:r>
      <w:r w:rsidRPr="00F01A3D">
        <w:t xml:space="preserve">om </w:t>
      </w:r>
      <w:r w:rsidR="002D03BC">
        <w:t xml:space="preserve">hur </w:t>
      </w:r>
      <w:r w:rsidR="00042485">
        <w:t>regeringen</w:t>
      </w:r>
      <w:r w:rsidR="002D03BC">
        <w:t xml:space="preserve"> säkerställ</w:t>
      </w:r>
      <w:r w:rsidR="00042485">
        <w:t>er</w:t>
      </w:r>
      <w:r w:rsidR="002D03BC">
        <w:t xml:space="preserve"> att unga vuxna som beviljats uppehållstillstånd enligt den så kallade gymnasielagen lever under drägliga förhållanden. </w:t>
      </w:r>
      <w:r w:rsidRPr="00F01A3D">
        <w:t xml:space="preserve"> </w:t>
      </w:r>
    </w:p>
    <w:p w:rsidR="0089549D" w:rsidRDefault="0089549D" w:rsidP="001F28AD">
      <w:pPr>
        <w:pStyle w:val="Brdtext"/>
      </w:pPr>
      <w:r w:rsidRPr="0089549D">
        <w:t xml:space="preserve">De personer som beviljas uppehållstillstånd för gymnasiestudier på den nya grunden ska i första hand själva ordna sitt boende. Studiehjälp får lämnas till de studerande som läser på gymnasial eller grundläggande nivå, inom t.ex. gymnasieskolan, t.o.m. det första kalenderhalvåret det år då den studerande fyller 20 år. Inom studiehjälpen finns även ett extra tillägg som kan lämnas till studerande från inkomstsvaga hushåll. Från och med det andra kalenderhalvåret det år då den studerande fyller 20 år kan den studerande i stället ansöka om studiemedel för studier på gymnasial eller grundläggande nivå inom t.ex. </w:t>
      </w:r>
      <w:proofErr w:type="spellStart"/>
      <w:r w:rsidRPr="0089549D">
        <w:t>komvux</w:t>
      </w:r>
      <w:proofErr w:type="spellEnd"/>
      <w:r w:rsidRPr="0089549D">
        <w:t>. De studerande omfattas också av möjligheten till lån för hemutrustning.</w:t>
      </w:r>
    </w:p>
    <w:p w:rsidR="00AF4242" w:rsidRDefault="001F28AD" w:rsidP="001F28AD">
      <w:pPr>
        <w:pStyle w:val="Brdtext"/>
      </w:pPr>
      <w:r>
        <w:t xml:space="preserve">Utöver </w:t>
      </w:r>
      <w:r w:rsidR="006C6E9D">
        <w:t xml:space="preserve">ersättningar </w:t>
      </w:r>
      <w:r w:rsidR="00926DAA">
        <w:t>som riktas till den enskilde</w:t>
      </w:r>
      <w:r>
        <w:t xml:space="preserve"> får kommunerna statlig ersättning för mottagandet</w:t>
      </w:r>
      <w:r w:rsidR="00926DAA">
        <w:t xml:space="preserve"> av de som beviljas uppehållstillstånd på den </w:t>
      </w:r>
      <w:r w:rsidR="00D802AF">
        <w:t xml:space="preserve">nya </w:t>
      </w:r>
      <w:r w:rsidR="00926DAA">
        <w:t>grund</w:t>
      </w:r>
      <w:r w:rsidR="00D802AF">
        <w:t>en</w:t>
      </w:r>
      <w:r>
        <w:t xml:space="preserve">. Det innebär att kommunerna får schablonersättning för mottagandet av nyanlända. Kommunerna får också 750 kr per dygn för ungdomar som har fyllt 18 år men inte 21 år och som går i gymnasieskolan och får studiehjälp. </w:t>
      </w:r>
      <w:r w:rsidR="00F83726" w:rsidRPr="00F83726">
        <w:t>Kommunerna har i vissa fall rätt till ersättning för kostnader för ekonomiskt bistånd</w:t>
      </w:r>
      <w:r>
        <w:t xml:space="preserve"> till dess att ungdomarna fyller 21 år.</w:t>
      </w:r>
      <w:bookmarkStart w:id="1" w:name="_GoBack"/>
      <w:bookmarkEnd w:id="1"/>
    </w:p>
    <w:p w:rsidR="00EB65F9" w:rsidRDefault="00EB65F9" w:rsidP="001F28AD">
      <w:pPr>
        <w:pStyle w:val="Brdtext"/>
      </w:pPr>
      <w:r w:rsidRPr="00EB65F9">
        <w:t xml:space="preserve">Det finns därtill även möjlighet för kommuner att ansöka om medel för vissa särskilda kostnader för mottagandet och för insatser för personer som har särskilda behov, medel för att skapa beredskap och mottagningskapacitet </w:t>
      </w:r>
      <w:r w:rsidRPr="00EB65F9">
        <w:lastRenderedPageBreak/>
        <w:t xml:space="preserve">samt för att utveckla samverkan mellan kommuner och mellan kommuner och andra organ i syfte att underlätta etableringen i samhället. </w:t>
      </w:r>
    </w:p>
    <w:p w:rsidR="00926DAA" w:rsidRDefault="006C6E9D" w:rsidP="001F28AD">
      <w:pPr>
        <w:pStyle w:val="Brdtext"/>
      </w:pPr>
      <w:r w:rsidRPr="006C6E9D">
        <w:t>Regeringen kommer att noga följa utvecklingen framöver, bl.a. med avseende på hur målgruppen är fördelad mellan olika kommuner, och är beredd att vid behov återkomma med förslag.</w:t>
      </w:r>
      <w:r>
        <w:t xml:space="preserve"> </w:t>
      </w:r>
    </w:p>
    <w:p w:rsidR="001E10CE" w:rsidRDefault="001E10CE" w:rsidP="00166D92">
      <w:pPr>
        <w:pStyle w:val="Brdtext"/>
      </w:pPr>
    </w:p>
    <w:p w:rsidR="00F01A3D" w:rsidRDefault="00F01A3D" w:rsidP="00166D92">
      <w:pPr>
        <w:pStyle w:val="Brdtext"/>
      </w:pPr>
      <w:r>
        <w:t xml:space="preserve">Stockholm den </w:t>
      </w:r>
      <w:sdt>
        <w:sdtPr>
          <w:id w:val="2032990546"/>
          <w:placeholder>
            <w:docPart w:val="79D7D592EAFF43ACB55FB0B03B0B3B9E"/>
          </w:placeholder>
          <w:dataBinding w:prefixMappings="xmlns:ns0='http://lp/documentinfo/RK' " w:xpath="/ns0:DocumentInfo[1]/ns0:BaseInfo[1]/ns0:HeaderDate[1]" w:storeItemID="{61786423-6387-46CB-8672-3F6A23806250}"/>
          <w:date w:fullDate="2019-02-06T00:00:00Z">
            <w:dateFormat w:val="d MMMM yyyy"/>
            <w:lid w:val="sv-SE"/>
            <w:storeMappedDataAs w:val="dateTime"/>
            <w:calendar w:val="gregorian"/>
          </w:date>
        </w:sdtPr>
        <w:sdtEndPr/>
        <w:sdtContent>
          <w:r w:rsidR="008B4688">
            <w:t>6</w:t>
          </w:r>
          <w:r>
            <w:t xml:space="preserve"> februari 2019</w:t>
          </w:r>
        </w:sdtContent>
      </w:sdt>
    </w:p>
    <w:p w:rsidR="00F01A3D" w:rsidRDefault="00F01A3D" w:rsidP="00166D92">
      <w:pPr>
        <w:pStyle w:val="Brdtextutanavstnd"/>
      </w:pPr>
    </w:p>
    <w:p w:rsidR="00F01A3D" w:rsidRDefault="00F01A3D" w:rsidP="00166D92">
      <w:pPr>
        <w:pStyle w:val="Brdtextutanavstnd"/>
      </w:pPr>
    </w:p>
    <w:p w:rsidR="00F01A3D" w:rsidRPr="00DB48AB" w:rsidRDefault="00F01A3D" w:rsidP="00166D92">
      <w:pPr>
        <w:pStyle w:val="Brdtext"/>
      </w:pPr>
      <w:r>
        <w:t>Morgan Johansson</w:t>
      </w:r>
    </w:p>
    <w:sectPr w:rsidR="00F01A3D" w:rsidRPr="00DB48AB" w:rsidSect="00F01A3D">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6D92" w:rsidRDefault="00166D92" w:rsidP="00A87A54">
      <w:pPr>
        <w:spacing w:after="0" w:line="240" w:lineRule="auto"/>
      </w:pPr>
      <w:r>
        <w:separator/>
      </w:r>
    </w:p>
  </w:endnote>
  <w:endnote w:type="continuationSeparator" w:id="0">
    <w:p w:rsidR="00166D92" w:rsidRDefault="00166D9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166D92" w:rsidRPr="00347E11" w:rsidTr="00166D92">
      <w:trPr>
        <w:trHeight w:val="227"/>
        <w:jc w:val="right"/>
      </w:trPr>
      <w:tc>
        <w:tcPr>
          <w:tcW w:w="708" w:type="dxa"/>
          <w:vAlign w:val="bottom"/>
        </w:tcPr>
        <w:p w:rsidR="00166D92" w:rsidRPr="00B62610" w:rsidRDefault="00166D92"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327827">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327827">
            <w:rPr>
              <w:rStyle w:val="Sidnummer"/>
              <w:noProof/>
            </w:rPr>
            <w:t>2</w:t>
          </w:r>
          <w:r>
            <w:rPr>
              <w:rStyle w:val="Sidnummer"/>
            </w:rPr>
            <w:fldChar w:fldCharType="end"/>
          </w:r>
          <w:r>
            <w:rPr>
              <w:rStyle w:val="Sidnummer"/>
            </w:rPr>
            <w:t>)</w:t>
          </w:r>
        </w:p>
      </w:tc>
    </w:tr>
    <w:tr w:rsidR="00166D92" w:rsidRPr="00347E11" w:rsidTr="00166D92">
      <w:trPr>
        <w:trHeight w:val="850"/>
        <w:jc w:val="right"/>
      </w:trPr>
      <w:tc>
        <w:tcPr>
          <w:tcW w:w="708" w:type="dxa"/>
          <w:vAlign w:val="bottom"/>
        </w:tcPr>
        <w:p w:rsidR="00166D92" w:rsidRPr="00347E11" w:rsidRDefault="00166D92" w:rsidP="005606BC">
          <w:pPr>
            <w:pStyle w:val="Sidfot"/>
            <w:spacing w:line="276" w:lineRule="auto"/>
            <w:jc w:val="right"/>
          </w:pPr>
        </w:p>
      </w:tc>
    </w:tr>
  </w:tbl>
  <w:p w:rsidR="00166D92" w:rsidRPr="005606BC" w:rsidRDefault="00166D92"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166D92" w:rsidRPr="00347E11" w:rsidTr="001F4302">
      <w:trPr>
        <w:trHeight w:val="510"/>
      </w:trPr>
      <w:tc>
        <w:tcPr>
          <w:tcW w:w="8525" w:type="dxa"/>
          <w:gridSpan w:val="2"/>
          <w:vAlign w:val="bottom"/>
        </w:tcPr>
        <w:p w:rsidR="00166D92" w:rsidRPr="00347E11" w:rsidRDefault="00166D92" w:rsidP="00347E11">
          <w:pPr>
            <w:pStyle w:val="Sidfot"/>
            <w:rPr>
              <w:sz w:val="8"/>
            </w:rPr>
          </w:pPr>
        </w:p>
      </w:tc>
    </w:tr>
    <w:tr w:rsidR="00166D92" w:rsidRPr="00EE3C0F" w:rsidTr="00C26068">
      <w:trPr>
        <w:trHeight w:val="227"/>
      </w:trPr>
      <w:tc>
        <w:tcPr>
          <w:tcW w:w="4074" w:type="dxa"/>
        </w:tcPr>
        <w:p w:rsidR="00166D92" w:rsidRPr="00F53AEA" w:rsidRDefault="00166D92" w:rsidP="00C26068">
          <w:pPr>
            <w:pStyle w:val="Sidfot"/>
            <w:spacing w:line="276" w:lineRule="auto"/>
          </w:pPr>
        </w:p>
      </w:tc>
      <w:tc>
        <w:tcPr>
          <w:tcW w:w="4451" w:type="dxa"/>
        </w:tcPr>
        <w:p w:rsidR="00166D92" w:rsidRPr="00F53AEA" w:rsidRDefault="00166D92" w:rsidP="00F53AEA">
          <w:pPr>
            <w:pStyle w:val="Sidfot"/>
            <w:spacing w:line="276" w:lineRule="auto"/>
          </w:pPr>
        </w:p>
      </w:tc>
    </w:tr>
  </w:tbl>
  <w:p w:rsidR="00166D92" w:rsidRPr="00EE3C0F" w:rsidRDefault="00166D92">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6D92" w:rsidRDefault="00166D92" w:rsidP="00A87A54">
      <w:pPr>
        <w:spacing w:after="0" w:line="240" w:lineRule="auto"/>
      </w:pPr>
      <w:r>
        <w:separator/>
      </w:r>
    </w:p>
  </w:footnote>
  <w:footnote w:type="continuationSeparator" w:id="0">
    <w:p w:rsidR="00166D92" w:rsidRDefault="00166D9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66D92" w:rsidTr="00C93EBA">
      <w:trPr>
        <w:trHeight w:val="227"/>
      </w:trPr>
      <w:tc>
        <w:tcPr>
          <w:tcW w:w="5534" w:type="dxa"/>
        </w:tcPr>
        <w:p w:rsidR="00166D92" w:rsidRPr="007D73AB" w:rsidRDefault="00166D92">
          <w:pPr>
            <w:pStyle w:val="Sidhuvud"/>
          </w:pPr>
        </w:p>
      </w:tc>
      <w:tc>
        <w:tcPr>
          <w:tcW w:w="3170" w:type="dxa"/>
          <w:vAlign w:val="bottom"/>
        </w:tcPr>
        <w:p w:rsidR="00166D92" w:rsidRPr="007D73AB" w:rsidRDefault="00166D92" w:rsidP="00340DE0">
          <w:pPr>
            <w:pStyle w:val="Sidhuvud"/>
          </w:pPr>
        </w:p>
      </w:tc>
      <w:tc>
        <w:tcPr>
          <w:tcW w:w="1134" w:type="dxa"/>
        </w:tcPr>
        <w:p w:rsidR="00166D92" w:rsidRDefault="00166D92" w:rsidP="00166D92">
          <w:pPr>
            <w:pStyle w:val="Sidhuvud"/>
          </w:pPr>
        </w:p>
      </w:tc>
    </w:tr>
    <w:tr w:rsidR="00166D92" w:rsidTr="00C93EBA">
      <w:trPr>
        <w:trHeight w:val="1928"/>
      </w:trPr>
      <w:tc>
        <w:tcPr>
          <w:tcW w:w="5534" w:type="dxa"/>
        </w:tcPr>
        <w:p w:rsidR="00166D92" w:rsidRPr="00340DE0" w:rsidRDefault="00166D92" w:rsidP="00340DE0">
          <w:pPr>
            <w:pStyle w:val="Sidhuvud"/>
          </w:pPr>
          <w:r>
            <w:rPr>
              <w:noProof/>
            </w:rPr>
            <w:drawing>
              <wp:inline distT="0" distB="0" distL="0" distR="0" wp14:anchorId="4A54C793" wp14:editId="3179208E">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166D92" w:rsidRPr="00710A6C" w:rsidRDefault="00166D92" w:rsidP="00EE3C0F">
          <w:pPr>
            <w:pStyle w:val="Sidhuvud"/>
            <w:rPr>
              <w:b/>
            </w:rPr>
          </w:pPr>
        </w:p>
        <w:p w:rsidR="00166D92" w:rsidRDefault="00166D92" w:rsidP="00EE3C0F">
          <w:pPr>
            <w:pStyle w:val="Sidhuvud"/>
          </w:pPr>
        </w:p>
        <w:p w:rsidR="00166D92" w:rsidRDefault="00166D92" w:rsidP="00EE3C0F">
          <w:pPr>
            <w:pStyle w:val="Sidhuvud"/>
          </w:pPr>
        </w:p>
        <w:p w:rsidR="00166D92" w:rsidRDefault="00166D92" w:rsidP="00EE3C0F">
          <w:pPr>
            <w:pStyle w:val="Sidhuvud"/>
          </w:pPr>
        </w:p>
        <w:sdt>
          <w:sdtPr>
            <w:alias w:val="Dnr"/>
            <w:tag w:val="ccRKShow_Dnr"/>
            <w:id w:val="-829283628"/>
            <w:placeholder>
              <w:docPart w:val="48E84558DED8470F930C7AACA643D5A5"/>
            </w:placeholder>
            <w:dataBinding w:prefixMappings="xmlns:ns0='http://lp/documentinfo/RK' " w:xpath="/ns0:DocumentInfo[1]/ns0:BaseInfo[1]/ns0:Dnr[1]" w:storeItemID="{61786423-6387-46CB-8672-3F6A23806250}"/>
            <w:text/>
          </w:sdtPr>
          <w:sdtEndPr/>
          <w:sdtContent>
            <w:p w:rsidR="00166D92" w:rsidRDefault="00166D92" w:rsidP="00EE3C0F">
              <w:pPr>
                <w:pStyle w:val="Sidhuvud"/>
              </w:pPr>
              <w:r>
                <w:t>Ju2019/00331/POL</w:t>
              </w:r>
            </w:p>
          </w:sdtContent>
        </w:sdt>
        <w:sdt>
          <w:sdtPr>
            <w:alias w:val="DocNumber"/>
            <w:tag w:val="DocNumber"/>
            <w:id w:val="1726028884"/>
            <w:placeholder>
              <w:docPart w:val="9F467D93607B43E0AC1F1ABA92667E25"/>
            </w:placeholder>
            <w:showingPlcHdr/>
            <w:dataBinding w:prefixMappings="xmlns:ns0='http://lp/documentinfo/RK' " w:xpath="/ns0:DocumentInfo[1]/ns0:BaseInfo[1]/ns0:DocNumber[1]" w:storeItemID="{61786423-6387-46CB-8672-3F6A23806250}"/>
            <w:text/>
          </w:sdtPr>
          <w:sdtEndPr/>
          <w:sdtContent>
            <w:p w:rsidR="00166D92" w:rsidRDefault="00166D92" w:rsidP="00EE3C0F">
              <w:pPr>
                <w:pStyle w:val="Sidhuvud"/>
              </w:pPr>
              <w:r>
                <w:rPr>
                  <w:rStyle w:val="Platshllartext"/>
                </w:rPr>
                <w:t xml:space="preserve"> </w:t>
              </w:r>
            </w:p>
          </w:sdtContent>
        </w:sdt>
        <w:p w:rsidR="00166D92" w:rsidRDefault="00166D92" w:rsidP="00EE3C0F">
          <w:pPr>
            <w:pStyle w:val="Sidhuvud"/>
          </w:pPr>
        </w:p>
      </w:tc>
      <w:tc>
        <w:tcPr>
          <w:tcW w:w="1134" w:type="dxa"/>
        </w:tcPr>
        <w:p w:rsidR="00166D92" w:rsidRDefault="00166D92" w:rsidP="0094502D">
          <w:pPr>
            <w:pStyle w:val="Sidhuvud"/>
          </w:pPr>
        </w:p>
        <w:p w:rsidR="00166D92" w:rsidRPr="0094502D" w:rsidRDefault="00166D92" w:rsidP="00EC71A6">
          <w:pPr>
            <w:pStyle w:val="Sidhuvud"/>
          </w:pPr>
        </w:p>
      </w:tc>
    </w:tr>
    <w:tr w:rsidR="00166D92" w:rsidTr="00C93EBA">
      <w:trPr>
        <w:trHeight w:val="2268"/>
      </w:trPr>
      <w:tc>
        <w:tcPr>
          <w:tcW w:w="5534" w:type="dxa"/>
          <w:tcMar>
            <w:right w:w="1134" w:type="dxa"/>
          </w:tcMar>
        </w:tcPr>
        <w:sdt>
          <w:sdtPr>
            <w:rPr>
              <w:b/>
            </w:rPr>
            <w:alias w:val="SenderText"/>
            <w:tag w:val="ccRKShow_SenderText"/>
            <w:id w:val="1374046025"/>
            <w:placeholder>
              <w:docPart w:val="7DC440A7CF064F61B2F0CB0319266C4F"/>
            </w:placeholder>
          </w:sdtPr>
          <w:sdtEndPr>
            <w:rPr>
              <w:b w:val="0"/>
            </w:rPr>
          </w:sdtEndPr>
          <w:sdtContent>
            <w:p w:rsidR="00166D92" w:rsidRPr="00F01A3D" w:rsidRDefault="00166D92" w:rsidP="00340DE0">
              <w:pPr>
                <w:pStyle w:val="Sidhuvud"/>
                <w:rPr>
                  <w:b/>
                </w:rPr>
              </w:pPr>
              <w:r w:rsidRPr="00F01A3D">
                <w:rPr>
                  <w:b/>
                </w:rPr>
                <w:t>Justitiedepartementet</w:t>
              </w:r>
            </w:p>
            <w:p w:rsidR="00166D92" w:rsidRDefault="00166D92" w:rsidP="00340DE0">
              <w:pPr>
                <w:pStyle w:val="Sidhuvud"/>
              </w:pPr>
              <w:r w:rsidRPr="00F01A3D">
                <w:t xml:space="preserve">Justitie- och </w:t>
              </w:r>
              <w:r>
                <w:t>migrations</w:t>
              </w:r>
              <w:r w:rsidRPr="00F01A3D">
                <w:t>ministern</w:t>
              </w:r>
            </w:p>
            <w:p w:rsidR="00166D92" w:rsidRDefault="00166D92" w:rsidP="00340DE0">
              <w:pPr>
                <w:pStyle w:val="Sidhuvud"/>
              </w:pPr>
            </w:p>
            <w:p w:rsidR="00166D92" w:rsidRDefault="00327827" w:rsidP="008B4688">
              <w:pPr>
                <w:pStyle w:val="Sidhuvud"/>
              </w:pPr>
            </w:p>
          </w:sdtContent>
        </w:sdt>
        <w:p w:rsidR="00166D92" w:rsidRPr="00340DE0" w:rsidRDefault="00166D92" w:rsidP="008B4688">
          <w:pPr>
            <w:pStyle w:val="Sidhuvud"/>
          </w:pPr>
        </w:p>
      </w:tc>
      <w:sdt>
        <w:sdtPr>
          <w:alias w:val="Recipient"/>
          <w:tag w:val="ccRKShow_Recipient"/>
          <w:id w:val="-28344517"/>
          <w:placeholder>
            <w:docPart w:val="44502FB83F424FA1AD0AC3229435F726"/>
          </w:placeholder>
          <w:dataBinding w:prefixMappings="xmlns:ns0='http://lp/documentinfo/RK' " w:xpath="/ns0:DocumentInfo[1]/ns0:BaseInfo[1]/ns0:Recipient[1]" w:storeItemID="{61786423-6387-46CB-8672-3F6A23806250}"/>
          <w:text w:multiLine="1"/>
        </w:sdtPr>
        <w:sdtEndPr/>
        <w:sdtContent>
          <w:tc>
            <w:tcPr>
              <w:tcW w:w="3170" w:type="dxa"/>
            </w:tcPr>
            <w:p w:rsidR="00166D92" w:rsidRDefault="00166D92" w:rsidP="00547B89">
              <w:pPr>
                <w:pStyle w:val="Sidhuvud"/>
              </w:pPr>
              <w:r>
                <w:t>Till riksdagen</w:t>
              </w:r>
            </w:p>
          </w:tc>
        </w:sdtContent>
      </w:sdt>
      <w:tc>
        <w:tcPr>
          <w:tcW w:w="1134" w:type="dxa"/>
        </w:tcPr>
        <w:p w:rsidR="00166D92" w:rsidRDefault="00166D92" w:rsidP="003E6020">
          <w:pPr>
            <w:pStyle w:val="Sidhuvud"/>
          </w:pPr>
        </w:p>
      </w:tc>
    </w:tr>
  </w:tbl>
  <w:p w:rsidR="00166D92" w:rsidRDefault="00166D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A3D"/>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2485"/>
    <w:rsid w:val="0004352E"/>
    <w:rsid w:val="00053CAA"/>
    <w:rsid w:val="00057FE0"/>
    <w:rsid w:val="0006192B"/>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373D"/>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47BD"/>
    <w:rsid w:val="000F5FCE"/>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6D9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0CE"/>
    <w:rsid w:val="001E1A13"/>
    <w:rsid w:val="001E20CC"/>
    <w:rsid w:val="001E3D83"/>
    <w:rsid w:val="001E5DF7"/>
    <w:rsid w:val="001E6477"/>
    <w:rsid w:val="001E72EE"/>
    <w:rsid w:val="001F0629"/>
    <w:rsid w:val="001F0736"/>
    <w:rsid w:val="001F28AD"/>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6186"/>
    <w:rsid w:val="002B6849"/>
    <w:rsid w:val="002C1D37"/>
    <w:rsid w:val="002C476F"/>
    <w:rsid w:val="002C5B48"/>
    <w:rsid w:val="002D03BC"/>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27827"/>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08A"/>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66B1"/>
    <w:rsid w:val="004A7DC4"/>
    <w:rsid w:val="004B1E7B"/>
    <w:rsid w:val="004B3029"/>
    <w:rsid w:val="004B35E7"/>
    <w:rsid w:val="004B63BF"/>
    <w:rsid w:val="004B66DA"/>
    <w:rsid w:val="004B696B"/>
    <w:rsid w:val="004B7DFF"/>
    <w:rsid w:val="004C3A3F"/>
    <w:rsid w:val="004C4B6C"/>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171B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07ED"/>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829DE"/>
    <w:rsid w:val="00691AEE"/>
    <w:rsid w:val="0069523C"/>
    <w:rsid w:val="006962CA"/>
    <w:rsid w:val="00696A95"/>
    <w:rsid w:val="006A09DA"/>
    <w:rsid w:val="006A1835"/>
    <w:rsid w:val="006A2625"/>
    <w:rsid w:val="006B4A30"/>
    <w:rsid w:val="006B7569"/>
    <w:rsid w:val="006C28EE"/>
    <w:rsid w:val="006C6E9D"/>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6669E"/>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0EFC"/>
    <w:rsid w:val="007C44FF"/>
    <w:rsid w:val="007C6456"/>
    <w:rsid w:val="007C7BDB"/>
    <w:rsid w:val="007D2FF5"/>
    <w:rsid w:val="007D73AB"/>
    <w:rsid w:val="007D790E"/>
    <w:rsid w:val="007E1C8E"/>
    <w:rsid w:val="007E2712"/>
    <w:rsid w:val="007E4A9C"/>
    <w:rsid w:val="007E5516"/>
    <w:rsid w:val="007E7EE2"/>
    <w:rsid w:val="007F06CA"/>
    <w:rsid w:val="0080228F"/>
    <w:rsid w:val="00804C1B"/>
    <w:rsid w:val="0080595A"/>
    <w:rsid w:val="008109C6"/>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0A3A"/>
    <w:rsid w:val="00863BB7"/>
    <w:rsid w:val="008730FD"/>
    <w:rsid w:val="00873DA1"/>
    <w:rsid w:val="00875DDD"/>
    <w:rsid w:val="00881BC6"/>
    <w:rsid w:val="008860CC"/>
    <w:rsid w:val="00890876"/>
    <w:rsid w:val="00891929"/>
    <w:rsid w:val="00893029"/>
    <w:rsid w:val="0089514A"/>
    <w:rsid w:val="0089549D"/>
    <w:rsid w:val="00895C2A"/>
    <w:rsid w:val="008A0A0D"/>
    <w:rsid w:val="008A3961"/>
    <w:rsid w:val="008A4CEA"/>
    <w:rsid w:val="008A7506"/>
    <w:rsid w:val="008B1603"/>
    <w:rsid w:val="008B20ED"/>
    <w:rsid w:val="008B4580"/>
    <w:rsid w:val="008B4688"/>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6DAA"/>
    <w:rsid w:val="009279B2"/>
    <w:rsid w:val="00935814"/>
    <w:rsid w:val="009432F9"/>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D7DE8"/>
    <w:rsid w:val="009E107B"/>
    <w:rsid w:val="009E18D6"/>
    <w:rsid w:val="009E1C99"/>
    <w:rsid w:val="009E7B92"/>
    <w:rsid w:val="009F19C0"/>
    <w:rsid w:val="009F3535"/>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2FB6"/>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242"/>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1812"/>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168"/>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2AF"/>
    <w:rsid w:val="00D804A2"/>
    <w:rsid w:val="00D84704"/>
    <w:rsid w:val="00D8750A"/>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8C6"/>
    <w:rsid w:val="00EA1AFC"/>
    <w:rsid w:val="00EA4C83"/>
    <w:rsid w:val="00EB65F9"/>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1A3D"/>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77157"/>
    <w:rsid w:val="00F829C7"/>
    <w:rsid w:val="00F834AA"/>
    <w:rsid w:val="00F83726"/>
    <w:rsid w:val="00F848D6"/>
    <w:rsid w:val="00F859AE"/>
    <w:rsid w:val="00F91B00"/>
    <w:rsid w:val="00F922B2"/>
    <w:rsid w:val="00F943C8"/>
    <w:rsid w:val="00F96B28"/>
    <w:rsid w:val="00FA1564"/>
    <w:rsid w:val="00FA41B4"/>
    <w:rsid w:val="00FA5385"/>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35C632C5-B362-4D16-A3C7-0370A697B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8E84558DED8470F930C7AACA643D5A5"/>
        <w:category>
          <w:name w:val="Allmänt"/>
          <w:gallery w:val="placeholder"/>
        </w:category>
        <w:types>
          <w:type w:val="bbPlcHdr"/>
        </w:types>
        <w:behaviors>
          <w:behavior w:val="content"/>
        </w:behaviors>
        <w:guid w:val="{88C583C7-2FDB-42A8-A9A3-9041AEF1D623}"/>
      </w:docPartPr>
      <w:docPartBody>
        <w:p w:rsidR="00C91287" w:rsidRDefault="005B2F65" w:rsidP="005B2F65">
          <w:pPr>
            <w:pStyle w:val="48E84558DED8470F930C7AACA643D5A5"/>
          </w:pPr>
          <w:r>
            <w:rPr>
              <w:rStyle w:val="Platshllartext"/>
            </w:rPr>
            <w:t xml:space="preserve"> </w:t>
          </w:r>
        </w:p>
      </w:docPartBody>
    </w:docPart>
    <w:docPart>
      <w:docPartPr>
        <w:name w:val="9F467D93607B43E0AC1F1ABA92667E25"/>
        <w:category>
          <w:name w:val="Allmänt"/>
          <w:gallery w:val="placeholder"/>
        </w:category>
        <w:types>
          <w:type w:val="bbPlcHdr"/>
        </w:types>
        <w:behaviors>
          <w:behavior w:val="content"/>
        </w:behaviors>
        <w:guid w:val="{6DC3C58C-F628-49C7-9439-EECEF7841280}"/>
      </w:docPartPr>
      <w:docPartBody>
        <w:p w:rsidR="00C91287" w:rsidRDefault="005B2F65" w:rsidP="005B2F65">
          <w:pPr>
            <w:pStyle w:val="9F467D93607B43E0AC1F1ABA92667E25"/>
          </w:pPr>
          <w:r>
            <w:rPr>
              <w:rStyle w:val="Platshllartext"/>
            </w:rPr>
            <w:t xml:space="preserve"> </w:t>
          </w:r>
        </w:p>
      </w:docPartBody>
    </w:docPart>
    <w:docPart>
      <w:docPartPr>
        <w:name w:val="7DC440A7CF064F61B2F0CB0319266C4F"/>
        <w:category>
          <w:name w:val="Allmänt"/>
          <w:gallery w:val="placeholder"/>
        </w:category>
        <w:types>
          <w:type w:val="bbPlcHdr"/>
        </w:types>
        <w:behaviors>
          <w:behavior w:val="content"/>
        </w:behaviors>
        <w:guid w:val="{92270498-6ABA-4584-8876-32F2ED2C8F88}"/>
      </w:docPartPr>
      <w:docPartBody>
        <w:p w:rsidR="00C91287" w:rsidRDefault="005B2F65" w:rsidP="005B2F65">
          <w:pPr>
            <w:pStyle w:val="7DC440A7CF064F61B2F0CB0319266C4F"/>
          </w:pPr>
          <w:r>
            <w:rPr>
              <w:rStyle w:val="Platshllartext"/>
            </w:rPr>
            <w:t xml:space="preserve"> </w:t>
          </w:r>
        </w:p>
      </w:docPartBody>
    </w:docPart>
    <w:docPart>
      <w:docPartPr>
        <w:name w:val="44502FB83F424FA1AD0AC3229435F726"/>
        <w:category>
          <w:name w:val="Allmänt"/>
          <w:gallery w:val="placeholder"/>
        </w:category>
        <w:types>
          <w:type w:val="bbPlcHdr"/>
        </w:types>
        <w:behaviors>
          <w:behavior w:val="content"/>
        </w:behaviors>
        <w:guid w:val="{CC8D8872-F2D6-4F5A-9BFE-4E48D848D333}"/>
      </w:docPartPr>
      <w:docPartBody>
        <w:p w:rsidR="00C91287" w:rsidRDefault="005B2F65" w:rsidP="005B2F65">
          <w:pPr>
            <w:pStyle w:val="44502FB83F424FA1AD0AC3229435F726"/>
          </w:pPr>
          <w:r>
            <w:rPr>
              <w:rStyle w:val="Platshllartext"/>
            </w:rPr>
            <w:t xml:space="preserve"> </w:t>
          </w:r>
        </w:p>
      </w:docPartBody>
    </w:docPart>
    <w:docPart>
      <w:docPartPr>
        <w:name w:val="79D7D592EAFF43ACB55FB0B03B0B3B9E"/>
        <w:category>
          <w:name w:val="Allmänt"/>
          <w:gallery w:val="placeholder"/>
        </w:category>
        <w:types>
          <w:type w:val="bbPlcHdr"/>
        </w:types>
        <w:behaviors>
          <w:behavior w:val="content"/>
        </w:behaviors>
        <w:guid w:val="{E6295E4B-B29C-411A-8C35-B967B96279B7}"/>
      </w:docPartPr>
      <w:docPartBody>
        <w:p w:rsidR="00C91287" w:rsidRDefault="005B2F65" w:rsidP="005B2F65">
          <w:pPr>
            <w:pStyle w:val="79D7D592EAFF43ACB55FB0B03B0B3B9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F65"/>
    <w:rsid w:val="00217393"/>
    <w:rsid w:val="005B2F65"/>
    <w:rsid w:val="006B51E3"/>
    <w:rsid w:val="008D7FF0"/>
    <w:rsid w:val="009C2EBA"/>
    <w:rsid w:val="00C91287"/>
    <w:rsid w:val="00D70A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EF857BC699746E3923B5208B777E6E8">
    <w:name w:val="FEF857BC699746E3923B5208B777E6E8"/>
    <w:rsid w:val="005B2F65"/>
  </w:style>
  <w:style w:type="character" w:styleId="Platshllartext">
    <w:name w:val="Placeholder Text"/>
    <w:basedOn w:val="Standardstycketeckensnitt"/>
    <w:uiPriority w:val="99"/>
    <w:semiHidden/>
    <w:rsid w:val="005B2F65"/>
    <w:rPr>
      <w:noProof w:val="0"/>
      <w:color w:val="808080"/>
    </w:rPr>
  </w:style>
  <w:style w:type="paragraph" w:customStyle="1" w:styleId="871B470FE3644A218D711FE690955E5C">
    <w:name w:val="871B470FE3644A218D711FE690955E5C"/>
    <w:rsid w:val="005B2F65"/>
  </w:style>
  <w:style w:type="paragraph" w:customStyle="1" w:styleId="FDEA739DFDE94CFB905C6D7AAFB98532">
    <w:name w:val="FDEA739DFDE94CFB905C6D7AAFB98532"/>
    <w:rsid w:val="005B2F65"/>
  </w:style>
  <w:style w:type="paragraph" w:customStyle="1" w:styleId="EB140C0491E54C1482952299896FEA23">
    <w:name w:val="EB140C0491E54C1482952299896FEA23"/>
    <w:rsid w:val="005B2F65"/>
  </w:style>
  <w:style w:type="paragraph" w:customStyle="1" w:styleId="48E84558DED8470F930C7AACA643D5A5">
    <w:name w:val="48E84558DED8470F930C7AACA643D5A5"/>
    <w:rsid w:val="005B2F65"/>
  </w:style>
  <w:style w:type="paragraph" w:customStyle="1" w:styleId="9F467D93607B43E0AC1F1ABA92667E25">
    <w:name w:val="9F467D93607B43E0AC1F1ABA92667E25"/>
    <w:rsid w:val="005B2F65"/>
  </w:style>
  <w:style w:type="paragraph" w:customStyle="1" w:styleId="70F75C3A3F094744940556B65419F661">
    <w:name w:val="70F75C3A3F094744940556B65419F661"/>
    <w:rsid w:val="005B2F65"/>
  </w:style>
  <w:style w:type="paragraph" w:customStyle="1" w:styleId="38BB4E856645431BB1518082523A450F">
    <w:name w:val="38BB4E856645431BB1518082523A450F"/>
    <w:rsid w:val="005B2F65"/>
  </w:style>
  <w:style w:type="paragraph" w:customStyle="1" w:styleId="2FE75D8DDD4E42819015B0E27D62320D">
    <w:name w:val="2FE75D8DDD4E42819015B0E27D62320D"/>
    <w:rsid w:val="005B2F65"/>
  </w:style>
  <w:style w:type="paragraph" w:customStyle="1" w:styleId="7DC440A7CF064F61B2F0CB0319266C4F">
    <w:name w:val="7DC440A7CF064F61B2F0CB0319266C4F"/>
    <w:rsid w:val="005B2F65"/>
  </w:style>
  <w:style w:type="paragraph" w:customStyle="1" w:styleId="44502FB83F424FA1AD0AC3229435F726">
    <w:name w:val="44502FB83F424FA1AD0AC3229435F726"/>
    <w:rsid w:val="005B2F65"/>
  </w:style>
  <w:style w:type="paragraph" w:customStyle="1" w:styleId="8B6EDEE8F3E04B99A06CB98C770836DD">
    <w:name w:val="8B6EDEE8F3E04B99A06CB98C770836DD"/>
    <w:rsid w:val="005B2F65"/>
  </w:style>
  <w:style w:type="paragraph" w:customStyle="1" w:styleId="1749C5D8D8B24C01AF18E2BF27E05FF7">
    <w:name w:val="1749C5D8D8B24C01AF18E2BF27E05FF7"/>
    <w:rsid w:val="005B2F65"/>
  </w:style>
  <w:style w:type="paragraph" w:customStyle="1" w:styleId="09EE77B24A014E17B24CB046DF5BCB66">
    <w:name w:val="09EE77B24A014E17B24CB046DF5BCB66"/>
    <w:rsid w:val="005B2F65"/>
  </w:style>
  <w:style w:type="paragraph" w:customStyle="1" w:styleId="BB9867BD3C5A43039B4899D36A4DDD32">
    <w:name w:val="BB9867BD3C5A43039B4899D36A4DDD32"/>
    <w:rsid w:val="005B2F65"/>
  </w:style>
  <w:style w:type="paragraph" w:customStyle="1" w:styleId="E731D4E47DEC4A2CB679D5F01D90A7DA">
    <w:name w:val="E731D4E47DEC4A2CB679D5F01D90A7DA"/>
    <w:rsid w:val="005B2F65"/>
  </w:style>
  <w:style w:type="paragraph" w:customStyle="1" w:styleId="B17D688673314189AC7CC4AF1155C3AB">
    <w:name w:val="B17D688673314189AC7CC4AF1155C3AB"/>
    <w:rsid w:val="005B2F65"/>
  </w:style>
  <w:style w:type="paragraph" w:customStyle="1" w:styleId="8DD09ACB5CF94D73B1DC86AC524F07E5">
    <w:name w:val="8DD09ACB5CF94D73B1DC86AC524F07E5"/>
    <w:rsid w:val="005B2F65"/>
  </w:style>
  <w:style w:type="paragraph" w:customStyle="1" w:styleId="79D7D592EAFF43ACB55FB0B03B0B3B9E">
    <w:name w:val="79D7D592EAFF43ACB55FB0B03B0B3B9E"/>
    <w:rsid w:val="005B2F65"/>
  </w:style>
  <w:style w:type="paragraph" w:customStyle="1" w:styleId="B333BF88DFE54008A9AE3A7F461FA5FB">
    <w:name w:val="B333BF88DFE54008A9AE3A7F461FA5FB"/>
    <w:rsid w:val="005B2F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9c95833e-061e-472c-89fb-f3a7a39419ad</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2019-02-06T00:00:00</HeaderDate>
    <Office/>
    <Dnr>Ju2019/00331/POL</Dnr>
    <ParagrafNr/>
    <DocumentTitle/>
    <VisitingAddress/>
    <Extra1/>
    <Extra2/>
    <Extra3>Johan Forsell</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k46d94c0acf84ab9a79866a9d8b1905f xmlns="3369ebf9-9e05-490c-81b0-eec66c1ea7fe">
      <Terms xmlns="http://schemas.microsoft.com/office/infopath/2007/PartnerControls"/>
    </k46d94c0acf84ab9a79866a9d8b1905f>
    <Diarienummer xmlns="3369ebf9-9e05-490c-81b0-eec66c1ea7fe" xsi:nil="true"/>
    <c9cd366cc722410295b9eacffbd73909 xmlns="3369ebf9-9e05-490c-81b0-eec66c1ea7fe">
      <Terms xmlns="http://schemas.microsoft.com/office/infopath/2007/PartnerControls"/>
    </c9cd366cc722410295b9eacffbd73909>
    <Nyckelord xmlns="3369ebf9-9e05-490c-81b0-eec66c1ea7fe" xsi:nil="true"/>
    <Sekretess xmlns="3369ebf9-9e05-490c-81b0-eec66c1ea7fe" xsi:nil="true"/>
    <_dlc_DocId xmlns="3369ebf9-9e05-490c-81b0-eec66c1ea7fe">WUS6CH3T3AWH-623249830-231</_dlc_DocId>
    <_dlc_DocIdUrl xmlns="3369ebf9-9e05-490c-81b0-eec66c1ea7fe">
      <Url>http://rkdhs/personal/jcf0303a/_layouts/DocIdRedir.aspx?ID=WUS6CH3T3AWH-623249830-231</Url>
      <Description>WUS6CH3T3AWH-623249830-231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RD_ArendeGUID xmlns="14C2BFBE-9AF7-495B-872C-7D23F9D108BA" xsi:nil="true"/>
    <RD_Matchningsid xmlns="14C2BFBE-9AF7-495B-872C-7D23F9D108BA" xsi:nil="tru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DBC68-076E-46DF-8BAD-32E070BB894C}"/>
</file>

<file path=customXml/itemProps2.xml><?xml version="1.0" encoding="utf-8"?>
<ds:datastoreItem xmlns:ds="http://schemas.openxmlformats.org/officeDocument/2006/customXml" ds:itemID="{D08052CF-DF11-439C-8A50-00370FACF252}"/>
</file>

<file path=customXml/itemProps3.xml><?xml version="1.0" encoding="utf-8"?>
<ds:datastoreItem xmlns:ds="http://schemas.openxmlformats.org/officeDocument/2006/customXml" ds:itemID="{61786423-6387-46CB-8672-3F6A23806250}"/>
</file>

<file path=customXml/itemProps4.xml><?xml version="1.0" encoding="utf-8"?>
<ds:datastoreItem xmlns:ds="http://schemas.openxmlformats.org/officeDocument/2006/customXml" ds:itemID="{D08052CF-DF11-439C-8A50-00370FACF252}">
  <ds:schemaRefs>
    <ds:schemaRef ds:uri="http://schemas.microsoft.com/office/2006/metadata/properties"/>
    <ds:schemaRef ds:uri="3369ebf9-9e05-490c-81b0-eec66c1ea7fe"/>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www.w3.org/XML/1998/namespace"/>
  </ds:schemaRefs>
</ds:datastoreItem>
</file>

<file path=customXml/itemProps5.xml><?xml version="1.0" encoding="utf-8"?>
<ds:datastoreItem xmlns:ds="http://schemas.openxmlformats.org/officeDocument/2006/customXml" ds:itemID="{5FEB81D3-37C3-43B9-A9A5-EF4DBC18600F}"/>
</file>

<file path=customXml/itemProps6.xml><?xml version="1.0" encoding="utf-8"?>
<ds:datastoreItem xmlns:ds="http://schemas.openxmlformats.org/officeDocument/2006/customXml" ds:itemID="{D08052CF-DF11-439C-8A50-00370FACF252}"/>
</file>

<file path=customXml/itemProps7.xml><?xml version="1.0" encoding="utf-8"?>
<ds:datastoreItem xmlns:ds="http://schemas.openxmlformats.org/officeDocument/2006/customXml" ds:itemID="{E9440877-AA57-4CE9-8F82-A8BDAF75AAAA}"/>
</file>

<file path=customXml/itemProps8.xml><?xml version="1.0" encoding="utf-8"?>
<ds:datastoreItem xmlns:ds="http://schemas.openxmlformats.org/officeDocument/2006/customXml" ds:itemID="{08E63F6E-520F-4B8C-AF57-6903AB53B175}"/>
</file>

<file path=docProps/app.xml><?xml version="1.0" encoding="utf-8"?>
<Properties xmlns="http://schemas.openxmlformats.org/officeDocument/2006/extended-properties" xmlns:vt="http://schemas.openxmlformats.org/officeDocument/2006/docPropsVTypes">
  <Template>RK Basmall</Template>
  <TotalTime>0</TotalTime>
  <Pages>2</Pages>
  <Words>325</Words>
  <Characters>1728</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Milot Dragusha</dc:creator>
  <cp:keywords/>
  <dc:description/>
  <cp:lastModifiedBy>Milot Dragusha</cp:lastModifiedBy>
  <cp:revision>8</cp:revision>
  <cp:lastPrinted>2019-02-06T07:46:00Z</cp:lastPrinted>
  <dcterms:created xsi:type="dcterms:W3CDTF">2019-02-04T13:31:00Z</dcterms:created>
  <dcterms:modified xsi:type="dcterms:W3CDTF">2019-02-06T07:46:00Z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TaxCatchAll">
    <vt:lpwstr/>
  </property>
  <property fmtid="{D5CDD505-2E9C-101B-9397-08002B2CF9AE}" pid="6" name="_dlc_DocIdItemGuid">
    <vt:lpwstr>18005dbf-c12c-40e0-8877-9296c734b8f7</vt:lpwstr>
  </property>
</Properties>
</file>