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44DE4" w:rsidRPr="00844DE4" w:rsidP="00E96532">
      <w:pPr>
        <w:pStyle w:val="BodyText"/>
        <w:rPr>
          <w:rFonts w:asciiTheme="majorHAnsi" w:eastAsiaTheme="majorEastAsia" w:hAnsiTheme="majorHAnsi" w:cstheme="majorBidi"/>
          <w:kern w:val="28"/>
          <w:sz w:val="26"/>
          <w:szCs w:val="56"/>
        </w:rPr>
      </w:pPr>
      <w:r w:rsidRPr="00844DE4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Svar på fråga 2021/22:424 </w:t>
      </w:r>
      <w:r w:rsidR="00B90E4D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av </w:t>
      </w:r>
      <w:r w:rsidRPr="00844DE4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Lars </w:t>
      </w:r>
      <w:r w:rsidRPr="00844DE4">
        <w:rPr>
          <w:rFonts w:asciiTheme="majorHAnsi" w:eastAsiaTheme="majorEastAsia" w:hAnsiTheme="majorHAnsi" w:cstheme="majorBidi"/>
          <w:kern w:val="28"/>
          <w:sz w:val="26"/>
          <w:szCs w:val="56"/>
        </w:rPr>
        <w:t>Mejern</w:t>
      </w:r>
      <w:r w:rsidRPr="00844DE4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Larsson (S) </w:t>
      </w:r>
      <w:r w:rsidR="00B90E4D">
        <w:rPr>
          <w:rFonts w:asciiTheme="majorHAnsi" w:eastAsiaTheme="majorEastAsia" w:hAnsiTheme="majorHAnsi" w:cstheme="majorBidi"/>
          <w:kern w:val="28"/>
          <w:sz w:val="26"/>
          <w:szCs w:val="56"/>
        </w:rPr>
        <w:t>S</w:t>
      </w:r>
      <w:r w:rsidRPr="00844DE4">
        <w:rPr>
          <w:rFonts w:asciiTheme="majorHAnsi" w:eastAsiaTheme="majorEastAsia" w:hAnsiTheme="majorHAnsi" w:cstheme="majorBidi"/>
          <w:kern w:val="28"/>
          <w:sz w:val="26"/>
          <w:szCs w:val="56"/>
        </w:rPr>
        <w:t>amma elpris i hela landet</w:t>
      </w:r>
    </w:p>
    <w:p w:rsidR="00844DE4" w:rsidP="00E96532">
      <w:pPr>
        <w:pStyle w:val="BodyText"/>
      </w:pPr>
      <w:r>
        <w:t xml:space="preserve">Lars </w:t>
      </w:r>
      <w:r>
        <w:t>Mejern</w:t>
      </w:r>
      <w:r>
        <w:t xml:space="preserve"> Larsson har frågat mig om jag avser göra något för att återgå till ett enda elprisområde i Sverige. </w:t>
      </w:r>
    </w:p>
    <w:p w:rsidR="00844DE4" w:rsidP="00844DE4">
      <w:r>
        <w:t xml:space="preserve">Det svenska och europeiska elsystemet förändras kontinuerligt varför det är fullt rimligt att även </w:t>
      </w:r>
      <w:r>
        <w:t>elområdenas</w:t>
      </w:r>
      <w:r>
        <w:t xml:space="preserve"> utformning fortlöpande revideras. Just nu pågår en </w:t>
      </w:r>
      <w:r>
        <w:t>elområdesöversyn</w:t>
      </w:r>
      <w:r>
        <w:t xml:space="preserve"> i Europa. I Sverige är det Affärsverket svenska kraftnät som i rollen som transmissionsnätföretag ansvarar för arbetet.</w:t>
      </w:r>
      <w:r w:rsidRPr="00FB24D6">
        <w:t xml:space="preserve"> </w:t>
      </w:r>
      <w:r>
        <w:t xml:space="preserve">Översynens utgångspunkt är ett EU-gemensamt regelverk som föreskriver att </w:t>
      </w:r>
      <w:r>
        <w:t>elområden</w:t>
      </w:r>
      <w:r>
        <w:t xml:space="preserve"> ska baseras på de strukturella nätbegränsningar som inte kan undanröjas inom tre år, men även andra hänsyn som effektiv och säker drift av elsystem och samhällsekonomisk effektivitet ska vägas in. </w:t>
      </w:r>
    </w:p>
    <w:p w:rsidR="00844DE4" w:rsidP="00844DE4">
      <w:r>
        <w:t xml:space="preserve">Affärsverket svenska kraftnät har tillsammans med sina europeiska motsvarigheter sedan tidigare lämnat över förslag på metod och alternativ till </w:t>
      </w:r>
      <w:r>
        <w:t>elområdesindelning</w:t>
      </w:r>
      <w:r>
        <w:t xml:space="preserve"> till de nationella tillsynsmyndigheterna för vidare hantering hos den </w:t>
      </w:r>
      <w:r w:rsidRPr="00162AE3">
        <w:t>europeiska byrån för samarbete mellan energitillsynsmyndigheter (Acer)</w:t>
      </w:r>
      <w:r>
        <w:t xml:space="preserve">. Acer fattade beslut om metod för </w:t>
      </w:r>
      <w:r>
        <w:t>elområdesindelning</w:t>
      </w:r>
      <w:r>
        <w:t xml:space="preserve"> i november förra året och förväntas fatta beslut om förslag på </w:t>
      </w:r>
      <w:r>
        <w:t>elområdesindelning</w:t>
      </w:r>
      <w:r>
        <w:t xml:space="preserve"> i början av nästa år. Därefter har Affärsverket svenska kraftnät ett år på sig att slutföra översynen.</w:t>
      </w:r>
    </w:p>
    <w:p w:rsidR="00844DE4" w:rsidP="00844DE4">
      <w:r>
        <w:t xml:space="preserve">Jag avser inte att föregå det pågående arbetet. Jag är angelägen om och har förtroende för att berörda myndigheter kommer att hantera översynen skyndsamt.  </w:t>
      </w:r>
    </w:p>
    <w:p w:rsidR="00844DE4" w:rsidRPr="008F7048" w:rsidP="00844DE4">
      <w:pPr>
        <w:pStyle w:val="BodyText"/>
      </w:pPr>
      <w:r>
        <w:t xml:space="preserve">Stockholm den </w:t>
      </w:r>
      <w:r w:rsidR="00BE6485">
        <w:t>8</w:t>
      </w:r>
      <w:r>
        <w:t xml:space="preserve"> december 2021</w:t>
      </w:r>
    </w:p>
    <w:p w:rsidR="00844DE4" w:rsidRPr="008F7048" w:rsidP="00844DE4">
      <w:pPr>
        <w:pStyle w:val="BodyText"/>
      </w:pPr>
    </w:p>
    <w:p w:rsidR="00844DE4" w:rsidP="00844DE4">
      <w:pPr>
        <w:pStyle w:val="BodyText"/>
      </w:pPr>
      <w:r w:rsidRPr="008F15F4">
        <w:t>Khashayar Farmanbar</w:t>
      </w:r>
    </w:p>
    <w:p w:rsidR="00844DE4" w:rsidP="00E96532">
      <w:pPr>
        <w:pStyle w:val="BodyText"/>
      </w:pPr>
    </w:p>
    <w:p w:rsidR="00A0129C" w:rsidP="00CF6E13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44DE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44DE4" w:rsidRPr="007D73AB" w:rsidP="00340DE0">
          <w:pPr>
            <w:pStyle w:val="Header"/>
          </w:pPr>
        </w:p>
      </w:tc>
      <w:tc>
        <w:tcPr>
          <w:tcW w:w="1134" w:type="dxa"/>
        </w:tcPr>
        <w:p w:rsidR="00844DE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44DE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44DE4" w:rsidRPr="00710A6C" w:rsidP="00EE3C0F">
          <w:pPr>
            <w:pStyle w:val="Header"/>
            <w:rPr>
              <w:b/>
            </w:rPr>
          </w:pPr>
        </w:p>
        <w:p w:rsidR="00844DE4" w:rsidP="00EE3C0F">
          <w:pPr>
            <w:pStyle w:val="Header"/>
          </w:pPr>
        </w:p>
        <w:p w:rsidR="00844DE4" w:rsidP="00EE3C0F">
          <w:pPr>
            <w:pStyle w:val="Header"/>
          </w:pPr>
        </w:p>
        <w:p w:rsidR="00844DE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FAE98980FB74DC0939961853BF9181E"/>
            </w:placeholder>
            <w:dataBinding w:xpath="/ns0:DocumentInfo[1]/ns0:BaseInfo[1]/ns0:Dnr[1]" w:storeItemID="{83B84679-CE90-454B-8332-93A3E2A23268}" w:prefixMappings="xmlns:ns0='http://lp/documentinfo/RK' "/>
            <w:text/>
          </w:sdtPr>
          <w:sdtContent>
            <w:p w:rsidR="00844DE4" w:rsidP="00EE3C0F">
              <w:pPr>
                <w:pStyle w:val="Header"/>
              </w:pPr>
              <w:r>
                <w:t>I2021/03099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2FAAD23149A4AF288A94E9D0E4A96A9"/>
            </w:placeholder>
            <w:showingPlcHdr/>
            <w:dataBinding w:xpath="/ns0:DocumentInfo[1]/ns0:BaseInfo[1]/ns0:DocNumber[1]" w:storeItemID="{83B84679-CE90-454B-8332-93A3E2A23268}" w:prefixMappings="xmlns:ns0='http://lp/documentinfo/RK' "/>
            <w:text/>
          </w:sdtPr>
          <w:sdtContent>
            <w:p w:rsidR="00844DE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44DE4" w:rsidP="00EE3C0F">
          <w:pPr>
            <w:pStyle w:val="Header"/>
          </w:pPr>
        </w:p>
      </w:tc>
      <w:tc>
        <w:tcPr>
          <w:tcW w:w="1134" w:type="dxa"/>
        </w:tcPr>
        <w:p w:rsidR="00844DE4" w:rsidP="0094502D">
          <w:pPr>
            <w:pStyle w:val="Header"/>
          </w:pPr>
        </w:p>
        <w:p w:rsidR="00844DE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162991A3FA87412AB32330E63BD532DF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844DE4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5FCD102F0BA4ACFA39F5F6AD0AB9902"/>
          </w:placeholder>
          <w:dataBinding w:xpath="/ns0:DocumentInfo[1]/ns0:BaseInfo[1]/ns0:Recipient[1]" w:storeItemID="{83B84679-CE90-454B-8332-93A3E2A23268}" w:prefixMappings="xmlns:ns0='http://lp/documentinfo/RK' "/>
          <w:text w:multiLine="1"/>
        </w:sdtPr>
        <w:sdtContent>
          <w:tc>
            <w:tcPr>
              <w:tcW w:w="3170" w:type="dxa"/>
            </w:tcPr>
            <w:p w:rsidR="00844DE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44DE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FAE98980FB74DC0939961853BF918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FCF41F-C692-49D6-81ED-ED789D3CC393}"/>
      </w:docPartPr>
      <w:docPartBody>
        <w:p w:rsidR="00897D4B" w:rsidP="008563FF">
          <w:pPr>
            <w:pStyle w:val="4FAE98980FB74DC0939961853BF9181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FAAD23149A4AF288A94E9D0E4A96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7AD1D2-D67F-4CE9-A4E1-EF40E1DD743D}"/>
      </w:docPartPr>
      <w:docPartBody>
        <w:p w:rsidR="00897D4B" w:rsidP="008563FF">
          <w:pPr>
            <w:pStyle w:val="82FAAD23149A4AF288A94E9D0E4A96A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62991A3FA87412AB32330E63BD532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950F81-BA7B-4755-925E-765BBC4FDEC1}"/>
      </w:docPartPr>
      <w:docPartBody>
        <w:p w:rsidR="00897D4B" w:rsidP="008563FF">
          <w:pPr>
            <w:pStyle w:val="162991A3FA87412AB32330E63BD532D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FCD102F0BA4ACFA39F5F6AD0AB99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0B0812-9A54-478D-BB65-A17315EEA1A6}"/>
      </w:docPartPr>
      <w:docPartBody>
        <w:p w:rsidR="00897D4B" w:rsidP="008563FF">
          <w:pPr>
            <w:pStyle w:val="35FCD102F0BA4ACFA39F5F6AD0AB9902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526AC6552E4468AAA2D997BF3BC608">
    <w:name w:val="E5526AC6552E4468AAA2D997BF3BC608"/>
    <w:rsid w:val="008563FF"/>
  </w:style>
  <w:style w:type="character" w:styleId="PlaceholderText">
    <w:name w:val="Placeholder Text"/>
    <w:basedOn w:val="DefaultParagraphFont"/>
    <w:uiPriority w:val="99"/>
    <w:semiHidden/>
    <w:rsid w:val="008563FF"/>
    <w:rPr>
      <w:noProof w:val="0"/>
      <w:color w:val="808080"/>
    </w:rPr>
  </w:style>
  <w:style w:type="paragraph" w:customStyle="1" w:styleId="7697B8E188184B438A7C20AB73D7705F">
    <w:name w:val="7697B8E188184B438A7C20AB73D7705F"/>
    <w:rsid w:val="008563FF"/>
  </w:style>
  <w:style w:type="paragraph" w:customStyle="1" w:styleId="A870C69592034F00B9AF6185B25ADED8">
    <w:name w:val="A870C69592034F00B9AF6185B25ADED8"/>
    <w:rsid w:val="008563FF"/>
  </w:style>
  <w:style w:type="paragraph" w:customStyle="1" w:styleId="A854CAD8BC8C452EB41337FDB79FAEC9">
    <w:name w:val="A854CAD8BC8C452EB41337FDB79FAEC9"/>
    <w:rsid w:val="008563FF"/>
  </w:style>
  <w:style w:type="paragraph" w:customStyle="1" w:styleId="4FAE98980FB74DC0939961853BF9181E">
    <w:name w:val="4FAE98980FB74DC0939961853BF9181E"/>
    <w:rsid w:val="008563FF"/>
  </w:style>
  <w:style w:type="paragraph" w:customStyle="1" w:styleId="82FAAD23149A4AF288A94E9D0E4A96A9">
    <w:name w:val="82FAAD23149A4AF288A94E9D0E4A96A9"/>
    <w:rsid w:val="008563FF"/>
  </w:style>
  <w:style w:type="paragraph" w:customStyle="1" w:styleId="F706D21D53DE47CD8FD8821B32B9CB9C">
    <w:name w:val="F706D21D53DE47CD8FD8821B32B9CB9C"/>
    <w:rsid w:val="008563FF"/>
  </w:style>
  <w:style w:type="paragraph" w:customStyle="1" w:styleId="401E307562E6408AB985BF2B058E8C47">
    <w:name w:val="401E307562E6408AB985BF2B058E8C47"/>
    <w:rsid w:val="008563FF"/>
  </w:style>
  <w:style w:type="paragraph" w:customStyle="1" w:styleId="75317E069A8141E9ACDDD1C484F5FB73">
    <w:name w:val="75317E069A8141E9ACDDD1C484F5FB73"/>
    <w:rsid w:val="008563FF"/>
  </w:style>
  <w:style w:type="paragraph" w:customStyle="1" w:styleId="162991A3FA87412AB32330E63BD532DF">
    <w:name w:val="162991A3FA87412AB32330E63BD532DF"/>
    <w:rsid w:val="008563FF"/>
  </w:style>
  <w:style w:type="paragraph" w:customStyle="1" w:styleId="35FCD102F0BA4ACFA39F5F6AD0AB9902">
    <w:name w:val="35FCD102F0BA4ACFA39F5F6AD0AB9902"/>
    <w:rsid w:val="008563FF"/>
  </w:style>
  <w:style w:type="paragraph" w:customStyle="1" w:styleId="82FAAD23149A4AF288A94E9D0E4A96A91">
    <w:name w:val="82FAAD23149A4AF288A94E9D0E4A96A91"/>
    <w:rsid w:val="008563F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62991A3FA87412AB32330E63BD532DF1">
    <w:name w:val="162991A3FA87412AB32330E63BD532DF1"/>
    <w:rsid w:val="008563F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2021-12-02</HeaderDate>
    <Office/>
    <Dnr>I2021/03099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fb52de33-9680-4f6b-9e5f-ecd574af13b8</RD_Svarsid>
  </documentManagement>
</p:properties>
</file>

<file path=customXml/itemProps1.xml><?xml version="1.0" encoding="utf-8"?>
<ds:datastoreItem xmlns:ds="http://schemas.openxmlformats.org/officeDocument/2006/customXml" ds:itemID="{56582D6C-4BB3-4DBE-B452-E6C4C63ABFD6}"/>
</file>

<file path=customXml/itemProps2.xml><?xml version="1.0" encoding="utf-8"?>
<ds:datastoreItem xmlns:ds="http://schemas.openxmlformats.org/officeDocument/2006/customXml" ds:itemID="{83B84679-CE90-454B-8332-93A3E2A23268}"/>
</file>

<file path=customXml/itemProps3.xml><?xml version="1.0" encoding="utf-8"?>
<ds:datastoreItem xmlns:ds="http://schemas.openxmlformats.org/officeDocument/2006/customXml" ds:itemID="{350E5DFA-0627-4B2A-B35B-CAD0C67B00A9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4BA9CBE0-E869-4541-BD16-6CAF1AFACB4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242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22 424 av Lars Mejern Larsson (S) Samma elpris i hela landet.docx</dc:title>
  <cp:revision>2</cp:revision>
  <dcterms:created xsi:type="dcterms:W3CDTF">2021-12-07T09:56:00Z</dcterms:created>
  <dcterms:modified xsi:type="dcterms:W3CDTF">2021-12-07T09:56:00Z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b1006454-25cc-451f-bee3-67b598f3a94a</vt:lpwstr>
  </property>
</Properties>
</file>