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A615" w14:textId="18D0D24F" w:rsidR="00BE2E20" w:rsidRDefault="00BE2E20" w:rsidP="006E072A">
      <w:pPr>
        <w:pStyle w:val="Rubrik"/>
      </w:pPr>
      <w:bookmarkStart w:id="0" w:name="Start"/>
      <w:bookmarkEnd w:id="0"/>
      <w:r>
        <w:t>Svar på fråga</w:t>
      </w:r>
      <w:r w:rsidRPr="00BE2E20">
        <w:t xml:space="preserve"> </w:t>
      </w:r>
      <w:r w:rsidR="006E072A">
        <w:t xml:space="preserve">2020/21:1455 </w:t>
      </w:r>
      <w:r w:rsidR="001B33AD">
        <w:t xml:space="preserve">av Björn Söder (SD) </w:t>
      </w:r>
      <w:r w:rsidR="006E072A">
        <w:t>Bilden av Sverige utomlands på grund av Sveriges hantering av Covid-19</w:t>
      </w:r>
      <w:r w:rsidR="0027024E">
        <w:t xml:space="preserve"> </w:t>
      </w:r>
    </w:p>
    <w:p w14:paraId="4025649F" w14:textId="09EC6C41" w:rsidR="006E072A" w:rsidRDefault="00BE2E20" w:rsidP="006E072A">
      <w:pPr>
        <w:pStyle w:val="Brdtext"/>
      </w:pPr>
      <w:r>
        <w:t>Björn Söder har frågat mig</w:t>
      </w:r>
      <w:r w:rsidR="006E072A">
        <w:t xml:space="preserve"> om jag </w:t>
      </w:r>
      <w:r w:rsidR="0034767B">
        <w:t>kommer att</w:t>
      </w:r>
      <w:r w:rsidR="006E072A">
        <w:t xml:space="preserve"> vidta några åtgärder för att förändra Sveriges anseende utomlands med anledning av tweet</w:t>
      </w:r>
      <w:r w:rsidR="0034767B">
        <w:t>s</w:t>
      </w:r>
      <w:r w:rsidR="006E072A">
        <w:t xml:space="preserve"> från president </w:t>
      </w:r>
      <w:r w:rsidR="006E072A" w:rsidRPr="006E072A">
        <w:t>Bidens rådgivare</w:t>
      </w:r>
      <w:r w:rsidR="0027024E">
        <w:t xml:space="preserve"> Andy Slavitt</w:t>
      </w:r>
      <w:r w:rsidR="006E072A">
        <w:t>.</w:t>
      </w:r>
    </w:p>
    <w:p w14:paraId="3018EDDE" w14:textId="77777777" w:rsidR="004274FA" w:rsidRDefault="003A0471" w:rsidP="003A0471">
      <w:pPr>
        <w:pStyle w:val="Brdtextutanavstnd"/>
      </w:pPr>
      <w:r w:rsidRPr="00023AEA">
        <w:t xml:space="preserve">Utrikesförvaltningen arbetar kontinuerligt med att kommunicera en faktabaserad och rättvisande bild av Sverige och svenska värderingar för att förebygga och bemöta desinformation. Vi utvecklar </w:t>
      </w:r>
      <w:r>
        <w:t xml:space="preserve">ständigt </w:t>
      </w:r>
      <w:r w:rsidRPr="00023AEA">
        <w:t xml:space="preserve">den offentliga diplomatin och våra beskickningar runt om i världen bidrar på ett ovärderligt sätt </w:t>
      </w:r>
      <w:r>
        <w:t>i</w:t>
      </w:r>
      <w:r w:rsidRPr="00023AEA">
        <w:t xml:space="preserve"> de</w:t>
      </w:r>
      <w:r>
        <w:t>ssa</w:t>
      </w:r>
      <w:r w:rsidRPr="00023AEA">
        <w:t xml:space="preserve"> ansträngning</w:t>
      </w:r>
      <w:r w:rsidR="00C91E85">
        <w:t>ar</w:t>
      </w:r>
      <w:r w:rsidRPr="00023AEA">
        <w:t>. Arbetet bedrivs i nära samarbete med bland annat Svenska Institutet, Business Sweden, Visit Sweden, svenskt näringsliv och aktörer från civilsamhället</w:t>
      </w:r>
      <w:r w:rsidR="00634297">
        <w:t xml:space="preserve">. </w:t>
      </w:r>
    </w:p>
    <w:p w14:paraId="5175015B" w14:textId="77777777" w:rsidR="004274FA" w:rsidRDefault="004274FA" w:rsidP="003A0471">
      <w:pPr>
        <w:pStyle w:val="Brdtextutanavstnd"/>
      </w:pPr>
    </w:p>
    <w:p w14:paraId="11F5F469" w14:textId="65CE7E73" w:rsidR="003A0471" w:rsidRDefault="00634297" w:rsidP="003A0471">
      <w:pPr>
        <w:pStyle w:val="Brdtextutanavstnd"/>
      </w:pPr>
      <w:r w:rsidRPr="00634297">
        <w:t xml:space="preserve">Utrikesdepartementet har framfört sin oro över </w:t>
      </w:r>
      <w:r>
        <w:t xml:space="preserve">Andy Slavitts </w:t>
      </w:r>
      <w:r w:rsidRPr="00634297">
        <w:t>uttalande</w:t>
      </w:r>
      <w:r>
        <w:t xml:space="preserve"> </w:t>
      </w:r>
      <w:r w:rsidRPr="00634297">
        <w:t xml:space="preserve">till USA:s ambassad i Stockholm och understrukit att </w:t>
      </w:r>
      <w:r w:rsidR="004274FA">
        <w:t>R</w:t>
      </w:r>
      <w:r w:rsidR="00C91E85" w:rsidRPr="00634297">
        <w:t>egeringskansliet</w:t>
      </w:r>
      <w:r w:rsidRPr="00634297">
        <w:t xml:space="preserve"> gärna delar med sig av en mer heltäckande beskrivning av läget i Sverige rörande </w:t>
      </w:r>
      <w:r>
        <w:t xml:space="preserve">hanteringen av </w:t>
      </w:r>
      <w:r w:rsidR="00C91E85">
        <w:t>c</w:t>
      </w:r>
      <w:r w:rsidRPr="00634297">
        <w:t>ovid-19</w:t>
      </w:r>
      <w:r>
        <w:t>.</w:t>
      </w:r>
    </w:p>
    <w:p w14:paraId="6C275EE9" w14:textId="77777777" w:rsidR="003A0471" w:rsidRDefault="003A0471" w:rsidP="003A0471">
      <w:pPr>
        <w:pStyle w:val="Brdtextutanavstnd"/>
      </w:pPr>
    </w:p>
    <w:p w14:paraId="76EF8041" w14:textId="64CF9625" w:rsidR="0034767B" w:rsidRDefault="003A0471" w:rsidP="0034767B">
      <w:pPr>
        <w:pStyle w:val="Brdtext"/>
        <w:rPr>
          <w:rFonts w:ascii="Garamond" w:eastAsia="Times New Roman" w:hAnsi="Garamond"/>
        </w:rPr>
      </w:pPr>
      <w:r>
        <w:t xml:space="preserve">Jag </w:t>
      </w:r>
      <w:r w:rsidR="0034767B">
        <w:t xml:space="preserve">vill påminna Björn Söder om att skilja på Sverigebilden och bilden av Sverige i traditionella och sociala medier. </w:t>
      </w:r>
      <w:r w:rsidR="0034767B">
        <w:rPr>
          <w:rFonts w:ascii="Garamond" w:eastAsia="Times New Roman" w:hAnsi="Garamond"/>
        </w:rPr>
        <w:t>B</w:t>
      </w:r>
      <w:r w:rsidR="0034767B" w:rsidRPr="00F17B86" w:rsidDel="0030289B">
        <w:rPr>
          <w:rFonts w:ascii="Garamond" w:eastAsia="Times New Roman" w:hAnsi="Garamond"/>
        </w:rPr>
        <w:t>ilden av ett land är mångfacetterad och beror på flera faktorer</w:t>
      </w:r>
      <w:r w:rsidR="0034767B" w:rsidRPr="00F17B86">
        <w:rPr>
          <w:rFonts w:ascii="Garamond" w:eastAsia="Times New Roman" w:hAnsi="Garamond"/>
        </w:rPr>
        <w:t xml:space="preserve">. </w:t>
      </w:r>
      <w:r w:rsidR="0034767B" w:rsidRPr="00F17B86" w:rsidDel="0030289B">
        <w:rPr>
          <w:rFonts w:ascii="Garamond" w:eastAsia="Times New Roman" w:hAnsi="Garamond"/>
        </w:rPr>
        <w:t xml:space="preserve">Tillsammans med exempelvis civilsamhälle, näringsliv, kultursektor och enskilda medborgare är vi alla </w:t>
      </w:r>
      <w:r w:rsidR="00E646F4">
        <w:rPr>
          <w:rFonts w:ascii="Garamond" w:eastAsia="Times New Roman" w:hAnsi="Garamond"/>
        </w:rPr>
        <w:t xml:space="preserve">med och påverkar bilden av </w:t>
      </w:r>
      <w:r w:rsidR="0034767B" w:rsidRPr="00F17B86" w:rsidDel="0030289B">
        <w:rPr>
          <w:rFonts w:ascii="Garamond" w:eastAsia="Times New Roman" w:hAnsi="Garamond"/>
        </w:rPr>
        <w:t>Sverige.</w:t>
      </w:r>
    </w:p>
    <w:p w14:paraId="1CAD3A48" w14:textId="4C595B9C" w:rsidR="00276743" w:rsidRDefault="0034767B" w:rsidP="00276743">
      <w:pPr>
        <w:pStyle w:val="Brdtextutanavstnd"/>
        <w:rPr>
          <w:rFonts w:ascii="Garamond" w:eastAsia="Times New Roman" w:hAnsi="Garamond"/>
        </w:rPr>
      </w:pPr>
      <w:r w:rsidRPr="0034767B">
        <w:rPr>
          <w:rFonts w:ascii="Garamond" w:eastAsia="Times New Roman" w:hAnsi="Garamond"/>
        </w:rPr>
        <w:t>Björn Söder har rätt i att ”</w:t>
      </w:r>
      <w:r>
        <w:rPr>
          <w:rFonts w:ascii="Garamond" w:eastAsia="Times New Roman" w:hAnsi="Garamond"/>
        </w:rPr>
        <w:t>d</w:t>
      </w:r>
      <w:r w:rsidRPr="0034767B">
        <w:rPr>
          <w:rFonts w:ascii="Garamond" w:eastAsia="Times New Roman" w:hAnsi="Garamond"/>
        </w:rPr>
        <w:t>et har förekommit många</w:t>
      </w:r>
      <w:r>
        <w:rPr>
          <w:rFonts w:ascii="Garamond" w:eastAsia="Times New Roman" w:hAnsi="Garamond"/>
        </w:rPr>
        <w:t xml:space="preserve"> </w:t>
      </w:r>
      <w:r w:rsidRPr="0034767B">
        <w:rPr>
          <w:rFonts w:ascii="Garamond" w:eastAsia="Times New Roman" w:hAnsi="Garamond"/>
        </w:rPr>
        <w:t>fördjupande reportage om Sverige och Sveriges strategi och vägval i</w:t>
      </w:r>
      <w:r>
        <w:rPr>
          <w:rFonts w:ascii="Garamond" w:eastAsia="Times New Roman" w:hAnsi="Garamond"/>
        </w:rPr>
        <w:t xml:space="preserve"> </w:t>
      </w:r>
      <w:r w:rsidRPr="0034767B">
        <w:rPr>
          <w:rFonts w:ascii="Garamond" w:eastAsia="Times New Roman" w:hAnsi="Garamond"/>
        </w:rPr>
        <w:t>internationella medier</w:t>
      </w:r>
      <w:r>
        <w:rPr>
          <w:rFonts w:ascii="Garamond" w:eastAsia="Times New Roman" w:hAnsi="Garamond"/>
        </w:rPr>
        <w:t>”.</w:t>
      </w:r>
      <w:r w:rsidR="00276743">
        <w:rPr>
          <w:rFonts w:ascii="Garamond" w:eastAsia="Times New Roman" w:hAnsi="Garamond"/>
        </w:rPr>
        <w:t xml:space="preserve"> </w:t>
      </w:r>
      <w:r w:rsidR="00D401ED">
        <w:rPr>
          <w:rFonts w:ascii="Garamond" w:eastAsia="Times New Roman" w:hAnsi="Garamond"/>
        </w:rPr>
        <w:t xml:space="preserve">Svenska institutets analyser </w:t>
      </w:r>
      <w:r w:rsidR="00276743">
        <w:rPr>
          <w:rFonts w:ascii="Garamond" w:eastAsia="Times New Roman" w:hAnsi="Garamond"/>
        </w:rPr>
        <w:t>visar fortsatt att</w:t>
      </w:r>
      <w:r>
        <w:rPr>
          <w:rFonts w:ascii="Garamond" w:eastAsia="Times New Roman" w:hAnsi="Garamond"/>
        </w:rPr>
        <w:t xml:space="preserve"> </w:t>
      </w:r>
      <w:r w:rsidR="00D401ED">
        <w:rPr>
          <w:rFonts w:ascii="Garamond" w:eastAsia="Times New Roman" w:hAnsi="Garamond"/>
        </w:rPr>
        <w:t xml:space="preserve">medierapporteringen generellt </w:t>
      </w:r>
      <w:r w:rsidR="00D401ED">
        <w:rPr>
          <w:rFonts w:ascii="Garamond" w:eastAsia="Times New Roman" w:hAnsi="Garamond"/>
        </w:rPr>
        <w:lastRenderedPageBreak/>
        <w:t xml:space="preserve">varit neutral och faktabaserad, </w:t>
      </w:r>
      <w:r w:rsidR="00276743">
        <w:rPr>
          <w:rFonts w:ascii="Garamond" w:eastAsia="Times New Roman" w:hAnsi="Garamond"/>
        </w:rPr>
        <w:t xml:space="preserve">men </w:t>
      </w:r>
      <w:r w:rsidR="00D401ED">
        <w:rPr>
          <w:rFonts w:ascii="Garamond" w:eastAsia="Times New Roman" w:hAnsi="Garamond"/>
        </w:rPr>
        <w:t>med perioder av negativ och positiv rapportering.</w:t>
      </w:r>
      <w:r w:rsidR="00276743">
        <w:rPr>
          <w:rFonts w:ascii="Garamond" w:eastAsia="Times New Roman" w:hAnsi="Garamond"/>
        </w:rPr>
        <w:t xml:space="preserve"> </w:t>
      </w:r>
    </w:p>
    <w:p w14:paraId="1E495D6E" w14:textId="77777777" w:rsidR="00276743" w:rsidRDefault="00276743" w:rsidP="00276743">
      <w:pPr>
        <w:pStyle w:val="Brdtextutanavstnd"/>
        <w:rPr>
          <w:rFonts w:ascii="Garamond" w:eastAsia="Times New Roman" w:hAnsi="Garamond"/>
        </w:rPr>
      </w:pPr>
    </w:p>
    <w:p w14:paraId="71A1442C" w14:textId="61348C23" w:rsidR="00BE2E20" w:rsidRDefault="00276743" w:rsidP="00276743">
      <w:pPr>
        <w:pStyle w:val="Brdtextutanavstnd"/>
      </w:pPr>
      <w:r>
        <w:t xml:space="preserve">Som framgått i tidigare svar till Björn Söder står sig </w:t>
      </w:r>
      <w:r w:rsidR="00E646F4">
        <w:t xml:space="preserve">bilden av </w:t>
      </w:r>
      <w:r w:rsidR="00BE2E20">
        <w:t xml:space="preserve">Sverige fortsatt starkt, vilket </w:t>
      </w:r>
      <w:r>
        <w:t xml:space="preserve">bekräftas av </w:t>
      </w:r>
      <w:r w:rsidR="00BE2E20">
        <w:t xml:space="preserve">både </w:t>
      </w:r>
      <w:r w:rsidR="0027024E">
        <w:t>ett flertal</w:t>
      </w:r>
      <w:r w:rsidR="00D401ED">
        <w:t xml:space="preserve"> </w:t>
      </w:r>
      <w:r w:rsidR="00BE2E20">
        <w:t>oberoende undersökningar och Svenska institutets analyser.</w:t>
      </w:r>
    </w:p>
    <w:p w14:paraId="6E2899B7" w14:textId="30C3975F" w:rsidR="00023AEA" w:rsidRDefault="00023AEA" w:rsidP="00276743">
      <w:pPr>
        <w:pStyle w:val="Brdtextutanavstnd"/>
      </w:pPr>
    </w:p>
    <w:p w14:paraId="62E89630" w14:textId="31E287B1" w:rsidR="00BE2E20" w:rsidRDefault="00BE2E20" w:rsidP="00BE2E20">
      <w:pPr>
        <w:pStyle w:val="Brdtext"/>
      </w:pPr>
      <w:r>
        <w:t xml:space="preserve">Stockholm den </w:t>
      </w:r>
      <w:sdt>
        <w:sdtPr>
          <w:id w:val="-1225218591"/>
          <w:placeholder>
            <w:docPart w:val="46E540652A084663AF3F71CC785E8A52"/>
          </w:placeholder>
          <w:dataBinding w:prefixMappings="xmlns:ns0='http://lp/documentinfo/RK' " w:xpath="/ns0:DocumentInfo[1]/ns0:BaseInfo[1]/ns0:HeaderDate[1]" w:storeItemID="{071305C1-96C9-405E-9779-A380A7F348CD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072A">
            <w:t>3 februari 2021</w:t>
          </w:r>
        </w:sdtContent>
      </w:sdt>
    </w:p>
    <w:p w14:paraId="65D94903" w14:textId="5B404ADA" w:rsidR="00276743" w:rsidRDefault="00276743" w:rsidP="00BE2E20">
      <w:pPr>
        <w:pStyle w:val="Brdtextutanavstnd"/>
      </w:pPr>
    </w:p>
    <w:p w14:paraId="4C8484C8" w14:textId="77777777" w:rsidR="004D6900" w:rsidRDefault="004D6900" w:rsidP="00BE2E20">
      <w:pPr>
        <w:pStyle w:val="Brdtextutanavstnd"/>
      </w:pPr>
    </w:p>
    <w:p w14:paraId="65156C66" w14:textId="37E1161D" w:rsidR="00BE2E20" w:rsidRPr="00472EBA" w:rsidRDefault="00BC542B" w:rsidP="00BE2E20">
      <w:pPr>
        <w:pStyle w:val="Brdtext"/>
      </w:pPr>
      <w:r>
        <w:t>Ann Linde</w:t>
      </w:r>
    </w:p>
    <w:p w14:paraId="35546446" w14:textId="77777777" w:rsidR="00BE2E20" w:rsidRDefault="00BE2E20" w:rsidP="00CF6E13">
      <w:pPr>
        <w:pStyle w:val="Brdtext"/>
      </w:pPr>
    </w:p>
    <w:p w14:paraId="13E4A3A8" w14:textId="77777777" w:rsidR="00CF717A" w:rsidRPr="00BE2E20" w:rsidRDefault="00CF717A" w:rsidP="00BE2E20"/>
    <w:sectPr w:rsidR="00CF717A" w:rsidRPr="00BE2E20" w:rsidSect="00BE2E2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5FCFC" w14:textId="77777777" w:rsidR="001A03CD" w:rsidRDefault="001A03CD" w:rsidP="00A87A54">
      <w:pPr>
        <w:spacing w:after="0" w:line="240" w:lineRule="auto"/>
      </w:pPr>
      <w:r>
        <w:separator/>
      </w:r>
    </w:p>
  </w:endnote>
  <w:endnote w:type="continuationSeparator" w:id="0">
    <w:p w14:paraId="5EE61DC3" w14:textId="77777777" w:rsidR="001A03CD" w:rsidRDefault="001A03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2E20" w:rsidRPr="00347E11" w14:paraId="44052AB9" w14:textId="77777777" w:rsidTr="007224A0">
      <w:trPr>
        <w:trHeight w:val="227"/>
        <w:jc w:val="right"/>
      </w:trPr>
      <w:tc>
        <w:tcPr>
          <w:tcW w:w="708" w:type="dxa"/>
          <w:vAlign w:val="bottom"/>
        </w:tcPr>
        <w:p w14:paraId="26CA900E" w14:textId="77777777" w:rsidR="00BE2E20" w:rsidRPr="00B62610" w:rsidRDefault="00BE2E20" w:rsidP="00BE2E2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2E20" w:rsidRPr="00347E11" w14:paraId="0D5A7746" w14:textId="77777777" w:rsidTr="007224A0">
      <w:trPr>
        <w:trHeight w:val="850"/>
        <w:jc w:val="right"/>
      </w:trPr>
      <w:tc>
        <w:tcPr>
          <w:tcW w:w="708" w:type="dxa"/>
          <w:vAlign w:val="bottom"/>
        </w:tcPr>
        <w:p w14:paraId="1544D98B" w14:textId="77777777" w:rsidR="00BE2E20" w:rsidRPr="00347E11" w:rsidRDefault="00BE2E20" w:rsidP="00BE2E20">
          <w:pPr>
            <w:pStyle w:val="Sidfot"/>
            <w:spacing w:line="276" w:lineRule="auto"/>
            <w:jc w:val="right"/>
          </w:pPr>
        </w:p>
      </w:tc>
    </w:tr>
  </w:tbl>
  <w:p w14:paraId="629E80BC" w14:textId="77777777" w:rsidR="00BE2E20" w:rsidRPr="005606BC" w:rsidRDefault="00BE2E20" w:rsidP="00BE2E2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943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1E65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E3189E" w14:textId="77777777" w:rsidTr="00C26068">
      <w:trPr>
        <w:trHeight w:val="227"/>
      </w:trPr>
      <w:tc>
        <w:tcPr>
          <w:tcW w:w="4074" w:type="dxa"/>
        </w:tcPr>
        <w:p w14:paraId="17E3A4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1B00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41D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42E8" w14:textId="77777777" w:rsidR="001A03CD" w:rsidRDefault="001A03CD" w:rsidP="00BE2E20">
      <w:pPr>
        <w:spacing w:after="0" w:line="240" w:lineRule="auto"/>
      </w:pPr>
      <w:r>
        <w:separator/>
      </w:r>
    </w:p>
  </w:footnote>
  <w:footnote w:type="continuationSeparator" w:id="0">
    <w:p w14:paraId="7B4B1E11" w14:textId="77777777" w:rsidR="001A03CD" w:rsidRDefault="001A03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2E20" w14:paraId="1149CD49" w14:textId="77777777" w:rsidTr="00C93EBA">
      <w:trPr>
        <w:trHeight w:val="227"/>
      </w:trPr>
      <w:tc>
        <w:tcPr>
          <w:tcW w:w="5534" w:type="dxa"/>
        </w:tcPr>
        <w:p w14:paraId="22D72E8F" w14:textId="77777777" w:rsidR="00BE2E20" w:rsidRPr="007D73AB" w:rsidRDefault="00BE2E20">
          <w:pPr>
            <w:pStyle w:val="Sidhuvud"/>
          </w:pPr>
        </w:p>
      </w:tc>
      <w:sdt>
        <w:sdtPr>
          <w:alias w:val="Status"/>
          <w:tag w:val="ccRKShow_Status"/>
          <w:id w:val="1789383027"/>
          <w:placeholder>
            <w:docPart w:val="EA474C26656B4B3EA97C10F13D025FF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421F0E7" w14:textId="77777777" w:rsidR="00BE2E20" w:rsidRPr="007D73AB" w:rsidRDefault="00BE2E2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523964D" w14:textId="77777777" w:rsidR="00BE2E20" w:rsidRDefault="00BE2E20" w:rsidP="005A703A">
          <w:pPr>
            <w:pStyle w:val="Sidhuvud"/>
          </w:pPr>
        </w:p>
      </w:tc>
    </w:tr>
    <w:tr w:rsidR="00BE2E20" w14:paraId="5056F14E" w14:textId="77777777" w:rsidTr="00C93EBA">
      <w:trPr>
        <w:trHeight w:val="1928"/>
      </w:trPr>
      <w:tc>
        <w:tcPr>
          <w:tcW w:w="5534" w:type="dxa"/>
        </w:tcPr>
        <w:p w14:paraId="57551DAB" w14:textId="16FF6492" w:rsidR="00BE2E20" w:rsidRPr="00340DE0" w:rsidRDefault="00BE2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C1E2D2" wp14:editId="07C216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8649F0FED46410FBB1AC40DE75CD01B"/>
            </w:placeholder>
            <w:showingPlcHdr/>
            <w:dataBinding w:prefixMappings="xmlns:ns0='http://lp/documentinfo/RK' " w:xpath="/ns0:DocumentInfo[1]/ns0:BaseInfo[1]/ns0:DocTypeShowName[1]" w:storeItemID="{071305C1-96C9-405E-9779-A380A7F348CD}"/>
            <w:text/>
          </w:sdtPr>
          <w:sdtEndPr/>
          <w:sdtContent>
            <w:p w14:paraId="77601324" w14:textId="0A4867A5" w:rsidR="00BE2E20" w:rsidRPr="00710A6C" w:rsidRDefault="000B264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BCB4D1B" w14:textId="04B45C7D" w:rsidR="00BE2E20" w:rsidRDefault="00BE2E20" w:rsidP="00EE3C0F">
          <w:pPr>
            <w:pStyle w:val="Sidhuvud"/>
          </w:pPr>
        </w:p>
        <w:p w14:paraId="0159D68F" w14:textId="13915744" w:rsidR="00BE2E20" w:rsidRDefault="00BE2E20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96EC019018A54CE69A9BEDDC82792443"/>
            </w:placeholder>
            <w:showingPlcHdr/>
            <w:dataBinding w:prefixMappings="xmlns:ns0='http://lp/documentinfo/RK' " w:xpath="/ns0:DocumentInfo[1]/ns0:BaseInfo[1]/ns0:DocNumber[1]" w:storeItemID="{071305C1-96C9-405E-9779-A380A7F348CD}"/>
            <w:text/>
          </w:sdtPr>
          <w:sdtEndPr/>
          <w:sdtContent>
            <w:p w14:paraId="79807A8E" w14:textId="77777777" w:rsidR="00BE2E20" w:rsidRDefault="00BE2E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EA8E53" w14:textId="77777777" w:rsidR="00BE2E20" w:rsidRDefault="00BE2E20" w:rsidP="00EE3C0F">
          <w:pPr>
            <w:pStyle w:val="Sidhuvud"/>
          </w:pPr>
        </w:p>
      </w:tc>
      <w:tc>
        <w:tcPr>
          <w:tcW w:w="1134" w:type="dxa"/>
        </w:tcPr>
        <w:p w14:paraId="5162DFFE" w14:textId="6F635BE8" w:rsidR="00BE2E20" w:rsidRDefault="00BE2E2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F010849DA92C48C3BB9041103854949B"/>
            </w:placeholder>
            <w:showingPlcHdr/>
            <w:dataBinding w:prefixMappings="xmlns:ns0='http://lp/documentinfo/RK' " w:xpath="/ns0:DocumentInfo[1]/ns0:BaseInfo[1]/ns0:Appendix[1]" w:storeItemID="{071305C1-96C9-405E-9779-A380A7F348CD}"/>
            <w:text/>
          </w:sdtPr>
          <w:sdtEndPr/>
          <w:sdtContent>
            <w:p w14:paraId="5937E4F2" w14:textId="77777777" w:rsidR="00BE2E20" w:rsidRPr="0094502D" w:rsidRDefault="00BE2E2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BE2E20" w14:paraId="3B6F48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41DE88B08CA405AA43CD30DB6C452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401FDE" w14:textId="77777777" w:rsidR="001B33AD" w:rsidRPr="001B33AD" w:rsidRDefault="001B33AD" w:rsidP="00340DE0">
              <w:pPr>
                <w:pStyle w:val="Sidhuvud"/>
                <w:rPr>
                  <w:b/>
                </w:rPr>
              </w:pPr>
              <w:r w:rsidRPr="001B33AD">
                <w:rPr>
                  <w:b/>
                </w:rPr>
                <w:t>Utrikesdepartementet</w:t>
              </w:r>
            </w:p>
            <w:p w14:paraId="427C8230" w14:textId="7AC81C15" w:rsidR="001B33AD" w:rsidRDefault="001B33AD" w:rsidP="00340DE0">
              <w:pPr>
                <w:pStyle w:val="Sidhuvud"/>
              </w:pPr>
              <w:r w:rsidRPr="001B33AD">
                <w:t>Utrikesministern</w:t>
              </w:r>
            </w:p>
            <w:p w14:paraId="05C0E8DF" w14:textId="77777777" w:rsidR="001B33AD" w:rsidRDefault="001B33AD" w:rsidP="00340DE0">
              <w:pPr>
                <w:pStyle w:val="Sidhuvud"/>
              </w:pPr>
            </w:p>
            <w:p w14:paraId="32740B90" w14:textId="3D9B3159" w:rsidR="00BE2E20" w:rsidRPr="00340DE0" w:rsidRDefault="00BE2E2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596A3F5F2DE4692B87AC99ABEB8308A"/>
          </w:placeholder>
          <w:dataBinding w:prefixMappings="xmlns:ns0='http://lp/documentinfo/RK' " w:xpath="/ns0:DocumentInfo[1]/ns0:BaseInfo[1]/ns0:Recipient[1]" w:storeItemID="{071305C1-96C9-405E-9779-A380A7F348CD}"/>
          <w:text w:multiLine="1"/>
        </w:sdtPr>
        <w:sdtEndPr/>
        <w:sdtContent>
          <w:tc>
            <w:tcPr>
              <w:tcW w:w="3170" w:type="dxa"/>
            </w:tcPr>
            <w:p w14:paraId="28EC5F11" w14:textId="3DE9E6F3" w:rsidR="00BE2E20" w:rsidRDefault="00841DF7" w:rsidP="00BE2E20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F07DB28" w14:textId="77777777" w:rsidR="00BE2E20" w:rsidRDefault="00BE2E20" w:rsidP="003E6020">
          <w:pPr>
            <w:pStyle w:val="Sidhuvud"/>
          </w:pPr>
        </w:p>
      </w:tc>
    </w:tr>
  </w:tbl>
  <w:p w14:paraId="07F9B1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5"/>
    <w:rsid w:val="00004D5C"/>
    <w:rsid w:val="00005F68"/>
    <w:rsid w:val="00012B00"/>
    <w:rsid w:val="00017386"/>
    <w:rsid w:val="00023AEA"/>
    <w:rsid w:val="00026711"/>
    <w:rsid w:val="00041EDC"/>
    <w:rsid w:val="00057FE0"/>
    <w:rsid w:val="000757FC"/>
    <w:rsid w:val="000862E0"/>
    <w:rsid w:val="00093408"/>
    <w:rsid w:val="0009435C"/>
    <w:rsid w:val="000B2648"/>
    <w:rsid w:val="000C61D1"/>
    <w:rsid w:val="000E12D9"/>
    <w:rsid w:val="000F00B8"/>
    <w:rsid w:val="00100933"/>
    <w:rsid w:val="00111809"/>
    <w:rsid w:val="00121002"/>
    <w:rsid w:val="001663E8"/>
    <w:rsid w:val="00170CE4"/>
    <w:rsid w:val="00173126"/>
    <w:rsid w:val="00192E34"/>
    <w:rsid w:val="001A03CD"/>
    <w:rsid w:val="001A68FA"/>
    <w:rsid w:val="001B33AD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024E"/>
    <w:rsid w:val="00276743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67B"/>
    <w:rsid w:val="00347E11"/>
    <w:rsid w:val="00350C92"/>
    <w:rsid w:val="00370311"/>
    <w:rsid w:val="0038587E"/>
    <w:rsid w:val="00392ED4"/>
    <w:rsid w:val="003A018B"/>
    <w:rsid w:val="003A0471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74FA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D6900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34297"/>
    <w:rsid w:val="00654B4D"/>
    <w:rsid w:val="00670A48"/>
    <w:rsid w:val="00672F6F"/>
    <w:rsid w:val="0069523C"/>
    <w:rsid w:val="006B4A30"/>
    <w:rsid w:val="006B7569"/>
    <w:rsid w:val="006D3188"/>
    <w:rsid w:val="006D59F9"/>
    <w:rsid w:val="006E072A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1DF7"/>
    <w:rsid w:val="00872376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F702B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3A5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542B"/>
    <w:rsid w:val="00BC7985"/>
    <w:rsid w:val="00BD0826"/>
    <w:rsid w:val="00BE2E20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1E85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01ED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646F4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B177D"/>
  <w15:chartTrackingRefBased/>
  <w15:docId w15:val="{20999EC1-4B5A-48A9-9051-D76F9D8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20"/>
    <w:rPr>
      <w:rFonts w:eastAsiaTheme="minorHAnsi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BE2E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E2E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E2E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E2E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E2E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E2E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E2E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E2E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E2E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2E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E2E20"/>
    <w:rPr>
      <w:rFonts w:eastAsiaTheme="minorHAnsi"/>
      <w:lang w:eastAsia="en-US"/>
    </w:rPr>
  </w:style>
  <w:style w:type="paragraph" w:styleId="Brdtextmedindrag">
    <w:name w:val="Body Text Indent"/>
    <w:basedOn w:val="Normal"/>
    <w:link w:val="BrdtextmedindragChar"/>
    <w:qFormat/>
    <w:rsid w:val="00BE2E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E2E20"/>
    <w:rPr>
      <w:rFonts w:eastAsiaTheme="minorHAnsi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BE2E20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BE2E2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E2E2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BE2E2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BE2E20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E2E2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E2E2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E2E20"/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customStyle="1" w:styleId="Brdtextutanavstnd">
    <w:name w:val="Brödtext utan avstånd"/>
    <w:basedOn w:val="Normal"/>
    <w:qFormat/>
    <w:rsid w:val="00BE2E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E2E2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E2E20"/>
  </w:style>
  <w:style w:type="paragraph" w:styleId="Beskrivning">
    <w:name w:val="caption"/>
    <w:basedOn w:val="Bildtext"/>
    <w:next w:val="Normal"/>
    <w:uiPriority w:val="35"/>
    <w:semiHidden/>
    <w:qFormat/>
    <w:rsid w:val="00BE2E2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E2E20"/>
    <w:rPr>
      <w:rFonts w:asciiTheme="majorHAnsi" w:eastAsiaTheme="majorEastAsia" w:hAnsiTheme="majorHAnsi" w:cstheme="majorBidi"/>
      <w:sz w:val="20"/>
      <w:lang w:eastAsia="en-US"/>
    </w:rPr>
  </w:style>
  <w:style w:type="numbering" w:customStyle="1" w:styleId="RKNumreraderubriker">
    <w:name w:val="RK Numrerade rubriker"/>
    <w:uiPriority w:val="99"/>
    <w:rsid w:val="00BE2E2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E2E20"/>
  </w:style>
  <w:style w:type="paragraph" w:styleId="Sidhuvud">
    <w:name w:val="header"/>
    <w:basedOn w:val="Normal"/>
    <w:link w:val="SidhuvudChar"/>
    <w:uiPriority w:val="99"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E2E20"/>
    <w:rPr>
      <w:rFonts w:asciiTheme="majorHAnsi" w:eastAsiaTheme="minorHAnsi" w:hAnsiTheme="majorHAnsi"/>
      <w:sz w:val="19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E2E20"/>
    <w:rPr>
      <w:rFonts w:asciiTheme="majorHAnsi" w:eastAsiaTheme="minorHAnsi" w:hAnsiTheme="majorHAnsi"/>
      <w:sz w:val="16"/>
      <w:lang w:eastAsia="en-US"/>
    </w:rPr>
  </w:style>
  <w:style w:type="paragraph" w:styleId="Innehll2">
    <w:name w:val="toc 2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E2E20"/>
    <w:rPr>
      <w:rFonts w:asciiTheme="majorHAnsi" w:eastAsiaTheme="minorHAnsi" w:hAnsiTheme="majorHAnsi"/>
      <w:sz w:val="17"/>
      <w:lang w:eastAsia="en-US"/>
    </w:rPr>
  </w:style>
  <w:style w:type="paragraph" w:styleId="Innehll1">
    <w:name w:val="toc 1"/>
    <w:basedOn w:val="Normal"/>
    <w:next w:val="Brdtext"/>
    <w:uiPriority w:val="28"/>
    <w:semiHidden/>
    <w:rsid w:val="00BE2E2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E2E2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E2E2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E2E2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2E2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E2E2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E2E2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E2E2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E2E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E2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E2E20"/>
    <w:pPr>
      <w:numPr>
        <w:numId w:val="34"/>
      </w:numPr>
    </w:pPr>
  </w:style>
  <w:style w:type="numbering" w:customStyle="1" w:styleId="RKPunktlista">
    <w:name w:val="RK Punktlista"/>
    <w:uiPriority w:val="99"/>
    <w:rsid w:val="00BE2E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E20"/>
    <w:pPr>
      <w:numPr>
        <w:ilvl w:val="1"/>
      </w:numPr>
    </w:pPr>
  </w:style>
  <w:style w:type="numbering" w:customStyle="1" w:styleId="Strecklistan">
    <w:name w:val="Strecklistan"/>
    <w:uiPriority w:val="99"/>
    <w:rsid w:val="00BE2E2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E2E2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E2E2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E2E2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E2E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E2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E2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E2E20"/>
    <w:rPr>
      <w:rFonts w:ascii="Calibri" w:eastAsiaTheme="minorHAnsi" w:hAnsi="Calibri" w:cs="Calibri"/>
      <w:sz w:val="1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E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E20"/>
    <w:rPr>
      <w:rFonts w:asciiTheme="majorHAnsi" w:eastAsiaTheme="majorEastAsia" w:hAnsiTheme="majorHAnsi" w:cstheme="majorBidi"/>
      <w:color w:val="0D1727" w:themeColor="accent1" w:themeShade="7F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E20"/>
    <w:rPr>
      <w:rFonts w:asciiTheme="majorHAnsi" w:eastAsiaTheme="majorEastAsia" w:hAnsiTheme="majorHAnsi" w:cstheme="majorBidi"/>
      <w:i/>
      <w:iCs/>
      <w:color w:val="0D1727" w:themeColor="accent1" w:themeShade="7F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E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Knormal">
    <w:name w:val="RKnormal"/>
    <w:basedOn w:val="Normal"/>
    <w:semiHidden/>
    <w:rsid w:val="00BE2E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E2E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E2E2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E2E20"/>
    <w:rPr>
      <w:rFonts w:eastAsiaTheme="minorHAnsi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BE2E2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E2E20"/>
    <w:rPr>
      <w:rFonts w:eastAsiaTheme="minorHAnsi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BE2E2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E2E2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E2E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E2E20"/>
    <w:rPr>
      <w:rFonts w:eastAsiaTheme="minorHAnsi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E2E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E2E20"/>
    <w:rPr>
      <w:rFonts w:eastAsiaTheme="minorHAnsi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E2E20"/>
    <w:rPr>
      <w:rFonts w:eastAsiaTheme="minorHAnsi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E2E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E2E20"/>
    <w:rPr>
      <w:rFonts w:eastAsiaTheme="minorHAnsi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E2E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E2E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2E20"/>
    <w:rPr>
      <w:rFonts w:eastAsiaTheme="minorHAnsi"/>
      <w:i/>
      <w:iCs/>
      <w:color w:val="404040" w:themeColor="text1" w:themeTint="BF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E2E2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E2E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E2E20"/>
  </w:style>
  <w:style w:type="character" w:customStyle="1" w:styleId="DatumChar">
    <w:name w:val="Datum Char"/>
    <w:basedOn w:val="Standardstycketeckensnitt"/>
    <w:link w:val="Datum"/>
    <w:uiPriority w:val="99"/>
    <w:semiHidden/>
    <w:rsid w:val="00BE2E20"/>
    <w:rPr>
      <w:rFonts w:eastAsiaTheme="minorHAnsi"/>
      <w:lang w:eastAsia="en-US"/>
    </w:rPr>
  </w:style>
  <w:style w:type="character" w:styleId="Diskretbetoning">
    <w:name w:val="Subtle Emphasis"/>
    <w:basedOn w:val="Standardstycketeckensnitt"/>
    <w:uiPriority w:val="19"/>
    <w:semiHidden/>
    <w:qFormat/>
    <w:rsid w:val="00BE2E2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E2E2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2E20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E2E20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E2E2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E2E20"/>
    <w:rPr>
      <w:rFonts w:eastAsiaTheme="minorHAnsi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E2E2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E2E20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E2E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E2E20"/>
    <w:rPr>
      <w:rFonts w:eastAsiaTheme="minorHAnsi"/>
      <w:i/>
      <w:iCs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BE2E2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E2E2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E2E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E2E2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E2E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E2E20"/>
    <w:pPr>
      <w:spacing w:after="0" w:line="240" w:lineRule="auto"/>
    </w:pPr>
    <w:rPr>
      <w:rFonts w:eastAsiaTheme="minorHAnsi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E2E2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2E20"/>
    <w:rPr>
      <w:rFonts w:eastAsiaTheme="minorHAns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E2E2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E2E2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E2E2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E2E2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E2E2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E2E2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E2E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2E2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2E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2E20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BE2E2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E2E2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E2E2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E2E2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E2E2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E2E2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E2E2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E2E2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E2E2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E2E2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E2E2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E2E20"/>
  </w:style>
  <w:style w:type="table" w:styleId="Ljuslista">
    <w:name w:val="Light List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E2E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E2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E2E2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E2E2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E2E2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E2E2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E2E2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2E20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E2E2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E2E2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E2E2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E2E20"/>
    <w:rPr>
      <w:noProof w:val="0"/>
    </w:rPr>
  </w:style>
  <w:style w:type="table" w:styleId="Rutntstabell1ljus">
    <w:name w:val="Grid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E2E20"/>
    <w:rPr>
      <w:rFonts w:eastAsiaTheme="minorHAnsi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2E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BE2E2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E2E20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E2E2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E2E2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E2E2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E2E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E2E20"/>
    <w:rPr>
      <w:rFonts w:eastAsiaTheme="minorHAnsi"/>
      <w:i/>
      <w:iCs/>
      <w:color w:val="1A3050" w:themeColor="accent1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BE2E20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E2E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E2E20"/>
    <w:rPr>
      <w:color w:val="5A5A5A" w:themeColor="text1" w:themeTint="A5"/>
      <w:spacing w:val="15"/>
      <w:sz w:val="22"/>
      <w:szCs w:val="22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474C26656B4B3EA97C10F13D02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18108-4066-418B-819E-79A2A80C8371}"/>
      </w:docPartPr>
      <w:docPartBody>
        <w:p w:rsidR="00C96C41" w:rsidRDefault="002971E0" w:rsidP="002971E0">
          <w:pPr>
            <w:pStyle w:val="EA474C26656B4B3EA97C10F13D025FFA"/>
          </w:pPr>
          <w:r>
            <w:t xml:space="preserve"> </w:t>
          </w:r>
        </w:p>
      </w:docPartBody>
    </w:docPart>
    <w:docPart>
      <w:docPartPr>
        <w:name w:val="B8649F0FED46410FBB1AC40DE75C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B833-B481-4254-9CD6-F34AE4F54172}"/>
      </w:docPartPr>
      <w:docPartBody>
        <w:p w:rsidR="00C96C41" w:rsidRDefault="002971E0" w:rsidP="002971E0">
          <w:pPr>
            <w:pStyle w:val="B8649F0FED46410FBB1AC40DE75CD01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6EC019018A54CE69A9BEDDC8279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3F7-11E9-45D3-9DC4-3F9A39F86AA8}"/>
      </w:docPartPr>
      <w:docPartBody>
        <w:p w:rsidR="00C96C41" w:rsidRDefault="002971E0" w:rsidP="002971E0">
          <w:pPr>
            <w:pStyle w:val="96EC019018A54CE69A9BEDDC827924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0849DA92C48C3BB9041103854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0DF8-554C-41C7-BEF9-BFDD3DB6806D}"/>
      </w:docPartPr>
      <w:docPartBody>
        <w:p w:rsidR="00C96C41" w:rsidRDefault="002971E0" w:rsidP="002971E0">
          <w:pPr>
            <w:pStyle w:val="F010849DA92C48C3BB904110385494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DE88B08CA405AA43CD30DB6C4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0B7B-12BC-47A6-8CBF-B6FEEC80AF71}"/>
      </w:docPartPr>
      <w:docPartBody>
        <w:p w:rsidR="00C96C41" w:rsidRDefault="002971E0" w:rsidP="002971E0">
          <w:pPr>
            <w:pStyle w:val="341DE88B08CA405AA43CD30DB6C452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6A3F5F2DE4692B87AC99ABEB83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F8C1-500A-44CB-9CC8-EAD0B75AB246}"/>
      </w:docPartPr>
      <w:docPartBody>
        <w:p w:rsidR="00C96C41" w:rsidRDefault="002971E0" w:rsidP="002971E0">
          <w:pPr>
            <w:pStyle w:val="4596A3F5F2DE4692B87AC99ABEB830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540652A084663AF3F71CC785E8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5524A-B105-4504-87E0-713627B13E3F}"/>
      </w:docPartPr>
      <w:docPartBody>
        <w:p w:rsidR="00C96C41" w:rsidRDefault="002971E0" w:rsidP="002971E0">
          <w:pPr>
            <w:pStyle w:val="46E540652A084663AF3F71CC785E8A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0"/>
    <w:rsid w:val="001044D6"/>
    <w:rsid w:val="002971E0"/>
    <w:rsid w:val="00C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474C26656B4B3EA97C10F13D025FFA">
    <w:name w:val="EA474C26656B4B3EA97C10F13D025FFA"/>
    <w:rsid w:val="002971E0"/>
  </w:style>
  <w:style w:type="character" w:styleId="Platshllartext">
    <w:name w:val="Placeholder Text"/>
    <w:basedOn w:val="Standardstycketeckensnitt"/>
    <w:uiPriority w:val="99"/>
    <w:semiHidden/>
    <w:rsid w:val="002971E0"/>
    <w:rPr>
      <w:noProof w:val="0"/>
      <w:color w:val="808080"/>
    </w:rPr>
  </w:style>
  <w:style w:type="paragraph" w:customStyle="1" w:styleId="B8649F0FED46410FBB1AC40DE75CD01B">
    <w:name w:val="B8649F0FED46410FBB1AC40DE75CD01B"/>
    <w:rsid w:val="002971E0"/>
  </w:style>
  <w:style w:type="paragraph" w:customStyle="1" w:styleId="081EC7ACC4AF47979E0C03E6FCA419DE">
    <w:name w:val="081EC7ACC4AF47979E0C03E6FCA419DE"/>
    <w:rsid w:val="002971E0"/>
  </w:style>
  <w:style w:type="paragraph" w:customStyle="1" w:styleId="5496E169F645422EA06A2604EE825957">
    <w:name w:val="5496E169F645422EA06A2604EE825957"/>
    <w:rsid w:val="002971E0"/>
  </w:style>
  <w:style w:type="paragraph" w:customStyle="1" w:styleId="BD22DAA541904410936A21BCF51828FB">
    <w:name w:val="BD22DAA541904410936A21BCF51828FB"/>
    <w:rsid w:val="002971E0"/>
  </w:style>
  <w:style w:type="paragraph" w:customStyle="1" w:styleId="BDE837917C8642D995F8C35D30D17160">
    <w:name w:val="BDE837917C8642D995F8C35D30D17160"/>
    <w:rsid w:val="002971E0"/>
  </w:style>
  <w:style w:type="paragraph" w:customStyle="1" w:styleId="96EC019018A54CE69A9BEDDC82792443">
    <w:name w:val="96EC019018A54CE69A9BEDDC82792443"/>
    <w:rsid w:val="002971E0"/>
  </w:style>
  <w:style w:type="paragraph" w:customStyle="1" w:styleId="FC63A3F3D6DD41F6B3FFC5B2C7D16642">
    <w:name w:val="FC63A3F3D6DD41F6B3FFC5B2C7D16642"/>
    <w:rsid w:val="002971E0"/>
  </w:style>
  <w:style w:type="paragraph" w:customStyle="1" w:styleId="A77789B657124388B1B4BD076E0B0B6D">
    <w:name w:val="A77789B657124388B1B4BD076E0B0B6D"/>
    <w:rsid w:val="002971E0"/>
  </w:style>
  <w:style w:type="paragraph" w:customStyle="1" w:styleId="F010849DA92C48C3BB9041103854949B">
    <w:name w:val="F010849DA92C48C3BB9041103854949B"/>
    <w:rsid w:val="002971E0"/>
  </w:style>
  <w:style w:type="paragraph" w:customStyle="1" w:styleId="341DE88B08CA405AA43CD30DB6C45296">
    <w:name w:val="341DE88B08CA405AA43CD30DB6C45296"/>
    <w:rsid w:val="002971E0"/>
  </w:style>
  <w:style w:type="paragraph" w:customStyle="1" w:styleId="4596A3F5F2DE4692B87AC99ABEB8308A">
    <w:name w:val="4596A3F5F2DE4692B87AC99ABEB8308A"/>
    <w:rsid w:val="002971E0"/>
  </w:style>
  <w:style w:type="paragraph" w:customStyle="1" w:styleId="96EC019018A54CE69A9BEDDC827924431">
    <w:name w:val="96EC019018A54CE69A9BEDDC82792443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0849DA92C48C3BB9041103854949B1">
    <w:name w:val="F010849DA92C48C3BB9041103854949B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1DE88B08CA405AA43CD30DB6C452961">
    <w:name w:val="341DE88B08CA405AA43CD30DB6C45296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96A3F5F2DE4692B87AC99ABEB8308A1">
    <w:name w:val="4596A3F5F2DE4692B87AC99ABEB8308A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8AC66B1B54221B4E5F74CACD09593">
    <w:name w:val="49D8AC66B1B54221B4E5F74CACD09593"/>
    <w:rsid w:val="002971E0"/>
  </w:style>
  <w:style w:type="paragraph" w:customStyle="1" w:styleId="DDBBBCE09A064270B4E93FAF27B58A08">
    <w:name w:val="DDBBBCE09A064270B4E93FAF27B58A08"/>
    <w:rsid w:val="002971E0"/>
  </w:style>
  <w:style w:type="paragraph" w:customStyle="1" w:styleId="46E540652A084663AF3F71CC785E8A52">
    <w:name w:val="46E540652A084663AF3F71CC785E8A52"/>
    <w:rsid w:val="002971E0"/>
  </w:style>
  <w:style w:type="paragraph" w:customStyle="1" w:styleId="927B73E732C64310B49F9F88322DCC56">
    <w:name w:val="927B73E732C64310B49F9F88322DCC56"/>
    <w:rsid w:val="002971E0"/>
  </w:style>
  <w:style w:type="paragraph" w:customStyle="1" w:styleId="2D323B70B2ED41D78B06F5C49DEF0B48">
    <w:name w:val="2D323B70B2ED41D78B06F5C49DEF0B48"/>
    <w:rsid w:val="0029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Utrikeshandelsministern och ministern med ansvar för nordiska frågor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2021-02-03T00:00:00</HeaderDate>
    <Office/>
    <Dnr>UD2021/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3b8afbad-31fb-4637-86a0-765436123c9a</RD_Svarsid>
  </documentManagement>
</p:properties>
</file>

<file path=customXml/item4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Utrikeshandelsministern och ministern med ansvar för nordiska frågor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2021-02-03T00:00:00</HeaderDate>
    <Office/>
    <Dnr>UD2021/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D4119-871D-464A-861F-45F4D712C87C}"/>
</file>

<file path=customXml/itemProps2.xml><?xml version="1.0" encoding="utf-8"?>
<ds:datastoreItem xmlns:ds="http://schemas.openxmlformats.org/officeDocument/2006/customXml" ds:itemID="{071305C1-96C9-405E-9779-A380A7F348CD}"/>
</file>

<file path=customXml/itemProps3.xml><?xml version="1.0" encoding="utf-8"?>
<ds:datastoreItem xmlns:ds="http://schemas.openxmlformats.org/officeDocument/2006/customXml" ds:itemID="{6A64EC9B-F62D-49AB-A3BD-EAEF17D4594F}"/>
</file>

<file path=customXml/itemProps4.xml><?xml version="1.0" encoding="utf-8"?>
<ds:datastoreItem xmlns:ds="http://schemas.openxmlformats.org/officeDocument/2006/customXml" ds:itemID="{071305C1-96C9-405E-9779-A380A7F348C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4C4A27C-19A0-4C18-8A09-F3556157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48A860-2B88-46BB-9B2C-8062CCB3513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763F86E-1587-42AC-AFF0-06D8A45DBD6A}"/>
</file>

<file path=customXml/itemProps8.xml><?xml version="1.0" encoding="utf-8"?>
<ds:datastoreItem xmlns:ds="http://schemas.openxmlformats.org/officeDocument/2006/customXml" ds:itemID="{68CFB155-660C-4BC0-8B9C-F87D253E98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1455 Bilden av Sverige utomlands pga Sveriges hantering av covid-19.docx</dc:title>
  <dc:subject/>
  <dc:creator>Sebastian Magnusson</dc:creator>
  <cp:keywords/>
  <dc:description/>
  <cp:lastModifiedBy>Eva-Lena Gustafsson</cp:lastModifiedBy>
  <cp:revision>3</cp:revision>
  <dcterms:created xsi:type="dcterms:W3CDTF">2021-02-03T07:38:00Z</dcterms:created>
  <dcterms:modified xsi:type="dcterms:W3CDTF">2021-02-03T07:42:00Z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88cd77ef-5680-4a66-a520-339419a0475c</vt:lpwstr>
  </property>
</Properties>
</file>