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161A9" w14:textId="1559E42E" w:rsidR="00280A9E" w:rsidRDefault="00280A9E" w:rsidP="00872511">
      <w:pPr>
        <w:pStyle w:val="Rubrik"/>
        <w:spacing w:after="360"/>
      </w:pPr>
      <w:bookmarkStart w:id="0" w:name="Start"/>
      <w:bookmarkEnd w:id="0"/>
      <w:r>
        <w:t xml:space="preserve">Svar på fråga </w:t>
      </w:r>
      <w:r w:rsidRPr="00280A9E">
        <w:t>2020/21:</w:t>
      </w:r>
      <w:r w:rsidR="004D4AFD">
        <w:t xml:space="preserve">2441 </w:t>
      </w:r>
      <w:r w:rsidR="004D4AFD" w:rsidRPr="004D4AFD">
        <w:t xml:space="preserve">Globalt </w:t>
      </w:r>
      <w:proofErr w:type="spellStart"/>
      <w:r w:rsidR="004D4AFD" w:rsidRPr="004D4AFD">
        <w:t>immunitetspassprogram</w:t>
      </w:r>
      <w:proofErr w:type="spellEnd"/>
      <w:r>
        <w:t xml:space="preserve"> </w:t>
      </w:r>
      <w:r w:rsidR="000420E9">
        <w:t>av Markus</w:t>
      </w:r>
      <w:r w:rsidR="004D4AFD">
        <w:t xml:space="preserve"> </w:t>
      </w:r>
      <w:proofErr w:type="spellStart"/>
      <w:r w:rsidR="004D4AFD" w:rsidRPr="004D4AFD">
        <w:t>Wiechel</w:t>
      </w:r>
      <w:proofErr w:type="spellEnd"/>
      <w:r w:rsidR="004D4AFD" w:rsidRPr="004D4AFD">
        <w:t xml:space="preserve"> </w:t>
      </w:r>
      <w:r>
        <w:t>(SD)</w:t>
      </w:r>
    </w:p>
    <w:p w14:paraId="6EC26005" w14:textId="39323B09" w:rsidR="004D4AFD" w:rsidRDefault="004D4AFD" w:rsidP="004D4AFD">
      <w:pPr>
        <w:pStyle w:val="Brdtext"/>
      </w:pPr>
      <w:r w:rsidRPr="004D4AFD">
        <w:t xml:space="preserve">Markus </w:t>
      </w:r>
      <w:proofErr w:type="spellStart"/>
      <w:r w:rsidRPr="004D4AFD">
        <w:t>Wiechel</w:t>
      </w:r>
      <w:proofErr w:type="spellEnd"/>
      <w:r w:rsidR="00280A9E">
        <w:t xml:space="preserve"> har frågat mig </w:t>
      </w:r>
      <w:r>
        <w:t xml:space="preserve">hur jag ser på det globala arbetet med vaccinations- eller immunitetspass samt på Sveriges roll i detta, och om </w:t>
      </w:r>
      <w:r w:rsidR="009A0B40">
        <w:t>man</w:t>
      </w:r>
      <w:r>
        <w:t xml:space="preserve"> kan förvänta </w:t>
      </w:r>
      <w:r w:rsidR="009A0B40">
        <w:t xml:space="preserve">sig </w:t>
      </w:r>
      <w:r>
        <w:t xml:space="preserve">att </w:t>
      </w:r>
      <w:r w:rsidR="009A0B40">
        <w:t xml:space="preserve">jag </w:t>
      </w:r>
      <w:r>
        <w:t>agerar i syfte att säkerställa att ett sådant system inte riskerar att sprida känsliga uppgifter</w:t>
      </w:r>
      <w:r w:rsidR="00272BE9">
        <w:t>.</w:t>
      </w:r>
    </w:p>
    <w:p w14:paraId="4D31FB77" w14:textId="4E5CE16D" w:rsidR="008045BA" w:rsidRDefault="000420E9" w:rsidP="00D5731D">
      <w:pPr>
        <w:pStyle w:val="Brdtext"/>
      </w:pPr>
      <w:r>
        <w:t>EU-kommissionen</w:t>
      </w:r>
      <w:r w:rsidRPr="000420E9">
        <w:t xml:space="preserve"> presenterade den 17 mars ett förslag till en förordning om en ram för utfärdande, kontroll och godtagande av interoperabla intyg om vaccination, testning och tillfrisknande för att underlätta fri rörlighet under covid-19-pandemin (digitalt grönt intyg). </w:t>
      </w:r>
      <w:r w:rsidR="00EC39BA">
        <w:t xml:space="preserve">Av förslaget framgår bl.a. att </w:t>
      </w:r>
      <w:r w:rsidR="00446CBB">
        <w:t xml:space="preserve">säkerhetsfrågor samt </w:t>
      </w:r>
      <w:r w:rsidR="00EC39BA" w:rsidRPr="00EC39BA">
        <w:t>intygens överensstämmelse med unionens dataskyddslagstiftning är avgörande för att de ska kunna godtas i alla medlemsstater.</w:t>
      </w:r>
      <w:r w:rsidR="00EC39BA">
        <w:t xml:space="preserve"> </w:t>
      </w:r>
      <w:r w:rsidRPr="000420E9">
        <w:t>Till förslaget är knutet en förordning om utfärdande av sådana intyg till tredjelandsmedborgare som lagligen vistas i en EU-medlemsstat.</w:t>
      </w:r>
      <w:r>
        <w:t xml:space="preserve"> Förhandlingar om förordningen pågår. </w:t>
      </w:r>
      <w:r w:rsidR="00700E01">
        <w:t>Regeringen har tidigare gett</w:t>
      </w:r>
      <w:r w:rsidR="00F92D35" w:rsidRPr="00F92D35">
        <w:t xml:space="preserve"> Folkhälsomyndigheten och E-hälsomyndigheten i uppdrag att samordna det svenska deltagandet kring digitala vaccinationsintyg i</w:t>
      </w:r>
      <w:r w:rsidR="0050210A">
        <w:t xml:space="preserve"> det arbete som </w:t>
      </w:r>
      <w:r w:rsidR="0050210A" w:rsidRPr="00EC4B32">
        <w:t>Europeiska kommissionen</w:t>
      </w:r>
      <w:r w:rsidR="0050210A">
        <w:t xml:space="preserve"> respektive</w:t>
      </w:r>
      <w:r w:rsidR="00F92D35" w:rsidRPr="00F92D35">
        <w:t xml:space="preserve"> Världshälsoorganisationen (WHO)</w:t>
      </w:r>
      <w:r w:rsidR="0050210A">
        <w:t xml:space="preserve"> gör</w:t>
      </w:r>
      <w:r w:rsidR="00F92D35" w:rsidRPr="00F92D35">
        <w:t>.</w:t>
      </w:r>
      <w:r>
        <w:t xml:space="preserve"> </w:t>
      </w:r>
    </w:p>
    <w:p w14:paraId="1D016BB1" w14:textId="189A64B9" w:rsidR="00E651CD" w:rsidRDefault="008045BA" w:rsidP="00D40B81">
      <w:pPr>
        <w:pStyle w:val="Brdtext"/>
      </w:pPr>
      <w:r>
        <w:t>Vidare har r</w:t>
      </w:r>
      <w:r w:rsidR="000420E9">
        <w:t>egeringen</w:t>
      </w:r>
      <w:r>
        <w:t xml:space="preserve"> i en extraändringsbudget (prop. 2020/21:166) </w:t>
      </w:r>
      <w:r w:rsidR="00EA7ADC">
        <w:t xml:space="preserve">föreslagit </w:t>
      </w:r>
      <w:r w:rsidR="00D5731D">
        <w:t>en satsning på vaccinationsbevis som ska vara internationellt accepterade.</w:t>
      </w:r>
      <w:r>
        <w:t xml:space="preserve"> </w:t>
      </w:r>
      <w:r w:rsidR="00D40B81">
        <w:t xml:space="preserve">Den digitala infrastrukturen för </w:t>
      </w:r>
      <w:r>
        <w:t xml:space="preserve">dessa </w:t>
      </w:r>
      <w:r w:rsidR="00D40B81">
        <w:t>ska</w:t>
      </w:r>
      <w:r>
        <w:t xml:space="preserve"> bland annat</w:t>
      </w:r>
      <w:r w:rsidR="00D40B81">
        <w:t xml:space="preserve"> </w:t>
      </w:r>
      <w:r w:rsidR="00700E01">
        <w:t>säkerställa att kraven på skydd för den personliga integriteten efterlevs</w:t>
      </w:r>
      <w:r w:rsidR="00D40B81">
        <w:t xml:space="preserve">. </w:t>
      </w:r>
    </w:p>
    <w:p w14:paraId="120F8699" w14:textId="526216CB" w:rsidR="00280A9E" w:rsidRDefault="00280A9E" w:rsidP="006A12F1">
      <w:pPr>
        <w:pStyle w:val="Brdtext"/>
      </w:pPr>
      <w:r>
        <w:t xml:space="preserve">Stockholm den </w:t>
      </w:r>
      <w:sdt>
        <w:sdtPr>
          <w:id w:val="-1225218591"/>
          <w:placeholder>
            <w:docPart w:val="0AD0BDF842B84712B867FDE9138DBB88"/>
          </w:placeholder>
          <w:dataBinding w:prefixMappings="xmlns:ns0='http://lp/documentinfo/RK' " w:xpath="/ns0:DocumentInfo[1]/ns0:BaseInfo[1]/ns0:HeaderDate[1]" w:storeItemID="{2581E284-F42F-49D9-98C4-A17875F892BB}"/>
          <w:date w:fullDate="2021-04-14T00:00:00Z">
            <w:dateFormat w:val="d MMMM yyyy"/>
            <w:lid w:val="sv-SE"/>
            <w:storeMappedDataAs w:val="dateTime"/>
            <w:calendar w:val="gregorian"/>
          </w:date>
        </w:sdtPr>
        <w:sdtEndPr/>
        <w:sdtContent>
          <w:r w:rsidR="00D5731D">
            <w:t>14 april 2021</w:t>
          </w:r>
        </w:sdtContent>
      </w:sdt>
    </w:p>
    <w:p w14:paraId="58552388" w14:textId="77777777" w:rsidR="00280A9E" w:rsidRDefault="00280A9E" w:rsidP="004E7A8F">
      <w:pPr>
        <w:pStyle w:val="Brdtextutanavstnd"/>
      </w:pPr>
    </w:p>
    <w:p w14:paraId="272C49F1" w14:textId="498D8C82" w:rsidR="00280A9E" w:rsidRPr="00DB48AB" w:rsidRDefault="00280A9E" w:rsidP="00DB48AB">
      <w:pPr>
        <w:pStyle w:val="Brdtext"/>
      </w:pPr>
      <w:r>
        <w:t>Lena Hallengren</w:t>
      </w:r>
    </w:p>
    <w:sectPr w:rsidR="00280A9E" w:rsidRPr="00DB48AB" w:rsidSect="0087251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C15B8" w14:textId="77777777" w:rsidR="000273E2" w:rsidRDefault="000273E2" w:rsidP="00A87A54">
      <w:pPr>
        <w:spacing w:after="0" w:line="240" w:lineRule="auto"/>
      </w:pPr>
      <w:r>
        <w:separator/>
      </w:r>
    </w:p>
  </w:endnote>
  <w:endnote w:type="continuationSeparator" w:id="0">
    <w:p w14:paraId="3602A401" w14:textId="77777777" w:rsidR="000273E2" w:rsidRDefault="000273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9DC8D" w14:textId="77777777" w:rsidR="001F1CBD" w:rsidRDefault="001F1C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869C5B" w14:textId="77777777" w:rsidTr="006A26EC">
      <w:trPr>
        <w:trHeight w:val="227"/>
        <w:jc w:val="right"/>
      </w:trPr>
      <w:tc>
        <w:tcPr>
          <w:tcW w:w="708" w:type="dxa"/>
          <w:vAlign w:val="bottom"/>
        </w:tcPr>
        <w:p w14:paraId="6E247AC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E323FF" w14:textId="77777777" w:rsidTr="006A26EC">
      <w:trPr>
        <w:trHeight w:val="850"/>
        <w:jc w:val="right"/>
      </w:trPr>
      <w:tc>
        <w:tcPr>
          <w:tcW w:w="708" w:type="dxa"/>
          <w:vAlign w:val="bottom"/>
        </w:tcPr>
        <w:p w14:paraId="2F28F8F2" w14:textId="77777777" w:rsidR="005606BC" w:rsidRPr="00347E11" w:rsidRDefault="005606BC" w:rsidP="005606BC">
          <w:pPr>
            <w:pStyle w:val="Sidfot"/>
            <w:spacing w:line="276" w:lineRule="auto"/>
            <w:jc w:val="right"/>
          </w:pPr>
        </w:p>
      </w:tc>
    </w:tr>
  </w:tbl>
  <w:p w14:paraId="11E8BD7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449448" w14:textId="77777777" w:rsidTr="001F4302">
      <w:trPr>
        <w:trHeight w:val="510"/>
      </w:trPr>
      <w:tc>
        <w:tcPr>
          <w:tcW w:w="8525" w:type="dxa"/>
          <w:gridSpan w:val="2"/>
          <w:vAlign w:val="bottom"/>
        </w:tcPr>
        <w:p w14:paraId="7A55810C" w14:textId="77777777" w:rsidR="00347E11" w:rsidRPr="00347E11" w:rsidRDefault="00347E11" w:rsidP="00347E11">
          <w:pPr>
            <w:pStyle w:val="Sidfot"/>
            <w:rPr>
              <w:sz w:val="8"/>
            </w:rPr>
          </w:pPr>
        </w:p>
      </w:tc>
    </w:tr>
    <w:tr w:rsidR="00093408" w:rsidRPr="00EE3C0F" w14:paraId="744A7BB7" w14:textId="77777777" w:rsidTr="00C26068">
      <w:trPr>
        <w:trHeight w:val="227"/>
      </w:trPr>
      <w:tc>
        <w:tcPr>
          <w:tcW w:w="4074" w:type="dxa"/>
        </w:tcPr>
        <w:p w14:paraId="0AF96FCB" w14:textId="77777777" w:rsidR="00347E11" w:rsidRPr="00F53AEA" w:rsidRDefault="00347E11" w:rsidP="00C26068">
          <w:pPr>
            <w:pStyle w:val="Sidfot"/>
            <w:spacing w:line="276" w:lineRule="auto"/>
          </w:pPr>
        </w:p>
      </w:tc>
      <w:tc>
        <w:tcPr>
          <w:tcW w:w="4451" w:type="dxa"/>
        </w:tcPr>
        <w:p w14:paraId="1E4265DC" w14:textId="77777777" w:rsidR="00093408" w:rsidRPr="00F53AEA" w:rsidRDefault="00093408" w:rsidP="00F53AEA">
          <w:pPr>
            <w:pStyle w:val="Sidfot"/>
            <w:spacing w:line="276" w:lineRule="auto"/>
          </w:pPr>
        </w:p>
      </w:tc>
    </w:tr>
  </w:tbl>
  <w:p w14:paraId="687910A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EBD2E" w14:textId="77777777" w:rsidR="000273E2" w:rsidRDefault="000273E2" w:rsidP="00A87A54">
      <w:pPr>
        <w:spacing w:after="0" w:line="240" w:lineRule="auto"/>
      </w:pPr>
      <w:r>
        <w:separator/>
      </w:r>
    </w:p>
  </w:footnote>
  <w:footnote w:type="continuationSeparator" w:id="0">
    <w:p w14:paraId="149607FD" w14:textId="77777777" w:rsidR="000273E2" w:rsidRDefault="000273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8B92" w14:textId="77777777" w:rsidR="001F1CBD" w:rsidRDefault="001F1C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794B7" w14:textId="77777777" w:rsidR="001F1CBD" w:rsidRDefault="001F1C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0A9E" w14:paraId="0DBF3391" w14:textId="77777777" w:rsidTr="00C93EBA">
      <w:trPr>
        <w:trHeight w:val="227"/>
      </w:trPr>
      <w:tc>
        <w:tcPr>
          <w:tcW w:w="5534" w:type="dxa"/>
        </w:tcPr>
        <w:p w14:paraId="3E08D051" w14:textId="77777777" w:rsidR="00280A9E" w:rsidRPr="007D73AB" w:rsidRDefault="00280A9E">
          <w:pPr>
            <w:pStyle w:val="Sidhuvud"/>
          </w:pPr>
        </w:p>
      </w:tc>
      <w:tc>
        <w:tcPr>
          <w:tcW w:w="3170" w:type="dxa"/>
          <w:vAlign w:val="bottom"/>
        </w:tcPr>
        <w:p w14:paraId="732C75CF" w14:textId="77777777" w:rsidR="00280A9E" w:rsidRPr="007D73AB" w:rsidRDefault="00280A9E" w:rsidP="00340DE0">
          <w:pPr>
            <w:pStyle w:val="Sidhuvud"/>
          </w:pPr>
        </w:p>
      </w:tc>
      <w:tc>
        <w:tcPr>
          <w:tcW w:w="1134" w:type="dxa"/>
        </w:tcPr>
        <w:p w14:paraId="0BB083DC" w14:textId="77777777" w:rsidR="00280A9E" w:rsidRDefault="00280A9E" w:rsidP="005A703A">
          <w:pPr>
            <w:pStyle w:val="Sidhuvud"/>
          </w:pPr>
        </w:p>
      </w:tc>
    </w:tr>
    <w:tr w:rsidR="00280A9E" w14:paraId="3B9CD4C3" w14:textId="77777777" w:rsidTr="00C93EBA">
      <w:trPr>
        <w:trHeight w:val="1928"/>
      </w:trPr>
      <w:tc>
        <w:tcPr>
          <w:tcW w:w="5534" w:type="dxa"/>
        </w:tcPr>
        <w:p w14:paraId="7B29EE54" w14:textId="77777777" w:rsidR="00280A9E" w:rsidRPr="00340DE0" w:rsidRDefault="00280A9E" w:rsidP="00340DE0">
          <w:pPr>
            <w:pStyle w:val="Sidhuvud"/>
          </w:pPr>
          <w:r>
            <w:rPr>
              <w:noProof/>
            </w:rPr>
            <w:drawing>
              <wp:inline distT="0" distB="0" distL="0" distR="0" wp14:anchorId="1E967037" wp14:editId="0C5BA654">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2A9169D" w14:textId="77777777" w:rsidR="00280A9E" w:rsidRPr="00710A6C" w:rsidRDefault="00280A9E" w:rsidP="00EE3C0F">
          <w:pPr>
            <w:pStyle w:val="Sidhuvud"/>
            <w:rPr>
              <w:b/>
            </w:rPr>
          </w:pPr>
        </w:p>
        <w:p w14:paraId="7BD52F84" w14:textId="77777777" w:rsidR="00280A9E" w:rsidRDefault="00280A9E" w:rsidP="00EE3C0F">
          <w:pPr>
            <w:pStyle w:val="Sidhuvud"/>
          </w:pPr>
        </w:p>
        <w:p w14:paraId="3C8CDAC8" w14:textId="77777777" w:rsidR="00280A9E" w:rsidRDefault="00280A9E" w:rsidP="00EE3C0F">
          <w:pPr>
            <w:pStyle w:val="Sidhuvud"/>
          </w:pPr>
        </w:p>
        <w:p w14:paraId="02B20001" w14:textId="77777777" w:rsidR="00280A9E" w:rsidRDefault="00280A9E" w:rsidP="00EE3C0F">
          <w:pPr>
            <w:pStyle w:val="Sidhuvud"/>
          </w:pPr>
        </w:p>
        <w:sdt>
          <w:sdtPr>
            <w:alias w:val="Dnr"/>
            <w:tag w:val="ccRKShow_Dnr"/>
            <w:id w:val="-829283628"/>
            <w:placeholder>
              <w:docPart w:val="646036DA588E4B6AB5257983764A818F"/>
            </w:placeholder>
            <w:dataBinding w:prefixMappings="xmlns:ns0='http://lp/documentinfo/RK' " w:xpath="/ns0:DocumentInfo[1]/ns0:BaseInfo[1]/ns0:Dnr[1]" w:storeItemID="{2581E284-F42F-49D9-98C4-A17875F892BB}"/>
            <w:text/>
          </w:sdtPr>
          <w:sdtEndPr/>
          <w:sdtContent>
            <w:p w14:paraId="01B6D592" w14:textId="2A04140C" w:rsidR="00280A9E" w:rsidRDefault="000420E9" w:rsidP="00EE3C0F">
              <w:pPr>
                <w:pStyle w:val="Sidhuvud"/>
              </w:pPr>
              <w:r w:rsidRPr="000420E9">
                <w:t>S2021/03272</w:t>
              </w:r>
            </w:p>
          </w:sdtContent>
        </w:sdt>
        <w:sdt>
          <w:sdtPr>
            <w:alias w:val="DocNumber"/>
            <w:tag w:val="DocNumber"/>
            <w:id w:val="1726028884"/>
            <w:placeholder>
              <w:docPart w:val="BA0D887AE8D442D484BE3EA8DEEDA277"/>
            </w:placeholder>
            <w:showingPlcHdr/>
            <w:dataBinding w:prefixMappings="xmlns:ns0='http://lp/documentinfo/RK' " w:xpath="/ns0:DocumentInfo[1]/ns0:BaseInfo[1]/ns0:DocNumber[1]" w:storeItemID="{2581E284-F42F-49D9-98C4-A17875F892BB}"/>
            <w:text/>
          </w:sdtPr>
          <w:sdtEndPr/>
          <w:sdtContent>
            <w:p w14:paraId="5E2C0626" w14:textId="77777777" w:rsidR="00280A9E" w:rsidRDefault="00280A9E" w:rsidP="00EE3C0F">
              <w:pPr>
                <w:pStyle w:val="Sidhuvud"/>
              </w:pPr>
              <w:r>
                <w:rPr>
                  <w:rStyle w:val="Platshllartext"/>
                </w:rPr>
                <w:t xml:space="preserve"> </w:t>
              </w:r>
            </w:p>
          </w:sdtContent>
        </w:sdt>
        <w:p w14:paraId="59F4D4E9" w14:textId="77777777" w:rsidR="00280A9E" w:rsidRDefault="00280A9E" w:rsidP="00EE3C0F">
          <w:pPr>
            <w:pStyle w:val="Sidhuvud"/>
          </w:pPr>
        </w:p>
      </w:tc>
      <w:tc>
        <w:tcPr>
          <w:tcW w:w="1134" w:type="dxa"/>
        </w:tcPr>
        <w:p w14:paraId="2098E389" w14:textId="77777777" w:rsidR="00280A9E" w:rsidRDefault="00280A9E" w:rsidP="0094502D">
          <w:pPr>
            <w:pStyle w:val="Sidhuvud"/>
          </w:pPr>
        </w:p>
        <w:p w14:paraId="245DC009" w14:textId="77777777" w:rsidR="00280A9E" w:rsidRPr="0094502D" w:rsidRDefault="00280A9E" w:rsidP="00EC71A6">
          <w:pPr>
            <w:pStyle w:val="Sidhuvud"/>
          </w:pPr>
        </w:p>
      </w:tc>
    </w:tr>
    <w:tr w:rsidR="00280A9E" w14:paraId="06525431" w14:textId="77777777" w:rsidTr="00C93EBA">
      <w:trPr>
        <w:trHeight w:val="2268"/>
      </w:trPr>
      <w:sdt>
        <w:sdtPr>
          <w:rPr>
            <w:b/>
          </w:rPr>
          <w:alias w:val="SenderText"/>
          <w:tag w:val="ccRKShow_SenderText"/>
          <w:id w:val="1374046025"/>
          <w:placeholder>
            <w:docPart w:val="1251DF6BF3554BA182A7AF8028334405"/>
          </w:placeholder>
        </w:sdtPr>
        <w:sdtEndPr>
          <w:rPr>
            <w:b w:val="0"/>
          </w:rPr>
        </w:sdtEndPr>
        <w:sdtContent>
          <w:tc>
            <w:tcPr>
              <w:tcW w:w="5534" w:type="dxa"/>
              <w:tcMar>
                <w:right w:w="1134" w:type="dxa"/>
              </w:tcMar>
            </w:tcPr>
            <w:p w14:paraId="4289C3F0" w14:textId="77777777" w:rsidR="00280A9E" w:rsidRPr="00280A9E" w:rsidRDefault="00280A9E" w:rsidP="00340DE0">
              <w:pPr>
                <w:pStyle w:val="Sidhuvud"/>
                <w:rPr>
                  <w:b/>
                </w:rPr>
              </w:pPr>
              <w:r w:rsidRPr="00280A9E">
                <w:rPr>
                  <w:b/>
                </w:rPr>
                <w:t>Socialdepartementet</w:t>
              </w:r>
            </w:p>
            <w:p w14:paraId="0A9B1F39" w14:textId="3685CC63" w:rsidR="00280A9E" w:rsidRPr="00340DE0" w:rsidRDefault="00280A9E" w:rsidP="00340DE0">
              <w:pPr>
                <w:pStyle w:val="Sidhuvud"/>
              </w:pPr>
              <w:r w:rsidRPr="00280A9E">
                <w:t>Socialministern</w:t>
              </w:r>
            </w:p>
          </w:tc>
        </w:sdtContent>
      </w:sdt>
      <w:sdt>
        <w:sdtPr>
          <w:alias w:val="Recipient"/>
          <w:tag w:val="ccRKShow_Recipient"/>
          <w:id w:val="-28344517"/>
          <w:placeholder>
            <w:docPart w:val="54293F5576E5403880B7EBBFE9384CD8"/>
          </w:placeholder>
          <w:dataBinding w:prefixMappings="xmlns:ns0='http://lp/documentinfo/RK' " w:xpath="/ns0:DocumentInfo[1]/ns0:BaseInfo[1]/ns0:Recipient[1]" w:storeItemID="{2581E284-F42F-49D9-98C4-A17875F892BB}"/>
          <w:text w:multiLine="1"/>
        </w:sdtPr>
        <w:sdtEndPr/>
        <w:sdtContent>
          <w:tc>
            <w:tcPr>
              <w:tcW w:w="3170" w:type="dxa"/>
            </w:tcPr>
            <w:p w14:paraId="7C099423" w14:textId="77777777" w:rsidR="00280A9E" w:rsidRDefault="00280A9E" w:rsidP="00547B89">
              <w:pPr>
                <w:pStyle w:val="Sidhuvud"/>
              </w:pPr>
              <w:r>
                <w:t>Till riksdagen</w:t>
              </w:r>
            </w:p>
          </w:tc>
        </w:sdtContent>
      </w:sdt>
      <w:tc>
        <w:tcPr>
          <w:tcW w:w="1134" w:type="dxa"/>
        </w:tcPr>
        <w:p w14:paraId="1684F908" w14:textId="77777777" w:rsidR="00280A9E" w:rsidRDefault="00280A9E" w:rsidP="003E6020">
          <w:pPr>
            <w:pStyle w:val="Sidhuvud"/>
          </w:pPr>
        </w:p>
      </w:tc>
    </w:tr>
  </w:tbl>
  <w:p w14:paraId="1F749CB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9E"/>
    <w:rsid w:val="00000290"/>
    <w:rsid w:val="00001068"/>
    <w:rsid w:val="0000412C"/>
    <w:rsid w:val="00004D5C"/>
    <w:rsid w:val="00005F68"/>
    <w:rsid w:val="00006CA7"/>
    <w:rsid w:val="000101FE"/>
    <w:rsid w:val="000128EB"/>
    <w:rsid w:val="00012B00"/>
    <w:rsid w:val="00014EF6"/>
    <w:rsid w:val="00016730"/>
    <w:rsid w:val="00017197"/>
    <w:rsid w:val="0001725B"/>
    <w:rsid w:val="000203B0"/>
    <w:rsid w:val="000205ED"/>
    <w:rsid w:val="0002213F"/>
    <w:rsid w:val="000241FA"/>
    <w:rsid w:val="00025992"/>
    <w:rsid w:val="00026711"/>
    <w:rsid w:val="0002708E"/>
    <w:rsid w:val="000273E2"/>
    <w:rsid w:val="0002763D"/>
    <w:rsid w:val="0003679E"/>
    <w:rsid w:val="00041EDC"/>
    <w:rsid w:val="000420E9"/>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112"/>
    <w:rsid w:val="00097C3D"/>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432C"/>
    <w:rsid w:val="00176A26"/>
    <w:rsid w:val="001774F8"/>
    <w:rsid w:val="00180BE1"/>
    <w:rsid w:val="001813DF"/>
    <w:rsid w:val="001857B5"/>
    <w:rsid w:val="00187E1F"/>
    <w:rsid w:val="0019051C"/>
    <w:rsid w:val="0019127B"/>
    <w:rsid w:val="00192350"/>
    <w:rsid w:val="00192E34"/>
    <w:rsid w:val="0019308B"/>
    <w:rsid w:val="001941B9"/>
    <w:rsid w:val="00196C02"/>
    <w:rsid w:val="00196C1F"/>
    <w:rsid w:val="00197A8A"/>
    <w:rsid w:val="001A1B33"/>
    <w:rsid w:val="001A2A61"/>
    <w:rsid w:val="001B4824"/>
    <w:rsid w:val="001B48B9"/>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CBD"/>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BE9"/>
    <w:rsid w:val="00274AA3"/>
    <w:rsid w:val="00275872"/>
    <w:rsid w:val="00280A9E"/>
    <w:rsid w:val="00281106"/>
    <w:rsid w:val="00282263"/>
    <w:rsid w:val="00282417"/>
    <w:rsid w:val="00282D27"/>
    <w:rsid w:val="00287397"/>
    <w:rsid w:val="00287F0D"/>
    <w:rsid w:val="00292420"/>
    <w:rsid w:val="00296B7A"/>
    <w:rsid w:val="002974DC"/>
    <w:rsid w:val="002A0CB3"/>
    <w:rsid w:val="002A39EF"/>
    <w:rsid w:val="002A422F"/>
    <w:rsid w:val="002A6820"/>
    <w:rsid w:val="002B00E5"/>
    <w:rsid w:val="002B6849"/>
    <w:rsid w:val="002B693E"/>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6DF"/>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3A61"/>
    <w:rsid w:val="00415163"/>
    <w:rsid w:val="00415273"/>
    <w:rsid w:val="004157BE"/>
    <w:rsid w:val="0042068E"/>
    <w:rsid w:val="00422030"/>
    <w:rsid w:val="00422A7F"/>
    <w:rsid w:val="00426213"/>
    <w:rsid w:val="00430F66"/>
    <w:rsid w:val="00431A7B"/>
    <w:rsid w:val="0043623F"/>
    <w:rsid w:val="00437459"/>
    <w:rsid w:val="00441D70"/>
    <w:rsid w:val="004425C2"/>
    <w:rsid w:val="004451EF"/>
    <w:rsid w:val="00445604"/>
    <w:rsid w:val="00446BAE"/>
    <w:rsid w:val="00446CBB"/>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5A8B"/>
    <w:rsid w:val="004865B8"/>
    <w:rsid w:val="00486C0D"/>
    <w:rsid w:val="004911D9"/>
    <w:rsid w:val="00491796"/>
    <w:rsid w:val="00493416"/>
    <w:rsid w:val="0049768A"/>
    <w:rsid w:val="004A33C6"/>
    <w:rsid w:val="004A66B1"/>
    <w:rsid w:val="004A7DC4"/>
    <w:rsid w:val="004B14A6"/>
    <w:rsid w:val="004B1E7B"/>
    <w:rsid w:val="004B3029"/>
    <w:rsid w:val="004B352B"/>
    <w:rsid w:val="004B35E7"/>
    <w:rsid w:val="004B4B73"/>
    <w:rsid w:val="004B63BF"/>
    <w:rsid w:val="004B66DA"/>
    <w:rsid w:val="004B696B"/>
    <w:rsid w:val="004B7DFF"/>
    <w:rsid w:val="004C3A3F"/>
    <w:rsid w:val="004C52AA"/>
    <w:rsid w:val="004C5686"/>
    <w:rsid w:val="004C70EE"/>
    <w:rsid w:val="004D4AFD"/>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10A"/>
    <w:rsid w:val="0050238B"/>
    <w:rsid w:val="00505905"/>
    <w:rsid w:val="00511A1B"/>
    <w:rsid w:val="00511A68"/>
    <w:rsid w:val="005121C0"/>
    <w:rsid w:val="00513E7D"/>
    <w:rsid w:val="00514A67"/>
    <w:rsid w:val="00520A46"/>
    <w:rsid w:val="00521192"/>
    <w:rsid w:val="0052127C"/>
    <w:rsid w:val="00523324"/>
    <w:rsid w:val="00526AEB"/>
    <w:rsid w:val="005302E0"/>
    <w:rsid w:val="005430A3"/>
    <w:rsid w:val="00544738"/>
    <w:rsid w:val="005456E4"/>
    <w:rsid w:val="00547B89"/>
    <w:rsid w:val="00547DA8"/>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083"/>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107"/>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120"/>
    <w:rsid w:val="00660D84"/>
    <w:rsid w:val="0066133A"/>
    <w:rsid w:val="00663196"/>
    <w:rsid w:val="0066378C"/>
    <w:rsid w:val="006700F0"/>
    <w:rsid w:val="006706EA"/>
    <w:rsid w:val="00670A48"/>
    <w:rsid w:val="00672F6F"/>
    <w:rsid w:val="006740A1"/>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E01"/>
    <w:rsid w:val="00710A6C"/>
    <w:rsid w:val="00710D98"/>
    <w:rsid w:val="00711CE9"/>
    <w:rsid w:val="00712266"/>
    <w:rsid w:val="00712593"/>
    <w:rsid w:val="00712D82"/>
    <w:rsid w:val="00716E22"/>
    <w:rsid w:val="007171AB"/>
    <w:rsid w:val="007213D0"/>
    <w:rsid w:val="007219C0"/>
    <w:rsid w:val="00731C75"/>
    <w:rsid w:val="00732599"/>
    <w:rsid w:val="007361B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B17"/>
    <w:rsid w:val="0079641B"/>
    <w:rsid w:val="00797A90"/>
    <w:rsid w:val="007A1856"/>
    <w:rsid w:val="007A1887"/>
    <w:rsid w:val="007A629C"/>
    <w:rsid w:val="007A6348"/>
    <w:rsid w:val="007B023C"/>
    <w:rsid w:val="007B03CC"/>
    <w:rsid w:val="007B2F08"/>
    <w:rsid w:val="007C44FF"/>
    <w:rsid w:val="007C6456"/>
    <w:rsid w:val="007C7BDB"/>
    <w:rsid w:val="007D142A"/>
    <w:rsid w:val="007D2FF5"/>
    <w:rsid w:val="007D4BCF"/>
    <w:rsid w:val="007D73AB"/>
    <w:rsid w:val="007D790E"/>
    <w:rsid w:val="007E2712"/>
    <w:rsid w:val="007E4A9C"/>
    <w:rsid w:val="007E5516"/>
    <w:rsid w:val="007E7EE2"/>
    <w:rsid w:val="007F06CA"/>
    <w:rsid w:val="007F0DD0"/>
    <w:rsid w:val="007F61D0"/>
    <w:rsid w:val="0080228F"/>
    <w:rsid w:val="008045BA"/>
    <w:rsid w:val="00804C1B"/>
    <w:rsid w:val="0080595A"/>
    <w:rsid w:val="0080608A"/>
    <w:rsid w:val="008150A6"/>
    <w:rsid w:val="00815A8F"/>
    <w:rsid w:val="00816BB5"/>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7E5F"/>
    <w:rsid w:val="008504F6"/>
    <w:rsid w:val="0085240E"/>
    <w:rsid w:val="00852484"/>
    <w:rsid w:val="008573B9"/>
    <w:rsid w:val="0085782D"/>
    <w:rsid w:val="00863BB7"/>
    <w:rsid w:val="00872511"/>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77F"/>
    <w:rsid w:val="00912158"/>
    <w:rsid w:val="00912945"/>
    <w:rsid w:val="009144EE"/>
    <w:rsid w:val="00915D4C"/>
    <w:rsid w:val="009279B2"/>
    <w:rsid w:val="00933E2E"/>
    <w:rsid w:val="00935814"/>
    <w:rsid w:val="0094502D"/>
    <w:rsid w:val="009460B0"/>
    <w:rsid w:val="009461AE"/>
    <w:rsid w:val="00946561"/>
    <w:rsid w:val="00946B39"/>
    <w:rsid w:val="00947013"/>
    <w:rsid w:val="0095062C"/>
    <w:rsid w:val="00956EA9"/>
    <w:rsid w:val="00966E40"/>
    <w:rsid w:val="00967DD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B40"/>
    <w:rsid w:val="009A4D0A"/>
    <w:rsid w:val="009A759C"/>
    <w:rsid w:val="009B2F70"/>
    <w:rsid w:val="009B4594"/>
    <w:rsid w:val="009B4DEC"/>
    <w:rsid w:val="009B65C2"/>
    <w:rsid w:val="009C2459"/>
    <w:rsid w:val="009C255A"/>
    <w:rsid w:val="009C2B46"/>
    <w:rsid w:val="009C4448"/>
    <w:rsid w:val="009C610D"/>
    <w:rsid w:val="009D10E5"/>
    <w:rsid w:val="009D2DC4"/>
    <w:rsid w:val="009D36FD"/>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50E"/>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958"/>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3CE6"/>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0F7"/>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38A"/>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B81"/>
    <w:rsid w:val="00D40C72"/>
    <w:rsid w:val="00D4141B"/>
    <w:rsid w:val="00D4145D"/>
    <w:rsid w:val="00D4460B"/>
    <w:rsid w:val="00D458F0"/>
    <w:rsid w:val="00D50B3B"/>
    <w:rsid w:val="00D51C1C"/>
    <w:rsid w:val="00D51FCC"/>
    <w:rsid w:val="00D5467F"/>
    <w:rsid w:val="00D55837"/>
    <w:rsid w:val="00D56A9F"/>
    <w:rsid w:val="00D5731D"/>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338"/>
    <w:rsid w:val="00DE18F5"/>
    <w:rsid w:val="00DE73D2"/>
    <w:rsid w:val="00DF1924"/>
    <w:rsid w:val="00DF5BFB"/>
    <w:rsid w:val="00DF5CD6"/>
    <w:rsid w:val="00E022DA"/>
    <w:rsid w:val="00E03BCB"/>
    <w:rsid w:val="00E124DC"/>
    <w:rsid w:val="00E15A41"/>
    <w:rsid w:val="00E22D68"/>
    <w:rsid w:val="00E242AC"/>
    <w:rsid w:val="00E247D9"/>
    <w:rsid w:val="00E258D8"/>
    <w:rsid w:val="00E26DDF"/>
    <w:rsid w:val="00E270E5"/>
    <w:rsid w:val="00E274C7"/>
    <w:rsid w:val="00E30167"/>
    <w:rsid w:val="00E32C2B"/>
    <w:rsid w:val="00E33493"/>
    <w:rsid w:val="00E34B35"/>
    <w:rsid w:val="00E37922"/>
    <w:rsid w:val="00E406DF"/>
    <w:rsid w:val="00E415D3"/>
    <w:rsid w:val="00E469E4"/>
    <w:rsid w:val="00E475C3"/>
    <w:rsid w:val="00E509B0"/>
    <w:rsid w:val="00E50B11"/>
    <w:rsid w:val="00E54246"/>
    <w:rsid w:val="00E55D8E"/>
    <w:rsid w:val="00E651C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ADC"/>
    <w:rsid w:val="00EB763D"/>
    <w:rsid w:val="00EB7FE4"/>
    <w:rsid w:val="00EC0A92"/>
    <w:rsid w:val="00EC1DA0"/>
    <w:rsid w:val="00EC329B"/>
    <w:rsid w:val="00EC39BA"/>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3DE"/>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D35"/>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668"/>
    <w:rsid w:val="00FC7600"/>
    <w:rsid w:val="00FD0B7B"/>
    <w:rsid w:val="00FD1A46"/>
    <w:rsid w:val="00FD4C08"/>
    <w:rsid w:val="00FE18B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595A1"/>
  <w15:docId w15:val="{21771A04-9856-41DE-B606-3728A85E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B4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6036DA588E4B6AB5257983764A818F"/>
        <w:category>
          <w:name w:val="Allmänt"/>
          <w:gallery w:val="placeholder"/>
        </w:category>
        <w:types>
          <w:type w:val="bbPlcHdr"/>
        </w:types>
        <w:behaviors>
          <w:behavior w:val="content"/>
        </w:behaviors>
        <w:guid w:val="{8ED1C9D3-4B42-4691-814B-A77F59314340}"/>
      </w:docPartPr>
      <w:docPartBody>
        <w:p w:rsidR="009816D8" w:rsidRDefault="008E5269" w:rsidP="008E5269">
          <w:pPr>
            <w:pStyle w:val="646036DA588E4B6AB5257983764A818F"/>
          </w:pPr>
          <w:r>
            <w:rPr>
              <w:rStyle w:val="Platshllartext"/>
            </w:rPr>
            <w:t xml:space="preserve"> </w:t>
          </w:r>
        </w:p>
      </w:docPartBody>
    </w:docPart>
    <w:docPart>
      <w:docPartPr>
        <w:name w:val="BA0D887AE8D442D484BE3EA8DEEDA277"/>
        <w:category>
          <w:name w:val="Allmänt"/>
          <w:gallery w:val="placeholder"/>
        </w:category>
        <w:types>
          <w:type w:val="bbPlcHdr"/>
        </w:types>
        <w:behaviors>
          <w:behavior w:val="content"/>
        </w:behaviors>
        <w:guid w:val="{98A90B1A-2740-4EA2-8DF0-563BD4139B6D}"/>
      </w:docPartPr>
      <w:docPartBody>
        <w:p w:rsidR="009816D8" w:rsidRDefault="008E5269" w:rsidP="008E5269">
          <w:pPr>
            <w:pStyle w:val="BA0D887AE8D442D484BE3EA8DEEDA2771"/>
          </w:pPr>
          <w:r>
            <w:rPr>
              <w:rStyle w:val="Platshllartext"/>
            </w:rPr>
            <w:t xml:space="preserve"> </w:t>
          </w:r>
        </w:p>
      </w:docPartBody>
    </w:docPart>
    <w:docPart>
      <w:docPartPr>
        <w:name w:val="1251DF6BF3554BA182A7AF8028334405"/>
        <w:category>
          <w:name w:val="Allmänt"/>
          <w:gallery w:val="placeholder"/>
        </w:category>
        <w:types>
          <w:type w:val="bbPlcHdr"/>
        </w:types>
        <w:behaviors>
          <w:behavior w:val="content"/>
        </w:behaviors>
        <w:guid w:val="{1A263A4F-F866-4A14-AD3A-FBF1D3D75611}"/>
      </w:docPartPr>
      <w:docPartBody>
        <w:p w:rsidR="009816D8" w:rsidRDefault="008E5269" w:rsidP="008E5269">
          <w:pPr>
            <w:pStyle w:val="1251DF6BF3554BA182A7AF80283344051"/>
          </w:pPr>
          <w:r>
            <w:rPr>
              <w:rStyle w:val="Platshllartext"/>
            </w:rPr>
            <w:t xml:space="preserve"> </w:t>
          </w:r>
        </w:p>
      </w:docPartBody>
    </w:docPart>
    <w:docPart>
      <w:docPartPr>
        <w:name w:val="54293F5576E5403880B7EBBFE9384CD8"/>
        <w:category>
          <w:name w:val="Allmänt"/>
          <w:gallery w:val="placeholder"/>
        </w:category>
        <w:types>
          <w:type w:val="bbPlcHdr"/>
        </w:types>
        <w:behaviors>
          <w:behavior w:val="content"/>
        </w:behaviors>
        <w:guid w:val="{53477565-AB78-46D3-80DA-69987358A9FE}"/>
      </w:docPartPr>
      <w:docPartBody>
        <w:p w:rsidR="009816D8" w:rsidRDefault="008E5269" w:rsidP="008E5269">
          <w:pPr>
            <w:pStyle w:val="54293F5576E5403880B7EBBFE9384CD8"/>
          </w:pPr>
          <w:r>
            <w:rPr>
              <w:rStyle w:val="Platshllartext"/>
            </w:rPr>
            <w:t xml:space="preserve"> </w:t>
          </w:r>
        </w:p>
      </w:docPartBody>
    </w:docPart>
    <w:docPart>
      <w:docPartPr>
        <w:name w:val="0AD0BDF842B84712B867FDE9138DBB88"/>
        <w:category>
          <w:name w:val="Allmänt"/>
          <w:gallery w:val="placeholder"/>
        </w:category>
        <w:types>
          <w:type w:val="bbPlcHdr"/>
        </w:types>
        <w:behaviors>
          <w:behavior w:val="content"/>
        </w:behaviors>
        <w:guid w:val="{6BCE71CF-5A45-4A4F-AE82-AE96EDB90AEB}"/>
      </w:docPartPr>
      <w:docPartBody>
        <w:p w:rsidR="009816D8" w:rsidRDefault="008E5269" w:rsidP="008E5269">
          <w:pPr>
            <w:pStyle w:val="0AD0BDF842B84712B867FDE9138DBB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69"/>
    <w:rsid w:val="003F3671"/>
    <w:rsid w:val="005A13A6"/>
    <w:rsid w:val="00667E3E"/>
    <w:rsid w:val="008E5269"/>
    <w:rsid w:val="009816D8"/>
    <w:rsid w:val="00FA4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CF1E7C49834B87929EE13E04DCA48E">
    <w:name w:val="2ECF1E7C49834B87929EE13E04DCA48E"/>
    <w:rsid w:val="008E5269"/>
  </w:style>
  <w:style w:type="character" w:styleId="Platshllartext">
    <w:name w:val="Placeholder Text"/>
    <w:basedOn w:val="Standardstycketeckensnitt"/>
    <w:uiPriority w:val="99"/>
    <w:semiHidden/>
    <w:rsid w:val="008E5269"/>
    <w:rPr>
      <w:noProof w:val="0"/>
      <w:color w:val="808080"/>
    </w:rPr>
  </w:style>
  <w:style w:type="paragraph" w:customStyle="1" w:styleId="B568A058BA7A4F97B15686FB503FEA10">
    <w:name w:val="B568A058BA7A4F97B15686FB503FEA10"/>
    <w:rsid w:val="008E5269"/>
  </w:style>
  <w:style w:type="paragraph" w:customStyle="1" w:styleId="15B44CF0F9E54FCDB62AD11A777B41AC">
    <w:name w:val="15B44CF0F9E54FCDB62AD11A777B41AC"/>
    <w:rsid w:val="008E5269"/>
  </w:style>
  <w:style w:type="paragraph" w:customStyle="1" w:styleId="19342FA9F0174A5CB354F18DAEA7419C">
    <w:name w:val="19342FA9F0174A5CB354F18DAEA7419C"/>
    <w:rsid w:val="008E5269"/>
  </w:style>
  <w:style w:type="paragraph" w:customStyle="1" w:styleId="646036DA588E4B6AB5257983764A818F">
    <w:name w:val="646036DA588E4B6AB5257983764A818F"/>
    <w:rsid w:val="008E5269"/>
  </w:style>
  <w:style w:type="paragraph" w:customStyle="1" w:styleId="BA0D887AE8D442D484BE3EA8DEEDA277">
    <w:name w:val="BA0D887AE8D442D484BE3EA8DEEDA277"/>
    <w:rsid w:val="008E5269"/>
  </w:style>
  <w:style w:type="paragraph" w:customStyle="1" w:styleId="982E436AA0A140B2AF09A2DE1711574D">
    <w:name w:val="982E436AA0A140B2AF09A2DE1711574D"/>
    <w:rsid w:val="008E5269"/>
  </w:style>
  <w:style w:type="paragraph" w:customStyle="1" w:styleId="E13A9017469B4200A9CEF6C8F63C9E29">
    <w:name w:val="E13A9017469B4200A9CEF6C8F63C9E29"/>
    <w:rsid w:val="008E5269"/>
  </w:style>
  <w:style w:type="paragraph" w:customStyle="1" w:styleId="477153ECD6494A1E9530FE99253C2E45">
    <w:name w:val="477153ECD6494A1E9530FE99253C2E45"/>
    <w:rsid w:val="008E5269"/>
  </w:style>
  <w:style w:type="paragraph" w:customStyle="1" w:styleId="1251DF6BF3554BA182A7AF8028334405">
    <w:name w:val="1251DF6BF3554BA182A7AF8028334405"/>
    <w:rsid w:val="008E5269"/>
  </w:style>
  <w:style w:type="paragraph" w:customStyle="1" w:styleId="54293F5576E5403880B7EBBFE9384CD8">
    <w:name w:val="54293F5576E5403880B7EBBFE9384CD8"/>
    <w:rsid w:val="008E5269"/>
  </w:style>
  <w:style w:type="paragraph" w:customStyle="1" w:styleId="BA0D887AE8D442D484BE3EA8DEEDA2771">
    <w:name w:val="BA0D887AE8D442D484BE3EA8DEEDA2771"/>
    <w:rsid w:val="008E52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51DF6BF3554BA182A7AF80283344051">
    <w:name w:val="1251DF6BF3554BA182A7AF80283344051"/>
    <w:rsid w:val="008E52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1BC10CBC314C1EBE6BF94806148FE6">
    <w:name w:val="E31BC10CBC314C1EBE6BF94806148FE6"/>
    <w:rsid w:val="008E5269"/>
  </w:style>
  <w:style w:type="paragraph" w:customStyle="1" w:styleId="EFE700D8083843F78E753D96F289F5A9">
    <w:name w:val="EFE700D8083843F78E753D96F289F5A9"/>
    <w:rsid w:val="008E5269"/>
  </w:style>
  <w:style w:type="paragraph" w:customStyle="1" w:styleId="10F0115D603E44D1AEC0A70ED249407F">
    <w:name w:val="10F0115D603E44D1AEC0A70ED249407F"/>
    <w:rsid w:val="008E5269"/>
  </w:style>
  <w:style w:type="paragraph" w:customStyle="1" w:styleId="66D63349BC6A43D5B0729877A77B9E05">
    <w:name w:val="66D63349BC6A43D5B0729877A77B9E05"/>
    <w:rsid w:val="008E5269"/>
  </w:style>
  <w:style w:type="paragraph" w:customStyle="1" w:styleId="47474E96EEBD444F9B467B93E71D55AA">
    <w:name w:val="47474E96EEBD444F9B467B93E71D55AA"/>
    <w:rsid w:val="008E5269"/>
  </w:style>
  <w:style w:type="paragraph" w:customStyle="1" w:styleId="0AD0BDF842B84712B867FDE9138DBB88">
    <w:name w:val="0AD0BDF842B84712B867FDE9138DBB88"/>
    <w:rsid w:val="008E5269"/>
  </w:style>
  <w:style w:type="paragraph" w:customStyle="1" w:styleId="7518C4ADC0844CD3B964F953816CB033">
    <w:name w:val="7518C4ADC0844CD3B964F953816CB033"/>
    <w:rsid w:val="008E5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Departementssekretarare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S2021/03272</Dnr>
    <ParagrafNr/>
    <DocumentTitle/>
    <VisitingAddress/>
    <Extra1/>
    <Extra2/>
    <Extra3>Sara Gille</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cb7a8b42-60f7-4669-b619-c15c73ec8fb0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Departementssekretarare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2021-04-14T00:00:00</HeaderDate>
    <Office/>
    <Dnr>S2021/03272</Dnr>
    <ParagrafNr/>
    <DocumentTitle/>
    <VisitingAddress/>
    <Extra1/>
    <Extra2/>
    <Extra3>Sara Gille</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9B97C-1880-4140-ADAF-4E6B84BDD3FD}"/>
</file>

<file path=customXml/itemProps2.xml><?xml version="1.0" encoding="utf-8"?>
<ds:datastoreItem xmlns:ds="http://schemas.openxmlformats.org/officeDocument/2006/customXml" ds:itemID="{2581E284-F42F-49D9-98C4-A17875F892BB}"/>
</file>

<file path=customXml/itemProps3.xml><?xml version="1.0" encoding="utf-8"?>
<ds:datastoreItem xmlns:ds="http://schemas.openxmlformats.org/officeDocument/2006/customXml" ds:itemID="{BB4337F3-7E40-491E-A19B-CA1C295AE3C4}"/>
</file>

<file path=customXml/itemProps4.xml><?xml version="1.0" encoding="utf-8"?>
<ds:datastoreItem xmlns:ds="http://schemas.openxmlformats.org/officeDocument/2006/customXml" ds:itemID="{D4298327-B336-4C02-81BE-232265CB22B5}">
  <ds:schemaRefs>
    <ds:schemaRef ds:uri="http://schemas.microsoft.com/sharepoint/events"/>
  </ds:schemaRefs>
</ds:datastoreItem>
</file>

<file path=customXml/itemProps5.xml><?xml version="1.0" encoding="utf-8"?>
<ds:datastoreItem xmlns:ds="http://schemas.openxmlformats.org/officeDocument/2006/customXml" ds:itemID="{2581E284-F42F-49D9-98C4-A17875F892BB}">
  <ds:schemaRefs>
    <ds:schemaRef ds:uri="http://lp/documentinfo/RK"/>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3AE55143-E29D-40CA-8CB6-35D3D73E7D8B}"/>
</file>

<file path=docProps/app.xml><?xml version="1.0" encoding="utf-8"?>
<Properties xmlns="http://schemas.openxmlformats.org/officeDocument/2006/extended-properties" xmlns:vt="http://schemas.openxmlformats.org/officeDocument/2006/docPropsVTypes">
  <Template>RK Basmall</Template>
  <TotalTime>0</TotalTime>
  <Pages>1</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2020_21_2441 Globalt immunitetspassprogram.docx</dc:title>
  <dc:subject/>
  <dc:creator>Mimmi Lövbom</dc:creator>
  <cp:keywords/>
  <dc:description/>
  <cp:lastModifiedBy>Maria Zetterström</cp:lastModifiedBy>
  <cp:revision>19</cp:revision>
  <dcterms:created xsi:type="dcterms:W3CDTF">2021-04-12T14:31:00Z</dcterms:created>
  <dcterms:modified xsi:type="dcterms:W3CDTF">2021-04-14T08:16:00Z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c0fbef7e-a968-4fb9-a9d9-39ef2d06e7b1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