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94120" w14:textId="49E6B986" w:rsidR="0000014B" w:rsidRDefault="0000014B" w:rsidP="00DA0661">
      <w:pPr>
        <w:pStyle w:val="Rubrik"/>
      </w:pPr>
      <w:r>
        <w:t xml:space="preserve">Svar på fråga 2020/2021:2450 av Sten Bergheden (M) om </w:t>
      </w:r>
      <w:r>
        <w:br/>
      </w:r>
      <w:r w:rsidRPr="0000014B">
        <w:t>Viltförvaltningsdelegationernas inflytande</w:t>
      </w:r>
    </w:p>
    <w:p w14:paraId="052198BA" w14:textId="77777777" w:rsidR="00D57F60" w:rsidRDefault="0000014B" w:rsidP="009172D6">
      <w:pPr>
        <w:pStyle w:val="Brdtext"/>
      </w:pPr>
      <w:r>
        <w:t>Sten Bergheden har frågat landsbygdsministern när r</w:t>
      </w:r>
      <w:r w:rsidRPr="0000014B">
        <w:t>egeringen kommer att ha genomfört det som riksdagen tog beslut om 2015</w:t>
      </w:r>
      <w:r>
        <w:t xml:space="preserve"> </w:t>
      </w:r>
      <w:r w:rsidRPr="0000014B">
        <w:t>och 2018 i två tillkännagivanden om viltförvaltningsdelegationernas</w:t>
      </w:r>
      <w:r>
        <w:t xml:space="preserve"> </w:t>
      </w:r>
      <w:r w:rsidRPr="0000014B">
        <w:t>beslutanderätt och om att öka det regionala inflytandet</w:t>
      </w:r>
      <w:r>
        <w:t>. Arbetet inom regeringen är så fördelat att det är jag som ska svara på frågan.</w:t>
      </w:r>
      <w:bookmarkStart w:id="0" w:name="Start"/>
      <w:bookmarkEnd w:id="0"/>
    </w:p>
    <w:p w14:paraId="0065805D" w14:textId="0ADD6D71" w:rsidR="0000014B" w:rsidRDefault="007C13E3" w:rsidP="009172D6">
      <w:pPr>
        <w:pStyle w:val="Brdtext"/>
      </w:pPr>
      <w:r>
        <w:t>Riksdagen tillkännagav 2015 för regeringen vad utskottet anför om att förstärka viltförvaltningsdelegationerna</w:t>
      </w:r>
      <w:r w:rsidR="00A77FA3">
        <w:t>.</w:t>
      </w:r>
      <w:r>
        <w:t xml:space="preserve"> </w:t>
      </w:r>
      <w:r w:rsidR="0000014B" w:rsidRPr="0000014B">
        <w:t>Regeringskansliet utvärdera</w:t>
      </w:r>
      <w:r>
        <w:t xml:space="preserve">de 2016 </w:t>
      </w:r>
      <w:r w:rsidR="0000014B" w:rsidRPr="0000014B">
        <w:t>de regionala viltförvaltningsdelegationerna, bland annat genom enkäter. Alla ledamöter och berörda länsstyrelser ha</w:t>
      </w:r>
      <w:r>
        <w:t>de</w:t>
      </w:r>
      <w:r w:rsidR="00451770">
        <w:t xml:space="preserve"> </w:t>
      </w:r>
      <w:r w:rsidR="0000014B" w:rsidRPr="0000014B">
        <w:t>möjlighet att lämna synpunkter på delegationernas arbete. Regeringskansliet har också hållit möten med de intresseorganisationer som är representerade i delegationerna.</w:t>
      </w:r>
    </w:p>
    <w:p w14:paraId="50FA1061" w14:textId="3DEDCF6B" w:rsidR="0000014B" w:rsidRDefault="0000014B" w:rsidP="009172D6">
      <w:pPr>
        <w:pStyle w:val="Brdtext"/>
      </w:pPr>
      <w:r>
        <w:t>Efter utvärderingen drog regeringen slutsatsen a</w:t>
      </w:r>
      <w:r w:rsidRPr="0000014B">
        <w:t>tt naturvårdens och det lokala näringslivets och turismens intressen behöv</w:t>
      </w:r>
      <w:r>
        <w:t>de</w:t>
      </w:r>
      <w:r w:rsidRPr="0000014B">
        <w:t xml:space="preserve"> stärkas. Regeringen beslutade</w:t>
      </w:r>
      <w:r>
        <w:t xml:space="preserve"> därför</w:t>
      </w:r>
      <w:r w:rsidRPr="0000014B">
        <w:t xml:space="preserve"> att ändra förordningen om viltförvaltningsdelegationerna så att miljö- och naturvårdsorganisationerna företräds av ytterligare en ledamot och de lokala natur- och ekoturismföretagen av en ledamot. Syftet </w:t>
      </w:r>
      <w:r>
        <w:t>var</w:t>
      </w:r>
      <w:r w:rsidRPr="0000014B">
        <w:t xml:space="preserve"> bland annat att stärka den lokala förankringen i viltförvaltningen.</w:t>
      </w:r>
    </w:p>
    <w:p w14:paraId="069BD1A1" w14:textId="66D9A20A" w:rsidR="007C13E3" w:rsidRDefault="007C13E3" w:rsidP="009172D6">
      <w:pPr>
        <w:pStyle w:val="Brdtext"/>
      </w:pPr>
      <w:r>
        <w:t xml:space="preserve">I </w:t>
      </w:r>
      <w:r w:rsidR="00451770">
        <w:t>regeringens skrivelse</w:t>
      </w:r>
      <w:r>
        <w:t xml:space="preserve"> 2016/17:75 redovisade regeringen tillkännagivandet som </w:t>
      </w:r>
      <w:proofErr w:type="spellStart"/>
      <w:r>
        <w:t>slutbehandat</w:t>
      </w:r>
      <w:proofErr w:type="spellEnd"/>
      <w:r>
        <w:t>. Miljö- och jordbruksutskottet har dock i sitt yttrande över skrivelsen (bet. 2016/</w:t>
      </w:r>
      <w:proofErr w:type="gramStart"/>
      <w:r>
        <w:t>17:KU</w:t>
      </w:r>
      <w:proofErr w:type="gramEnd"/>
      <w:r>
        <w:t xml:space="preserve">21) anfört att det inte delar regeringens bedömning. Utskottet ansåg att det bör göras en översyn av huruvida det är möjligt att förtydliga viltförvaltningsdelegationernas mandat och beslutanderätt och om möjligt förstärka deras befogenheter. </w:t>
      </w:r>
    </w:p>
    <w:p w14:paraId="673B1DCD" w14:textId="7ADD3595" w:rsidR="007C13E3" w:rsidRDefault="00451770" w:rsidP="009172D6">
      <w:pPr>
        <w:pStyle w:val="Brdtext"/>
      </w:pPr>
      <w:r>
        <w:t>Ri</w:t>
      </w:r>
      <w:r>
        <w:t>ksdagen</w:t>
      </w:r>
      <w:r>
        <w:t xml:space="preserve"> </w:t>
      </w:r>
      <w:r>
        <w:t>tillkännagav</w:t>
      </w:r>
      <w:r>
        <w:t xml:space="preserve"> </w:t>
      </w:r>
      <w:r w:rsidR="007C13E3">
        <w:t xml:space="preserve">2018 </w:t>
      </w:r>
      <w:r w:rsidR="00A77FA3">
        <w:t xml:space="preserve">också </w:t>
      </w:r>
      <w:r w:rsidR="007C13E3">
        <w:t>för regeringen det som utskottet anför om behovet av att utvärdera viltförvaltningsdelegationernas arbete i syfte att säkerställa det regionala inflytandet</w:t>
      </w:r>
      <w:r w:rsidR="00A77FA3">
        <w:t xml:space="preserve">. </w:t>
      </w:r>
      <w:r w:rsidR="007C13E3">
        <w:t>Beredningen av tillkännagivande</w:t>
      </w:r>
      <w:r w:rsidR="00A77FA3">
        <w:t>na</w:t>
      </w:r>
      <w:r w:rsidR="007C13E3">
        <w:t xml:space="preserve"> fortsätter därför inom Regeringskansliet.</w:t>
      </w:r>
    </w:p>
    <w:p w14:paraId="2A9453FE" w14:textId="0DE88360" w:rsidR="0000014B" w:rsidRDefault="0000014B" w:rsidP="006F046C">
      <w:pPr>
        <w:pStyle w:val="Brdtext"/>
      </w:pPr>
      <w:r>
        <w:t xml:space="preserve">Stockholm den </w:t>
      </w:r>
      <w:sdt>
        <w:sdtPr>
          <w:id w:val="2032990546"/>
          <w:placeholder>
            <w:docPart w:val="6C0A3988F54D44C392E772A2DD201635"/>
          </w:placeholder>
          <w:dataBinding w:prefixMappings="xmlns:ns0='http://lp/documentinfo/RK' " w:xpath="/ns0:DocumentInfo[1]/ns0:BaseInfo[1]/ns0:HeaderDate[1]" w:storeItemID="{17726F39-B208-499F-9D93-71D6F7EAEFB8}"/>
          <w:date w:fullDate="2021-04-14T00:00:00Z">
            <w:dateFormat w:val="d MMMM yyyy"/>
            <w:lid w:val="sv-SE"/>
            <w:storeMappedDataAs w:val="dateTime"/>
            <w:calendar w:val="gregorian"/>
          </w:date>
        </w:sdtPr>
        <w:sdtEndPr/>
        <w:sdtContent>
          <w:r w:rsidR="0005672B">
            <w:t>14 april 2021</w:t>
          </w:r>
        </w:sdtContent>
      </w:sdt>
    </w:p>
    <w:sdt>
      <w:sdtPr>
        <w:alias w:val="Klicka på listpilen"/>
        <w:tag w:val="run-loadAllMinistersFromDep"/>
        <w:id w:val="908118230"/>
        <w:placeholder>
          <w:docPart w:val="FDFA49805F1F4F7D985C9565A47F63A3"/>
        </w:placeholder>
        <w:dataBinding w:prefixMappings="xmlns:ns0='http://lp/documentinfo/RK' " w:xpath="/ns0:DocumentInfo[1]/ns0:BaseInfo[1]/ns0:TopSender[1]" w:storeItemID="{17726F39-B208-499F-9D93-71D6F7EAEFB8}"/>
        <w:comboBox w:lastValue="Miljö- och klimatministern samt vice statsministern">
          <w:listItem w:displayText="Per Bolund" w:value="Miljö- och klimatministern samt vice statsministern"/>
        </w:comboBox>
      </w:sdtPr>
      <w:sdtEndPr/>
      <w:sdtContent>
        <w:p w14:paraId="1766F5B1" w14:textId="00F4D728" w:rsidR="0000014B" w:rsidRDefault="0005672B" w:rsidP="00422A41">
          <w:pPr>
            <w:pStyle w:val="Brdtext"/>
          </w:pPr>
          <w:r>
            <w:t>Per Bolund</w:t>
          </w:r>
        </w:p>
      </w:sdtContent>
    </w:sdt>
    <w:p w14:paraId="0BA44C0F" w14:textId="5441E66E" w:rsidR="0000014B" w:rsidRPr="00DB48AB" w:rsidRDefault="0000014B" w:rsidP="00DB48AB">
      <w:pPr>
        <w:pStyle w:val="Brdtext"/>
      </w:pPr>
    </w:p>
    <w:sectPr w:rsidR="0000014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99893" w14:textId="77777777" w:rsidR="000D403C" w:rsidRDefault="000D403C" w:rsidP="00A87A54">
      <w:pPr>
        <w:spacing w:after="0" w:line="240" w:lineRule="auto"/>
      </w:pPr>
      <w:r>
        <w:separator/>
      </w:r>
    </w:p>
  </w:endnote>
  <w:endnote w:type="continuationSeparator" w:id="0">
    <w:p w14:paraId="7D94F60D" w14:textId="77777777" w:rsidR="000D403C" w:rsidRDefault="000D40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23C3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E6FE15" w14:textId="77777777" w:rsidTr="006A26EC">
      <w:trPr>
        <w:trHeight w:val="227"/>
        <w:jc w:val="right"/>
      </w:trPr>
      <w:tc>
        <w:tcPr>
          <w:tcW w:w="708" w:type="dxa"/>
          <w:vAlign w:val="bottom"/>
        </w:tcPr>
        <w:p w14:paraId="52C273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F77474" w14:textId="77777777" w:rsidTr="006A26EC">
      <w:trPr>
        <w:trHeight w:val="850"/>
        <w:jc w:val="right"/>
      </w:trPr>
      <w:tc>
        <w:tcPr>
          <w:tcW w:w="708" w:type="dxa"/>
          <w:vAlign w:val="bottom"/>
        </w:tcPr>
        <w:p w14:paraId="20AE2613" w14:textId="77777777" w:rsidR="005606BC" w:rsidRPr="00347E11" w:rsidRDefault="005606BC" w:rsidP="005606BC">
          <w:pPr>
            <w:pStyle w:val="Sidfot"/>
            <w:spacing w:line="276" w:lineRule="auto"/>
            <w:jc w:val="right"/>
          </w:pPr>
        </w:p>
      </w:tc>
    </w:tr>
  </w:tbl>
  <w:p w14:paraId="573B5FE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BE462" w14:textId="77777777" w:rsidTr="001F4302">
      <w:trPr>
        <w:trHeight w:val="510"/>
      </w:trPr>
      <w:tc>
        <w:tcPr>
          <w:tcW w:w="8525" w:type="dxa"/>
          <w:gridSpan w:val="2"/>
          <w:vAlign w:val="bottom"/>
        </w:tcPr>
        <w:p w14:paraId="65C58C15" w14:textId="77777777" w:rsidR="00347E11" w:rsidRPr="00347E11" w:rsidRDefault="00347E11" w:rsidP="00347E11">
          <w:pPr>
            <w:pStyle w:val="Sidfot"/>
            <w:rPr>
              <w:sz w:val="8"/>
            </w:rPr>
          </w:pPr>
        </w:p>
      </w:tc>
    </w:tr>
    <w:tr w:rsidR="00093408" w:rsidRPr="00EE3C0F" w14:paraId="270F8D13" w14:textId="77777777" w:rsidTr="00C26068">
      <w:trPr>
        <w:trHeight w:val="227"/>
      </w:trPr>
      <w:tc>
        <w:tcPr>
          <w:tcW w:w="4074" w:type="dxa"/>
        </w:tcPr>
        <w:p w14:paraId="05956CE1" w14:textId="77777777" w:rsidR="00347E11" w:rsidRPr="00F53AEA" w:rsidRDefault="00347E11" w:rsidP="00C26068">
          <w:pPr>
            <w:pStyle w:val="Sidfot"/>
            <w:spacing w:line="276" w:lineRule="auto"/>
          </w:pPr>
        </w:p>
      </w:tc>
      <w:tc>
        <w:tcPr>
          <w:tcW w:w="4451" w:type="dxa"/>
        </w:tcPr>
        <w:p w14:paraId="507EAF15" w14:textId="77777777" w:rsidR="00093408" w:rsidRPr="00F53AEA" w:rsidRDefault="00093408" w:rsidP="00F53AEA">
          <w:pPr>
            <w:pStyle w:val="Sidfot"/>
            <w:spacing w:line="276" w:lineRule="auto"/>
          </w:pPr>
        </w:p>
      </w:tc>
    </w:tr>
  </w:tbl>
  <w:p w14:paraId="1AA3E0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66D14" w14:textId="77777777" w:rsidR="000D403C" w:rsidRDefault="000D403C" w:rsidP="00A87A54">
      <w:pPr>
        <w:spacing w:after="0" w:line="240" w:lineRule="auto"/>
      </w:pPr>
      <w:r>
        <w:separator/>
      </w:r>
    </w:p>
  </w:footnote>
  <w:footnote w:type="continuationSeparator" w:id="0">
    <w:p w14:paraId="7E5BB58F" w14:textId="77777777" w:rsidR="000D403C" w:rsidRDefault="000D40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DF5A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F37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014B" w14:paraId="6903E178" w14:textId="77777777" w:rsidTr="00C93EBA">
      <w:trPr>
        <w:trHeight w:val="227"/>
      </w:trPr>
      <w:tc>
        <w:tcPr>
          <w:tcW w:w="5534" w:type="dxa"/>
        </w:tcPr>
        <w:p w14:paraId="3E4DCE0F" w14:textId="77777777" w:rsidR="0000014B" w:rsidRPr="007D73AB" w:rsidRDefault="0000014B">
          <w:pPr>
            <w:pStyle w:val="Sidhuvud"/>
          </w:pPr>
        </w:p>
      </w:tc>
      <w:tc>
        <w:tcPr>
          <w:tcW w:w="3170" w:type="dxa"/>
          <w:vAlign w:val="bottom"/>
        </w:tcPr>
        <w:p w14:paraId="49E6E34D" w14:textId="77777777" w:rsidR="0000014B" w:rsidRPr="007D73AB" w:rsidRDefault="0000014B" w:rsidP="00340DE0">
          <w:pPr>
            <w:pStyle w:val="Sidhuvud"/>
          </w:pPr>
        </w:p>
      </w:tc>
      <w:tc>
        <w:tcPr>
          <w:tcW w:w="1134" w:type="dxa"/>
        </w:tcPr>
        <w:p w14:paraId="39AAD03F" w14:textId="77777777" w:rsidR="0000014B" w:rsidRDefault="0000014B" w:rsidP="005A703A">
          <w:pPr>
            <w:pStyle w:val="Sidhuvud"/>
          </w:pPr>
        </w:p>
      </w:tc>
    </w:tr>
    <w:tr w:rsidR="0000014B" w14:paraId="0FD2B4CA" w14:textId="77777777" w:rsidTr="00C93EBA">
      <w:trPr>
        <w:trHeight w:val="1928"/>
      </w:trPr>
      <w:tc>
        <w:tcPr>
          <w:tcW w:w="5534" w:type="dxa"/>
        </w:tcPr>
        <w:p w14:paraId="54ED979A" w14:textId="77777777" w:rsidR="0000014B" w:rsidRPr="00340DE0" w:rsidRDefault="0000014B" w:rsidP="00340DE0">
          <w:pPr>
            <w:pStyle w:val="Sidhuvud"/>
          </w:pPr>
          <w:r>
            <w:rPr>
              <w:noProof/>
            </w:rPr>
            <w:drawing>
              <wp:inline distT="0" distB="0" distL="0" distR="0" wp14:anchorId="35BC981A" wp14:editId="1F23DCD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9DDD513" w14:textId="77777777" w:rsidR="0000014B" w:rsidRPr="00710A6C" w:rsidRDefault="0000014B" w:rsidP="00EE3C0F">
          <w:pPr>
            <w:pStyle w:val="Sidhuvud"/>
            <w:rPr>
              <w:b/>
            </w:rPr>
          </w:pPr>
        </w:p>
        <w:p w14:paraId="0E44037C" w14:textId="77777777" w:rsidR="0000014B" w:rsidRDefault="0000014B" w:rsidP="00EE3C0F">
          <w:pPr>
            <w:pStyle w:val="Sidhuvud"/>
          </w:pPr>
        </w:p>
        <w:p w14:paraId="62466DC2" w14:textId="77777777" w:rsidR="0000014B" w:rsidRDefault="0000014B" w:rsidP="00EE3C0F">
          <w:pPr>
            <w:pStyle w:val="Sidhuvud"/>
          </w:pPr>
        </w:p>
        <w:p w14:paraId="42ED90C8" w14:textId="77777777" w:rsidR="0000014B" w:rsidRDefault="0000014B" w:rsidP="00EE3C0F">
          <w:pPr>
            <w:pStyle w:val="Sidhuvud"/>
          </w:pPr>
        </w:p>
        <w:sdt>
          <w:sdtPr>
            <w:rPr>
              <w:rFonts w:ascii="Arial" w:hAnsi="Arial" w:cs="Arial"/>
              <w:sz w:val="20"/>
              <w:szCs w:val="20"/>
            </w:rPr>
            <w:alias w:val="Dnr"/>
            <w:tag w:val="ccRKShow_Dnr"/>
            <w:id w:val="-829283628"/>
            <w:placeholder>
              <w:docPart w:val="ADBA1005423249C1976D2EB31763FA03"/>
            </w:placeholder>
            <w:dataBinding w:prefixMappings="xmlns:ns0='http://lp/documentinfo/RK' " w:xpath="/ns0:DocumentInfo[1]/ns0:BaseInfo[1]/ns0:Dnr[1]" w:storeItemID="{17726F39-B208-499F-9D93-71D6F7EAEFB8}"/>
            <w:text/>
          </w:sdtPr>
          <w:sdtEndPr/>
          <w:sdtContent>
            <w:p w14:paraId="2ED81250" w14:textId="5407B3D5" w:rsidR="0000014B" w:rsidRDefault="00053B06" w:rsidP="00EE3C0F">
              <w:pPr>
                <w:pStyle w:val="Sidhuvud"/>
              </w:pPr>
              <w:r w:rsidRPr="00053B06">
                <w:rPr>
                  <w:rFonts w:ascii="Arial" w:hAnsi="Arial" w:cs="Arial"/>
                  <w:sz w:val="20"/>
                  <w:szCs w:val="20"/>
                </w:rPr>
                <w:t>M2021/00769</w:t>
              </w:r>
            </w:p>
          </w:sdtContent>
        </w:sdt>
        <w:sdt>
          <w:sdtPr>
            <w:alias w:val="DocNumber"/>
            <w:tag w:val="DocNumber"/>
            <w:id w:val="1726028884"/>
            <w:placeholder>
              <w:docPart w:val="C8062159AE0146908AC59E20358E0B33"/>
            </w:placeholder>
            <w:showingPlcHdr/>
            <w:dataBinding w:prefixMappings="xmlns:ns0='http://lp/documentinfo/RK' " w:xpath="/ns0:DocumentInfo[1]/ns0:BaseInfo[1]/ns0:DocNumber[1]" w:storeItemID="{17726F39-B208-499F-9D93-71D6F7EAEFB8}"/>
            <w:text/>
          </w:sdtPr>
          <w:sdtEndPr/>
          <w:sdtContent>
            <w:p w14:paraId="32434FBE" w14:textId="77777777" w:rsidR="0000014B" w:rsidRDefault="0000014B" w:rsidP="00EE3C0F">
              <w:pPr>
                <w:pStyle w:val="Sidhuvud"/>
              </w:pPr>
              <w:r>
                <w:rPr>
                  <w:rStyle w:val="Platshllartext"/>
                </w:rPr>
                <w:t xml:space="preserve"> </w:t>
              </w:r>
            </w:p>
          </w:sdtContent>
        </w:sdt>
        <w:p w14:paraId="5B570D34" w14:textId="77777777" w:rsidR="0000014B" w:rsidRDefault="0000014B" w:rsidP="00EE3C0F">
          <w:pPr>
            <w:pStyle w:val="Sidhuvud"/>
          </w:pPr>
        </w:p>
      </w:tc>
      <w:tc>
        <w:tcPr>
          <w:tcW w:w="1134" w:type="dxa"/>
        </w:tcPr>
        <w:p w14:paraId="35A27449" w14:textId="77777777" w:rsidR="0000014B" w:rsidRDefault="0000014B" w:rsidP="0094502D">
          <w:pPr>
            <w:pStyle w:val="Sidhuvud"/>
          </w:pPr>
        </w:p>
        <w:p w14:paraId="3453D9AE" w14:textId="77777777" w:rsidR="0000014B" w:rsidRPr="0094502D" w:rsidRDefault="0000014B" w:rsidP="00EC71A6">
          <w:pPr>
            <w:pStyle w:val="Sidhuvud"/>
          </w:pPr>
        </w:p>
      </w:tc>
    </w:tr>
    <w:tr w:rsidR="0000014B" w14:paraId="42630E00" w14:textId="77777777" w:rsidTr="00C93EBA">
      <w:trPr>
        <w:trHeight w:val="2268"/>
      </w:trPr>
      <w:sdt>
        <w:sdtPr>
          <w:rPr>
            <w:rFonts w:asciiTheme="minorHAnsi" w:hAnsiTheme="minorHAnsi"/>
            <w:b/>
            <w:sz w:val="25"/>
          </w:rPr>
          <w:alias w:val="SenderText"/>
          <w:tag w:val="ccRKShow_SenderText"/>
          <w:id w:val="1374046025"/>
          <w:placeholder>
            <w:docPart w:val="C78683EF42C048BB873C512F78C65BF6"/>
          </w:placeholder>
        </w:sdtPr>
        <w:sdtEndPr>
          <w:rPr>
            <w:rFonts w:asciiTheme="majorHAnsi" w:hAnsiTheme="majorHAnsi"/>
            <w:b w:val="0"/>
            <w:sz w:val="19"/>
          </w:rPr>
        </w:sdtEndPr>
        <w:sdtContent>
          <w:tc>
            <w:tcPr>
              <w:tcW w:w="5534" w:type="dxa"/>
              <w:tcMar>
                <w:right w:w="1134" w:type="dxa"/>
              </w:tcMar>
            </w:tcPr>
            <w:p w14:paraId="3706D7EA" w14:textId="77777777" w:rsidR="006F046C" w:rsidRPr="006F046C" w:rsidRDefault="006F046C" w:rsidP="00340DE0">
              <w:pPr>
                <w:pStyle w:val="Sidhuvud"/>
                <w:rPr>
                  <w:b/>
                </w:rPr>
              </w:pPr>
              <w:r w:rsidRPr="006F046C">
                <w:rPr>
                  <w:b/>
                </w:rPr>
                <w:t>Miljödepartementet</w:t>
              </w:r>
            </w:p>
            <w:p w14:paraId="216E754A" w14:textId="2E1D4EB3" w:rsidR="006F046C" w:rsidRPr="006F046C" w:rsidRDefault="006F046C" w:rsidP="006F373A">
              <w:pPr>
                <w:pStyle w:val="Sidhuvud"/>
              </w:pPr>
              <w:r w:rsidRPr="006F046C">
                <w:t>Miljö- och klimatministern samt vice statsministern</w:t>
              </w:r>
            </w:p>
          </w:tc>
        </w:sdtContent>
      </w:sdt>
      <w:sdt>
        <w:sdtPr>
          <w:alias w:val="Recipient"/>
          <w:tag w:val="ccRKShow_Recipient"/>
          <w:id w:val="-28344517"/>
          <w:placeholder>
            <w:docPart w:val="D72D914EF34642AEBF8C5103369CCBDB"/>
          </w:placeholder>
          <w:dataBinding w:prefixMappings="xmlns:ns0='http://lp/documentinfo/RK' " w:xpath="/ns0:DocumentInfo[1]/ns0:BaseInfo[1]/ns0:Recipient[1]" w:storeItemID="{17726F39-B208-499F-9D93-71D6F7EAEFB8}"/>
          <w:text w:multiLine="1"/>
        </w:sdtPr>
        <w:sdtEndPr/>
        <w:sdtContent>
          <w:tc>
            <w:tcPr>
              <w:tcW w:w="3170" w:type="dxa"/>
            </w:tcPr>
            <w:p w14:paraId="25964B6F" w14:textId="1BE59A41" w:rsidR="0000014B" w:rsidRDefault="006F046C" w:rsidP="00547B89">
              <w:pPr>
                <w:pStyle w:val="Sidhuvud"/>
              </w:pPr>
              <w:r>
                <w:t>Till riksdagen</w:t>
              </w:r>
            </w:p>
          </w:tc>
        </w:sdtContent>
      </w:sdt>
      <w:tc>
        <w:tcPr>
          <w:tcW w:w="1134" w:type="dxa"/>
        </w:tcPr>
        <w:p w14:paraId="11D8B9F8" w14:textId="77777777" w:rsidR="0000014B" w:rsidRDefault="0000014B" w:rsidP="003E6020">
          <w:pPr>
            <w:pStyle w:val="Sidhuvud"/>
          </w:pPr>
        </w:p>
      </w:tc>
    </w:tr>
  </w:tbl>
  <w:p w14:paraId="6D1CE4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4B"/>
    <w:rsid w:val="0000014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B06"/>
    <w:rsid w:val="00053CAA"/>
    <w:rsid w:val="00055875"/>
    <w:rsid w:val="0005672B"/>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03C"/>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4703"/>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642"/>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1770"/>
    <w:rsid w:val="004557F3"/>
    <w:rsid w:val="0045607E"/>
    <w:rsid w:val="00456DC3"/>
    <w:rsid w:val="0046337E"/>
    <w:rsid w:val="00464A6B"/>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2F57"/>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BCC"/>
    <w:rsid w:val="006B7569"/>
    <w:rsid w:val="006C28EE"/>
    <w:rsid w:val="006C4FF1"/>
    <w:rsid w:val="006D2998"/>
    <w:rsid w:val="006D3188"/>
    <w:rsid w:val="006D5159"/>
    <w:rsid w:val="006D6779"/>
    <w:rsid w:val="006E08FC"/>
    <w:rsid w:val="006F046C"/>
    <w:rsid w:val="006F2588"/>
    <w:rsid w:val="006F373A"/>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3E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2D6"/>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FA3"/>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5C2"/>
    <w:rsid w:val="00B84409"/>
    <w:rsid w:val="00B84E2D"/>
    <w:rsid w:val="00B8746A"/>
    <w:rsid w:val="00B90248"/>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9F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57F60"/>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196CA"/>
  <w15:docId w15:val="{A9F2EFD3-4A84-4B71-85F7-0A7E19E8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raff-markering">
    <w:name w:val="traff-markering"/>
    <w:basedOn w:val="Standardstycketeckensnitt"/>
    <w:rsid w:val="00B8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BA1005423249C1976D2EB31763FA03"/>
        <w:category>
          <w:name w:val="Allmänt"/>
          <w:gallery w:val="placeholder"/>
        </w:category>
        <w:types>
          <w:type w:val="bbPlcHdr"/>
        </w:types>
        <w:behaviors>
          <w:behavior w:val="content"/>
        </w:behaviors>
        <w:guid w:val="{E3ED2BE8-B6F8-4837-AEC1-4B344BB1FFC9}"/>
      </w:docPartPr>
      <w:docPartBody>
        <w:p w:rsidR="00C02644" w:rsidRDefault="002C123B" w:rsidP="002C123B">
          <w:pPr>
            <w:pStyle w:val="ADBA1005423249C1976D2EB31763FA03"/>
          </w:pPr>
          <w:r>
            <w:rPr>
              <w:rStyle w:val="Platshllartext"/>
            </w:rPr>
            <w:t xml:space="preserve"> </w:t>
          </w:r>
        </w:p>
      </w:docPartBody>
    </w:docPart>
    <w:docPart>
      <w:docPartPr>
        <w:name w:val="C8062159AE0146908AC59E20358E0B33"/>
        <w:category>
          <w:name w:val="Allmänt"/>
          <w:gallery w:val="placeholder"/>
        </w:category>
        <w:types>
          <w:type w:val="bbPlcHdr"/>
        </w:types>
        <w:behaviors>
          <w:behavior w:val="content"/>
        </w:behaviors>
        <w:guid w:val="{1F7CC3EB-E8B8-4BE2-9E0B-45AD7E89C34D}"/>
      </w:docPartPr>
      <w:docPartBody>
        <w:p w:rsidR="00C02644" w:rsidRDefault="002C123B" w:rsidP="002C123B">
          <w:pPr>
            <w:pStyle w:val="C8062159AE0146908AC59E20358E0B331"/>
          </w:pPr>
          <w:r>
            <w:rPr>
              <w:rStyle w:val="Platshllartext"/>
            </w:rPr>
            <w:t xml:space="preserve"> </w:t>
          </w:r>
        </w:p>
      </w:docPartBody>
    </w:docPart>
    <w:docPart>
      <w:docPartPr>
        <w:name w:val="C78683EF42C048BB873C512F78C65BF6"/>
        <w:category>
          <w:name w:val="Allmänt"/>
          <w:gallery w:val="placeholder"/>
        </w:category>
        <w:types>
          <w:type w:val="bbPlcHdr"/>
        </w:types>
        <w:behaviors>
          <w:behavior w:val="content"/>
        </w:behaviors>
        <w:guid w:val="{98414B04-989B-4088-AD57-4B002A9D5E70}"/>
      </w:docPartPr>
      <w:docPartBody>
        <w:p w:rsidR="00C02644" w:rsidRDefault="002C123B" w:rsidP="002C123B">
          <w:pPr>
            <w:pStyle w:val="C78683EF42C048BB873C512F78C65BF61"/>
          </w:pPr>
          <w:r>
            <w:rPr>
              <w:rStyle w:val="Platshllartext"/>
            </w:rPr>
            <w:t xml:space="preserve"> </w:t>
          </w:r>
        </w:p>
      </w:docPartBody>
    </w:docPart>
    <w:docPart>
      <w:docPartPr>
        <w:name w:val="D72D914EF34642AEBF8C5103369CCBDB"/>
        <w:category>
          <w:name w:val="Allmänt"/>
          <w:gallery w:val="placeholder"/>
        </w:category>
        <w:types>
          <w:type w:val="bbPlcHdr"/>
        </w:types>
        <w:behaviors>
          <w:behavior w:val="content"/>
        </w:behaviors>
        <w:guid w:val="{A76DE293-47AC-4F0A-B02B-6B23DAF0FE77}"/>
      </w:docPartPr>
      <w:docPartBody>
        <w:p w:rsidR="00C02644" w:rsidRDefault="002C123B" w:rsidP="002C123B">
          <w:pPr>
            <w:pStyle w:val="D72D914EF34642AEBF8C5103369CCBDB"/>
          </w:pPr>
          <w:r>
            <w:rPr>
              <w:rStyle w:val="Platshllartext"/>
            </w:rPr>
            <w:t xml:space="preserve"> </w:t>
          </w:r>
        </w:p>
      </w:docPartBody>
    </w:docPart>
    <w:docPart>
      <w:docPartPr>
        <w:name w:val="6C0A3988F54D44C392E772A2DD201635"/>
        <w:category>
          <w:name w:val="Allmänt"/>
          <w:gallery w:val="placeholder"/>
        </w:category>
        <w:types>
          <w:type w:val="bbPlcHdr"/>
        </w:types>
        <w:behaviors>
          <w:behavior w:val="content"/>
        </w:behaviors>
        <w:guid w:val="{1DC31992-73BB-42BF-B8F3-44BD22E2557B}"/>
      </w:docPartPr>
      <w:docPartBody>
        <w:p w:rsidR="00C02644" w:rsidRDefault="002C123B" w:rsidP="002C123B">
          <w:pPr>
            <w:pStyle w:val="6C0A3988F54D44C392E772A2DD201635"/>
          </w:pPr>
          <w:r>
            <w:rPr>
              <w:rStyle w:val="Platshllartext"/>
            </w:rPr>
            <w:t>Klicka här för att ange datum.</w:t>
          </w:r>
        </w:p>
      </w:docPartBody>
    </w:docPart>
    <w:docPart>
      <w:docPartPr>
        <w:name w:val="FDFA49805F1F4F7D985C9565A47F63A3"/>
        <w:category>
          <w:name w:val="Allmänt"/>
          <w:gallery w:val="placeholder"/>
        </w:category>
        <w:types>
          <w:type w:val="bbPlcHdr"/>
        </w:types>
        <w:behaviors>
          <w:behavior w:val="content"/>
        </w:behaviors>
        <w:guid w:val="{6BE1BE95-64FE-479A-81F1-EC42FBC7DBB5}"/>
      </w:docPartPr>
      <w:docPartBody>
        <w:p w:rsidR="00C02644" w:rsidRDefault="002C123B" w:rsidP="002C123B">
          <w:pPr>
            <w:pStyle w:val="FDFA49805F1F4F7D985C9565A47F63A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B"/>
    <w:rsid w:val="002C123B"/>
    <w:rsid w:val="00424143"/>
    <w:rsid w:val="00AF42D5"/>
    <w:rsid w:val="00C02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E0969E852B4FDF94814FF9FD8BF562">
    <w:name w:val="78E0969E852B4FDF94814FF9FD8BF562"/>
    <w:rsid w:val="002C123B"/>
  </w:style>
  <w:style w:type="character" w:styleId="Platshllartext">
    <w:name w:val="Placeholder Text"/>
    <w:basedOn w:val="Standardstycketeckensnitt"/>
    <w:uiPriority w:val="99"/>
    <w:semiHidden/>
    <w:rsid w:val="002C123B"/>
    <w:rPr>
      <w:noProof w:val="0"/>
      <w:color w:val="808080"/>
    </w:rPr>
  </w:style>
  <w:style w:type="paragraph" w:customStyle="1" w:styleId="C8C31ADE3833414C97E1916C36EAFB58">
    <w:name w:val="C8C31ADE3833414C97E1916C36EAFB58"/>
    <w:rsid w:val="002C123B"/>
  </w:style>
  <w:style w:type="paragraph" w:customStyle="1" w:styleId="B91F16B8A5F04FB7ACA20FBEBB2051B9">
    <w:name w:val="B91F16B8A5F04FB7ACA20FBEBB2051B9"/>
    <w:rsid w:val="002C123B"/>
  </w:style>
  <w:style w:type="paragraph" w:customStyle="1" w:styleId="B8C9413A193247E89DC2215FE0419CBA">
    <w:name w:val="B8C9413A193247E89DC2215FE0419CBA"/>
    <w:rsid w:val="002C123B"/>
  </w:style>
  <w:style w:type="paragraph" w:customStyle="1" w:styleId="ADBA1005423249C1976D2EB31763FA03">
    <w:name w:val="ADBA1005423249C1976D2EB31763FA03"/>
    <w:rsid w:val="002C123B"/>
  </w:style>
  <w:style w:type="paragraph" w:customStyle="1" w:styleId="C8062159AE0146908AC59E20358E0B33">
    <w:name w:val="C8062159AE0146908AC59E20358E0B33"/>
    <w:rsid w:val="002C123B"/>
  </w:style>
  <w:style w:type="paragraph" w:customStyle="1" w:styleId="F5A5AD2DA5FA47FEA0F8A85A84159D36">
    <w:name w:val="F5A5AD2DA5FA47FEA0F8A85A84159D36"/>
    <w:rsid w:val="002C123B"/>
  </w:style>
  <w:style w:type="paragraph" w:customStyle="1" w:styleId="66F423BD94AF4D318A95E05AF408A2F7">
    <w:name w:val="66F423BD94AF4D318A95E05AF408A2F7"/>
    <w:rsid w:val="002C123B"/>
  </w:style>
  <w:style w:type="paragraph" w:customStyle="1" w:styleId="1B4AFE31EB5A4599828E718776B64BAD">
    <w:name w:val="1B4AFE31EB5A4599828E718776B64BAD"/>
    <w:rsid w:val="002C123B"/>
  </w:style>
  <w:style w:type="paragraph" w:customStyle="1" w:styleId="C78683EF42C048BB873C512F78C65BF6">
    <w:name w:val="C78683EF42C048BB873C512F78C65BF6"/>
    <w:rsid w:val="002C123B"/>
  </w:style>
  <w:style w:type="paragraph" w:customStyle="1" w:styleId="D72D914EF34642AEBF8C5103369CCBDB">
    <w:name w:val="D72D914EF34642AEBF8C5103369CCBDB"/>
    <w:rsid w:val="002C123B"/>
  </w:style>
  <w:style w:type="paragraph" w:customStyle="1" w:styleId="C8062159AE0146908AC59E20358E0B331">
    <w:name w:val="C8062159AE0146908AC59E20358E0B331"/>
    <w:rsid w:val="002C12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8683EF42C048BB873C512F78C65BF61">
    <w:name w:val="C78683EF42C048BB873C512F78C65BF61"/>
    <w:rsid w:val="002C12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8618F74D144735A78548C4504327BE">
    <w:name w:val="7A8618F74D144735A78548C4504327BE"/>
    <w:rsid w:val="002C123B"/>
  </w:style>
  <w:style w:type="paragraph" w:customStyle="1" w:styleId="D2C7339BAC464DDC839D7319626AC917">
    <w:name w:val="D2C7339BAC464DDC839D7319626AC917"/>
    <w:rsid w:val="002C123B"/>
  </w:style>
  <w:style w:type="paragraph" w:customStyle="1" w:styleId="69CF4FAD5641427E96B601BDA9FED9C6">
    <w:name w:val="69CF4FAD5641427E96B601BDA9FED9C6"/>
    <w:rsid w:val="002C123B"/>
  </w:style>
  <w:style w:type="paragraph" w:customStyle="1" w:styleId="1208E4FF3BD94432831F095B6CD6FC54">
    <w:name w:val="1208E4FF3BD94432831F095B6CD6FC54"/>
    <w:rsid w:val="002C123B"/>
  </w:style>
  <w:style w:type="paragraph" w:customStyle="1" w:styleId="11BA23164B7948F587024D4A9CCEFAC6">
    <w:name w:val="11BA23164B7948F587024D4A9CCEFAC6"/>
    <w:rsid w:val="002C123B"/>
  </w:style>
  <w:style w:type="paragraph" w:customStyle="1" w:styleId="028D4576CCDC4862A8D87013776FEA72">
    <w:name w:val="028D4576CCDC4862A8D87013776FEA72"/>
    <w:rsid w:val="002C123B"/>
  </w:style>
  <w:style w:type="paragraph" w:customStyle="1" w:styleId="40E034753973480087F1A67645BB9DC9">
    <w:name w:val="40E034753973480087F1A67645BB9DC9"/>
    <w:rsid w:val="002C123B"/>
  </w:style>
  <w:style w:type="paragraph" w:customStyle="1" w:styleId="6C0A3988F54D44C392E772A2DD201635">
    <w:name w:val="6C0A3988F54D44C392E772A2DD201635"/>
    <w:rsid w:val="002C123B"/>
  </w:style>
  <w:style w:type="paragraph" w:customStyle="1" w:styleId="FDFA49805F1F4F7D985C9565A47F63A3">
    <w:name w:val="FDFA49805F1F4F7D985C9565A47F63A3"/>
    <w:rsid w:val="002C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08d32da1-0f57-4b88-b7b8-917efe346439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2021-04-14T00:00:00</HeaderDate>
    <Office/>
    <Dnr>M2021/00769</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M_x00e5_ndagIveckan xmlns="8a6f457b-682d-4497-9f47-25a27203dbf4">2099-12-30T23:00:00+00:00</M_x00e5_ndagIveckan>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3aa91a-fcfd-4bc0-9211-36382cacc5c9">A5R4NF7SHQ5A-1523611957-16426</_dlc_DocId>
    <_dlc_DocIdUrl xmlns="393aa91a-fcfd-4bc0-9211-36382cacc5c9">
      <Url>https://dhs.sp.regeringskansliet.se/dep/m/bereda/_layouts/15/DocIdRedir.aspx?ID=A5R4NF7SHQ5A-1523611957-16426</Url>
      <Description>A5R4NF7SHQ5A-1523611957-16426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075B9-28DD-47EB-A5DD-5733E19529EA}"/>
</file>

<file path=customXml/itemProps2.xml><?xml version="1.0" encoding="utf-8"?>
<ds:datastoreItem xmlns:ds="http://schemas.openxmlformats.org/officeDocument/2006/customXml" ds:itemID="{ED9EAF81-8C86-49E7-959A-F62018C6BBB9}"/>
</file>

<file path=customXml/itemProps3.xml><?xml version="1.0" encoding="utf-8"?>
<ds:datastoreItem xmlns:ds="http://schemas.openxmlformats.org/officeDocument/2006/customXml" ds:itemID="{17726F39-B208-499F-9D93-71D6F7EAEFB8}"/>
</file>

<file path=customXml/itemProps4.xml><?xml version="1.0" encoding="utf-8"?>
<ds:datastoreItem xmlns:ds="http://schemas.openxmlformats.org/officeDocument/2006/customXml" ds:itemID="{ED9EAF81-8C86-49E7-959A-F62018C6BBB9}">
  <ds:schemaRefs>
    <ds:schemaRef ds:uri="http://schemas.microsoft.com/office/2006/metadata/properties"/>
    <ds:schemaRef ds:uri="http://schemas.microsoft.com/office/infopath/2007/PartnerControls"/>
    <ds:schemaRef ds:uri="8a6f457b-682d-4497-9f47-25a27203dbf4"/>
    <ds:schemaRef ds:uri="cc625d36-bb37-4650-91b9-0c96159295ba"/>
    <ds:schemaRef ds:uri="4e9c2f0c-7bf8-49af-8356-cbf363fc78a7"/>
    <ds:schemaRef ds:uri="18f3d968-6251-40b0-9f11-012b293496c2"/>
    <ds:schemaRef ds:uri="393aa91a-fcfd-4bc0-9211-36382cacc5c9"/>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A7EB0F5E-4A2D-4CDD-85A7-65015B8443EE}">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7E9A183D-68ED-4D0F-A483-B78D2BEEFAD4}"/>
</file>

<file path=docProps/app.xml><?xml version="1.0" encoding="utf-8"?>
<Properties xmlns="http://schemas.openxmlformats.org/officeDocument/2006/extended-properties" xmlns:vt="http://schemas.openxmlformats.org/officeDocument/2006/docPropsVTypes">
  <Template>RK Basmall</Template>
  <TotalTime>0</TotalTime>
  <Pages>1</Pages>
  <Words>322</Words>
  <Characters>1709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2450 Viltförvaltningsdelegationernas inflytande.docx</dc:title>
  <dc:subject/>
  <dc:creator>Caroline Dickson</dc:creator>
  <cp:keywords/>
  <dc:description/>
  <cp:lastModifiedBy>Jesper Wistrand</cp:lastModifiedBy>
  <cp:revision>4</cp:revision>
  <dcterms:created xsi:type="dcterms:W3CDTF">2021-04-13T16:26:00Z</dcterms:created>
  <dcterms:modified xsi:type="dcterms:W3CDTF">2021-04-14T06:52:00Z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6ace895c-e6b2-42a8-9988-243326122ef0</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