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265A" w14:textId="5358E52F" w:rsidR="00DB5E44" w:rsidRDefault="00DB5E44" w:rsidP="00DA0661">
      <w:pPr>
        <w:pStyle w:val="Rubrik"/>
      </w:pPr>
      <w:r>
        <w:t>Svar på fråga 20</w:t>
      </w:r>
      <w:r w:rsidR="00D02555">
        <w:t>20</w:t>
      </w:r>
      <w:r>
        <w:t>/2</w:t>
      </w:r>
      <w:r w:rsidR="00D02555">
        <w:t>1</w:t>
      </w:r>
      <w:r>
        <w:t>:</w:t>
      </w:r>
      <w:r w:rsidR="00D02555">
        <w:t>134</w:t>
      </w:r>
      <w:r w:rsidR="00EE7C3A">
        <w:t xml:space="preserve"> </w:t>
      </w:r>
      <w:r>
        <w:t xml:space="preserve">av </w:t>
      </w:r>
      <w:r w:rsidR="00EE7C3A">
        <w:t>Björn Söder</w:t>
      </w:r>
      <w:r>
        <w:t xml:space="preserve"> (</w:t>
      </w:r>
      <w:r w:rsidR="00EE7C3A">
        <w:t>SD</w:t>
      </w:r>
      <w:r>
        <w:t>)</w:t>
      </w:r>
      <w:r>
        <w:br/>
      </w:r>
      <w:r w:rsidR="00EE7C3A">
        <w:t>Polis</w:t>
      </w:r>
      <w:r w:rsidR="00D02555">
        <w:t>aspirants värderingar</w:t>
      </w:r>
    </w:p>
    <w:p w14:paraId="0ED2529E" w14:textId="0B80D1BA" w:rsidR="00A02F6C" w:rsidRDefault="00EE7C3A" w:rsidP="00DB5E44">
      <w:pPr>
        <w:pStyle w:val="Brdtext"/>
      </w:pPr>
      <w:r>
        <w:t>Björn Söder</w:t>
      </w:r>
      <w:r w:rsidR="00DB5E44">
        <w:t xml:space="preserve"> har frågat mig </w:t>
      </w:r>
      <w:r w:rsidR="00D02555">
        <w:t>vilka åtgärder jag vidtar för att tillförsäkra att de som utbildas till poliser står upp för demokratiska och mänskliga värderingar och om jag avser att därutöver vidta några generella åtgärder i förhållande till de institutioner som bedriver polisutbildning för att garantera detta.</w:t>
      </w:r>
    </w:p>
    <w:p w14:paraId="7867B7A8" w14:textId="52F7661D" w:rsidR="006A3EBF" w:rsidRDefault="006A3EBF" w:rsidP="00DB5E44">
      <w:pPr>
        <w:pStyle w:val="Brdtext"/>
      </w:pPr>
      <w:r>
        <w:t>Antagningen till polisutbildningen har under de senaste åren mer än fördubblats men jag vill betona att antagningskraven inte har förändrats. De höga kraven ligger fast.</w:t>
      </w:r>
      <w:r w:rsidR="003C1176">
        <w:t xml:space="preserve"> </w:t>
      </w:r>
    </w:p>
    <w:p w14:paraId="1217EC24" w14:textId="64930D07" w:rsidR="006B21E4" w:rsidRDefault="006B21E4" w:rsidP="00DB5E44">
      <w:pPr>
        <w:pStyle w:val="Brdtext"/>
      </w:pPr>
      <w:r>
        <w:t>Polisen ska, liksom andra som fullgör offentliga förvaltningsuppgifter, i sin verksamhet beakta allas likhet inför lagen samt iaktta saklighet och opartiskhet. Detta är helt grundläggande</w:t>
      </w:r>
      <w:r w:rsidR="00D02555">
        <w:t xml:space="preserve"> och följer </w:t>
      </w:r>
      <w:r>
        <w:t>av regeringsformen.</w:t>
      </w:r>
      <w:r w:rsidR="00225294" w:rsidRPr="00225294">
        <w:t xml:space="preserve"> </w:t>
      </w:r>
      <w:r w:rsidR="000945FC">
        <w:t>Jag</w:t>
      </w:r>
      <w:r w:rsidR="00225294">
        <w:t xml:space="preserve"> har</w:t>
      </w:r>
      <w:r w:rsidR="000945FC">
        <w:t xml:space="preserve"> </w:t>
      </w:r>
      <w:r w:rsidR="00225294">
        <w:t>stort förtroende för att polisen är opartisk och dessutom agerar på ett sätt som gör att det inte kan ifrågasättas</w:t>
      </w:r>
      <w:r w:rsidR="000945FC">
        <w:t>.</w:t>
      </w:r>
    </w:p>
    <w:p w14:paraId="0B5A0CD5" w14:textId="1EE00BC8" w:rsidR="001E41AA" w:rsidRDefault="00E26C6A" w:rsidP="00EE7C3A">
      <w:pPr>
        <w:pStyle w:val="Brdtext"/>
      </w:pPr>
      <w:r>
        <w:t xml:space="preserve">Polisutbildningen är en uppdragsutbildning och omfattas därför inte av högskolelagen och högskoleförordningen. </w:t>
      </w:r>
      <w:r w:rsidR="00457772">
        <w:t xml:space="preserve">När det gäller polisutbildningen är det </w:t>
      </w:r>
      <w:r w:rsidR="00D02555">
        <w:t>Polismyndigheten som fastställer</w:t>
      </w:r>
      <w:r w:rsidR="00457772">
        <w:t xml:space="preserve"> </w:t>
      </w:r>
      <w:r w:rsidR="00D02555">
        <w:t>utbildningens antagningskrav, innehållet i utbildningen och examinationskraven. För</w:t>
      </w:r>
      <w:r w:rsidR="00457772">
        <w:t xml:space="preserve">utom att de formella </w:t>
      </w:r>
      <w:r w:rsidR="00D02555">
        <w:t xml:space="preserve">behörighetskraven </w:t>
      </w:r>
      <w:r w:rsidR="00457772">
        <w:t>ska uppfyllas genomgår alla behöriga sökande medicinska, fysiska och psykologiska tester som utförs av</w:t>
      </w:r>
      <w:r w:rsidR="00D02555">
        <w:t xml:space="preserve"> Totalförsvarets rekryteringsmyndighet</w:t>
      </w:r>
      <w:r w:rsidR="00457772">
        <w:t>. Efter drogtest och säkerhets</w:t>
      </w:r>
      <w:r w:rsidR="00996A6E">
        <w:t>samtal</w:t>
      </w:r>
      <w:r w:rsidR="00457772">
        <w:t xml:space="preserve"> beslutar Polismyndigheten om en sökande är lämplig och kan erbjudas plats på polisutbildningen. </w:t>
      </w:r>
    </w:p>
    <w:p w14:paraId="5E91F854" w14:textId="77777777" w:rsidR="0063139A" w:rsidRDefault="00457772" w:rsidP="00EE7C3A">
      <w:pPr>
        <w:pStyle w:val="Brdtext"/>
      </w:pPr>
      <w:r>
        <w:lastRenderedPageBreak/>
        <w:t xml:space="preserve">Under polisutbildningen genomförs det löpande bedömningar av lämpligheten för att anställas som polis. </w:t>
      </w:r>
      <w:r w:rsidR="002973E0" w:rsidRPr="003C1176">
        <w:t>Frågeställningar om mänskliga rättigheter, etik, värdegrund och bemötande är integrerade under hela utbildningstiden för att medvetandegöra normer och värderingar.</w:t>
      </w:r>
      <w:r w:rsidR="002973E0">
        <w:t xml:space="preserve"> </w:t>
      </w:r>
      <w:r>
        <w:t>Eldprovet är den sex månader långa aspiranttjänstgöringen där polisstudentens lämplighet, bland annat i kontakten med enskilda och allmänheten</w:t>
      </w:r>
      <w:r w:rsidR="00996A6E">
        <w:t>,</w:t>
      </w:r>
      <w:r>
        <w:t xml:space="preserve"> bedöms. </w:t>
      </w:r>
    </w:p>
    <w:p w14:paraId="5DF09E53" w14:textId="27220120" w:rsidR="00D02555" w:rsidRDefault="00457772" w:rsidP="00EE7C3A">
      <w:pPr>
        <w:pStyle w:val="Brdtext"/>
      </w:pPr>
      <w:r>
        <w:t>Jag har fullt förtroende för att de tuffa antagningskraven till polisutbildningen och den löpande bedömning som görs under utbildningen tillförsäkrar att de nya poliser som anställs står upp för demokratiska värderingar och behandlar alla opartiskt.</w:t>
      </w:r>
    </w:p>
    <w:p w14:paraId="7C37E700" w14:textId="0C6B3019" w:rsidR="00D02555" w:rsidRDefault="001E41AA" w:rsidP="00EE7C3A">
      <w:pPr>
        <w:pStyle w:val="Brdtext"/>
      </w:pPr>
      <w:r>
        <w:t>Polismyndigheten kan vidta disciplinära åtgärder mot en polisstudent som fuskar eller stör utbildningen</w:t>
      </w:r>
      <w:r w:rsidR="004C4589">
        <w:t xml:space="preserve">. En polisstudent </w:t>
      </w:r>
      <w:r w:rsidR="007251A0">
        <w:t xml:space="preserve">kan </w:t>
      </w:r>
      <w:bookmarkStart w:id="0" w:name="_GoBack"/>
      <w:bookmarkEnd w:id="0"/>
      <w:r w:rsidR="004C4589">
        <w:t>dessutom avskiljas från utbildningen i vissa fall, bland annat om studenten begår brott eller på annat sätt visar sig olämplig för fortsatt utbildning.</w:t>
      </w:r>
      <w:r>
        <w:t xml:space="preserve"> Detta regleras i polisutbildningsförordningen och jag ser därför inte någon anledning till att vidta några åtgärder i dagsläget.</w:t>
      </w:r>
    </w:p>
    <w:p w14:paraId="31217852" w14:textId="7B09ADF6" w:rsidR="00DB5E44" w:rsidRDefault="00DB5E44" w:rsidP="006A12F1">
      <w:pPr>
        <w:pStyle w:val="Brdtext"/>
      </w:pPr>
      <w:r>
        <w:t xml:space="preserve">Stockholm den </w:t>
      </w:r>
      <w:sdt>
        <w:sdtPr>
          <w:id w:val="-1225218591"/>
          <w:placeholder>
            <w:docPart w:val="C414FA1604854EC985A91B7BB59974CA"/>
          </w:placeholder>
          <w:dataBinding w:prefixMappings="xmlns:ns0='http://lp/documentinfo/RK' " w:xpath="/ns0:DocumentInfo[1]/ns0:BaseInfo[1]/ns0:HeaderDate[1]" w:storeItemID="{BDBF6C95-EFEE-4F9A-8DDF-9AAAAC2E4C14}"/>
          <w:date w:fullDate="2020-10-07T00:00:00Z">
            <w:dateFormat w:val="d MMMM yyyy"/>
            <w:lid w:val="sv-SE"/>
            <w:storeMappedDataAs w:val="dateTime"/>
            <w:calendar w:val="gregorian"/>
          </w:date>
        </w:sdtPr>
        <w:sdtEndPr/>
        <w:sdtContent>
          <w:r w:rsidR="00D02555">
            <w:t>7 oktober 2020</w:t>
          </w:r>
        </w:sdtContent>
      </w:sdt>
    </w:p>
    <w:p w14:paraId="6C11AFDD" w14:textId="77777777" w:rsidR="00DB5E44" w:rsidRDefault="00DB5E44" w:rsidP="004E7A8F">
      <w:pPr>
        <w:pStyle w:val="Brdtextutanavstnd"/>
      </w:pPr>
    </w:p>
    <w:p w14:paraId="7D94AC77" w14:textId="77777777" w:rsidR="00DB5E44" w:rsidRDefault="00DB5E44" w:rsidP="004E7A8F">
      <w:pPr>
        <w:pStyle w:val="Brdtextutanavstnd"/>
      </w:pPr>
    </w:p>
    <w:p w14:paraId="4BA942BF" w14:textId="77777777" w:rsidR="00DB5E44" w:rsidRDefault="00DB5E44" w:rsidP="004E7A8F">
      <w:pPr>
        <w:pStyle w:val="Brdtextutanavstnd"/>
      </w:pPr>
    </w:p>
    <w:p w14:paraId="37727A6B" w14:textId="0A270AB3" w:rsidR="00DB5E44" w:rsidRDefault="00DB5E44" w:rsidP="00422A41">
      <w:pPr>
        <w:pStyle w:val="Brdtext"/>
      </w:pPr>
      <w:r>
        <w:t>Mikael Damberg</w:t>
      </w:r>
    </w:p>
    <w:p w14:paraId="3DCF3D54" w14:textId="77777777" w:rsidR="00DB5E44" w:rsidRPr="00DB48AB" w:rsidRDefault="00DB5E44" w:rsidP="00DB48AB">
      <w:pPr>
        <w:pStyle w:val="Brdtext"/>
      </w:pPr>
    </w:p>
    <w:sectPr w:rsidR="00DB5E4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F7FC0" w14:textId="77777777" w:rsidR="00D1632D" w:rsidRDefault="00D1632D" w:rsidP="00A87A54">
      <w:pPr>
        <w:spacing w:after="0" w:line="240" w:lineRule="auto"/>
      </w:pPr>
      <w:r>
        <w:separator/>
      </w:r>
    </w:p>
  </w:endnote>
  <w:endnote w:type="continuationSeparator" w:id="0">
    <w:p w14:paraId="6AF20FC2" w14:textId="77777777" w:rsidR="00D1632D" w:rsidRDefault="00D1632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1C1AB" w14:textId="77777777" w:rsidR="00D1632D" w:rsidRDefault="00D1632D" w:rsidP="00A87A54">
      <w:pPr>
        <w:spacing w:after="0" w:line="240" w:lineRule="auto"/>
      </w:pPr>
      <w:r>
        <w:separator/>
      </w:r>
    </w:p>
  </w:footnote>
  <w:footnote w:type="continuationSeparator" w:id="0">
    <w:p w14:paraId="7F463227" w14:textId="77777777" w:rsidR="00D1632D" w:rsidRDefault="00D1632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22035394" w:rsidR="00DB5E44" w:rsidRDefault="00DB5E44" w:rsidP="00EE3C0F">
              <w:pPr>
                <w:pStyle w:val="Sidhuvud"/>
              </w:pPr>
              <w:r>
                <w:t>Ju2020/</w:t>
              </w:r>
              <w:r w:rsidR="00D02555">
                <w:t>03533</w:t>
              </w:r>
              <w:r w:rsidR="003B29C5">
                <w:t>/PO</w:t>
              </w:r>
              <w:r w:rsidR="00D02555">
                <w:t>L</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EF6"/>
    <w:rsid w:val="00016730"/>
    <w:rsid w:val="000168B9"/>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5FC"/>
    <w:rsid w:val="000A13CA"/>
    <w:rsid w:val="000A35DE"/>
    <w:rsid w:val="000A456A"/>
    <w:rsid w:val="000A5E43"/>
    <w:rsid w:val="000B56A9"/>
    <w:rsid w:val="000C61D1"/>
    <w:rsid w:val="000D276C"/>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55D"/>
    <w:rsid w:val="001055DA"/>
    <w:rsid w:val="00106F29"/>
    <w:rsid w:val="001111E9"/>
    <w:rsid w:val="00113168"/>
    <w:rsid w:val="0011413E"/>
    <w:rsid w:val="00116BC4"/>
    <w:rsid w:val="00116DCD"/>
    <w:rsid w:val="0012033A"/>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1AA"/>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294"/>
    <w:rsid w:val="0022666A"/>
    <w:rsid w:val="00227E43"/>
    <w:rsid w:val="002315F5"/>
    <w:rsid w:val="00232C74"/>
    <w:rsid w:val="00232EC3"/>
    <w:rsid w:val="00233D52"/>
    <w:rsid w:val="002342B6"/>
    <w:rsid w:val="00237147"/>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2420"/>
    <w:rsid w:val="00296B7A"/>
    <w:rsid w:val="002973E0"/>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18E"/>
    <w:rsid w:val="002E5668"/>
    <w:rsid w:val="002E61A5"/>
    <w:rsid w:val="002F3675"/>
    <w:rsid w:val="002F59E0"/>
    <w:rsid w:val="002F66A6"/>
    <w:rsid w:val="00300342"/>
    <w:rsid w:val="00304E75"/>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31E"/>
    <w:rsid w:val="00380663"/>
    <w:rsid w:val="003846F4"/>
    <w:rsid w:val="003853E3"/>
    <w:rsid w:val="0038587E"/>
    <w:rsid w:val="00392ED4"/>
    <w:rsid w:val="00393680"/>
    <w:rsid w:val="00394D4C"/>
    <w:rsid w:val="00395D9F"/>
    <w:rsid w:val="00397242"/>
    <w:rsid w:val="003A1315"/>
    <w:rsid w:val="003A2E73"/>
    <w:rsid w:val="003A3071"/>
    <w:rsid w:val="003A3A54"/>
    <w:rsid w:val="003A4126"/>
    <w:rsid w:val="003A5969"/>
    <w:rsid w:val="003A5C58"/>
    <w:rsid w:val="003B0C81"/>
    <w:rsid w:val="003B201F"/>
    <w:rsid w:val="003B29C5"/>
    <w:rsid w:val="003C1176"/>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855"/>
    <w:rsid w:val="00431A7B"/>
    <w:rsid w:val="0043623F"/>
    <w:rsid w:val="00437459"/>
    <w:rsid w:val="00441D70"/>
    <w:rsid w:val="004425C2"/>
    <w:rsid w:val="004451EF"/>
    <w:rsid w:val="00445604"/>
    <w:rsid w:val="00446BAE"/>
    <w:rsid w:val="004508BA"/>
    <w:rsid w:val="004557F3"/>
    <w:rsid w:val="0045607E"/>
    <w:rsid w:val="00456DC3"/>
    <w:rsid w:val="00457772"/>
    <w:rsid w:val="0046337E"/>
    <w:rsid w:val="00464CA1"/>
    <w:rsid w:val="004660C8"/>
    <w:rsid w:val="00467DEF"/>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51"/>
    <w:rsid w:val="004B4B73"/>
    <w:rsid w:val="004B63BF"/>
    <w:rsid w:val="004B66DA"/>
    <w:rsid w:val="004B696B"/>
    <w:rsid w:val="004B7DFF"/>
    <w:rsid w:val="004C3A3F"/>
    <w:rsid w:val="004C4589"/>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3B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7C5"/>
    <w:rsid w:val="00595EDE"/>
    <w:rsid w:val="00596E2B"/>
    <w:rsid w:val="005A0CBA"/>
    <w:rsid w:val="005A2022"/>
    <w:rsid w:val="005A3272"/>
    <w:rsid w:val="005A5193"/>
    <w:rsid w:val="005A6034"/>
    <w:rsid w:val="005A7AC1"/>
    <w:rsid w:val="005B115A"/>
    <w:rsid w:val="005B537F"/>
    <w:rsid w:val="005C120D"/>
    <w:rsid w:val="005C15B3"/>
    <w:rsid w:val="005C2DB0"/>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5FA"/>
    <w:rsid w:val="006208E5"/>
    <w:rsid w:val="00622BAB"/>
    <w:rsid w:val="006273E4"/>
    <w:rsid w:val="0063139A"/>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049"/>
    <w:rsid w:val="0069523C"/>
    <w:rsid w:val="00695606"/>
    <w:rsid w:val="006962CA"/>
    <w:rsid w:val="00696A95"/>
    <w:rsid w:val="006A09DA"/>
    <w:rsid w:val="006A1835"/>
    <w:rsid w:val="006A2625"/>
    <w:rsid w:val="006A3EBF"/>
    <w:rsid w:val="006A7F40"/>
    <w:rsid w:val="006B21E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51A0"/>
    <w:rsid w:val="00731C75"/>
    <w:rsid w:val="00732599"/>
    <w:rsid w:val="0073425B"/>
    <w:rsid w:val="00743E09"/>
    <w:rsid w:val="00744FCC"/>
    <w:rsid w:val="00747B9C"/>
    <w:rsid w:val="00750C93"/>
    <w:rsid w:val="007512A4"/>
    <w:rsid w:val="00751D86"/>
    <w:rsid w:val="00754E24"/>
    <w:rsid w:val="00757B3B"/>
    <w:rsid w:val="007618C5"/>
    <w:rsid w:val="00764FA6"/>
    <w:rsid w:val="00765294"/>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629C"/>
    <w:rsid w:val="007A6348"/>
    <w:rsid w:val="007B023C"/>
    <w:rsid w:val="007B03CC"/>
    <w:rsid w:val="007B2F08"/>
    <w:rsid w:val="007C1E0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E20"/>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B60"/>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03C"/>
    <w:rsid w:val="009279B2"/>
    <w:rsid w:val="0093488D"/>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A6E"/>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F6C"/>
    <w:rsid w:val="00A12A69"/>
    <w:rsid w:val="00A2019A"/>
    <w:rsid w:val="00A23493"/>
    <w:rsid w:val="00A2416A"/>
    <w:rsid w:val="00A30E06"/>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00E"/>
    <w:rsid w:val="00A8483F"/>
    <w:rsid w:val="00A870B0"/>
    <w:rsid w:val="00A8728A"/>
    <w:rsid w:val="00A87A54"/>
    <w:rsid w:val="00AA105C"/>
    <w:rsid w:val="00AA1809"/>
    <w:rsid w:val="00AA1FFE"/>
    <w:rsid w:val="00AA3F2E"/>
    <w:rsid w:val="00AA72F4"/>
    <w:rsid w:val="00AB035F"/>
    <w:rsid w:val="00AB10E7"/>
    <w:rsid w:val="00AB4D25"/>
    <w:rsid w:val="00AB5033"/>
    <w:rsid w:val="00AB5298"/>
    <w:rsid w:val="00AB5519"/>
    <w:rsid w:val="00AB6313"/>
    <w:rsid w:val="00AB71DD"/>
    <w:rsid w:val="00AC15C5"/>
    <w:rsid w:val="00AD0E75"/>
    <w:rsid w:val="00AE5CCA"/>
    <w:rsid w:val="00AE77EB"/>
    <w:rsid w:val="00AE7BD8"/>
    <w:rsid w:val="00AE7D02"/>
    <w:rsid w:val="00AF0BB7"/>
    <w:rsid w:val="00AF0BDE"/>
    <w:rsid w:val="00AF0EDE"/>
    <w:rsid w:val="00AF4853"/>
    <w:rsid w:val="00AF49E9"/>
    <w:rsid w:val="00AF53B9"/>
    <w:rsid w:val="00B00702"/>
    <w:rsid w:val="00B0110B"/>
    <w:rsid w:val="00B0234E"/>
    <w:rsid w:val="00B023F8"/>
    <w:rsid w:val="00B06751"/>
    <w:rsid w:val="00B07931"/>
    <w:rsid w:val="00B13241"/>
    <w:rsid w:val="00B13699"/>
    <w:rsid w:val="00B149E2"/>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5FE8"/>
    <w:rsid w:val="00C63EC4"/>
    <w:rsid w:val="00C64CD9"/>
    <w:rsid w:val="00C670F8"/>
    <w:rsid w:val="00C6780B"/>
    <w:rsid w:val="00C73A90"/>
    <w:rsid w:val="00C76D49"/>
    <w:rsid w:val="00C80AD4"/>
    <w:rsid w:val="00C80B5E"/>
    <w:rsid w:val="00C82055"/>
    <w:rsid w:val="00C8630A"/>
    <w:rsid w:val="00C9061B"/>
    <w:rsid w:val="00C93EBA"/>
    <w:rsid w:val="00C95F43"/>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B8B"/>
    <w:rsid w:val="00CF1FD8"/>
    <w:rsid w:val="00CF20D0"/>
    <w:rsid w:val="00CF44A1"/>
    <w:rsid w:val="00CF45F2"/>
    <w:rsid w:val="00CF4FDC"/>
    <w:rsid w:val="00CF6E13"/>
    <w:rsid w:val="00CF7776"/>
    <w:rsid w:val="00D00E9E"/>
    <w:rsid w:val="00D021D2"/>
    <w:rsid w:val="00D02555"/>
    <w:rsid w:val="00D061BB"/>
    <w:rsid w:val="00D07BE1"/>
    <w:rsid w:val="00D116C0"/>
    <w:rsid w:val="00D13433"/>
    <w:rsid w:val="00D13D8A"/>
    <w:rsid w:val="00D15BC3"/>
    <w:rsid w:val="00D1632D"/>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1E8"/>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E44"/>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94C"/>
    <w:rsid w:val="00E22D68"/>
    <w:rsid w:val="00E247D9"/>
    <w:rsid w:val="00E255C2"/>
    <w:rsid w:val="00E258D8"/>
    <w:rsid w:val="00E26C6A"/>
    <w:rsid w:val="00E26DDF"/>
    <w:rsid w:val="00E270E5"/>
    <w:rsid w:val="00E30167"/>
    <w:rsid w:val="00E32C2B"/>
    <w:rsid w:val="00E33493"/>
    <w:rsid w:val="00E37922"/>
    <w:rsid w:val="00E406DF"/>
    <w:rsid w:val="00E415D3"/>
    <w:rsid w:val="00E469E4"/>
    <w:rsid w:val="00E475C3"/>
    <w:rsid w:val="00E50787"/>
    <w:rsid w:val="00E509B0"/>
    <w:rsid w:val="00E50B11"/>
    <w:rsid w:val="00E54246"/>
    <w:rsid w:val="00E55D8E"/>
    <w:rsid w:val="00E64880"/>
    <w:rsid w:val="00E6641E"/>
    <w:rsid w:val="00E66F18"/>
    <w:rsid w:val="00E70856"/>
    <w:rsid w:val="00E727DE"/>
    <w:rsid w:val="00E74A30"/>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F49"/>
    <w:rsid w:val="00EE7C3A"/>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CEC"/>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8B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3C59BC"/>
    <w:rsid w:val="0052145C"/>
    <w:rsid w:val="00A31827"/>
    <w:rsid w:val="00E37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2020-10-07T00:00:00</HeaderDate>
    <Office/>
    <Dnr>Ju2020/03533/POL</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27243c46-740c-44da-b1bc-9ab6dce341e5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FF57-B786-4A4E-9B06-A11F553DE878}"/>
</file>

<file path=customXml/itemProps2.xml><?xml version="1.0" encoding="utf-8"?>
<ds:datastoreItem xmlns:ds="http://schemas.openxmlformats.org/officeDocument/2006/customXml" ds:itemID="{E617DDA2-F027-40C1-AF67-DFF986F4BD4E}"/>
</file>

<file path=customXml/itemProps3.xml><?xml version="1.0" encoding="utf-8"?>
<ds:datastoreItem xmlns:ds="http://schemas.openxmlformats.org/officeDocument/2006/customXml" ds:itemID="{BDBF6C95-EFEE-4F9A-8DDF-9AAAAC2E4C14}"/>
</file>

<file path=customXml/itemProps4.xml><?xml version="1.0" encoding="utf-8"?>
<ds:datastoreItem xmlns:ds="http://schemas.openxmlformats.org/officeDocument/2006/customXml" ds:itemID="{E617DDA2-F027-40C1-AF67-DFF986F4BD4E}">
  <ds:schemaRefs>
    <ds:schemaRef ds:uri="http://schemas.microsoft.com/sharepoint/v3/contenttype/forms"/>
  </ds:schemaRefs>
</ds:datastoreItem>
</file>

<file path=customXml/itemProps5.xml><?xml version="1.0" encoding="utf-8"?>
<ds:datastoreItem xmlns:ds="http://schemas.openxmlformats.org/officeDocument/2006/customXml" ds:itemID="{197C88D1-4455-4661-A38C-E27D47A6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C17B85-6748-4492-AB1C-84BCB903AA6B}">
  <ds:schemaRefs>
    <ds:schemaRef ds:uri="Microsoft.SharePoint.Taxonomy.ContentTypeSync"/>
  </ds:schemaRefs>
</ds:datastoreItem>
</file>

<file path=customXml/itemProps7.xml><?xml version="1.0" encoding="utf-8"?>
<ds:datastoreItem xmlns:ds="http://schemas.openxmlformats.org/officeDocument/2006/customXml" ds:itemID="{1B124104-4AA6-4525-8E62-66D1826A4E38}"/>
</file>

<file path=customXml/itemProps8.xml><?xml version="1.0" encoding="utf-8"?>
<ds:datastoreItem xmlns:ds="http://schemas.openxmlformats.org/officeDocument/2006/customXml" ds:itemID="{1EDBF608-2A9E-426B-840E-33C5713D0849}"/>
</file>

<file path=docProps/app.xml><?xml version="1.0" encoding="utf-8"?>
<Properties xmlns="http://schemas.openxmlformats.org/officeDocument/2006/extended-properties" xmlns:vt="http://schemas.openxmlformats.org/officeDocument/2006/docPropsVTypes">
  <Template>RK Basmall</Template>
  <TotalTime>0</TotalTime>
  <Pages>2</Pages>
  <Words>413</Words>
  <Characters>2191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134 - Polisaspirants värderingar.docx</dc:title>
  <dc:subject/>
  <dc:creator>Karin Wenander</dc:creator>
  <cp:keywords/>
  <dc:description/>
  <cp:lastModifiedBy>Markus Grundtman</cp:lastModifiedBy>
  <cp:revision>13</cp:revision>
  <dcterms:created xsi:type="dcterms:W3CDTF">2020-09-30T13:47:00Z</dcterms:created>
  <dcterms:modified xsi:type="dcterms:W3CDTF">2020-10-01T13:15:00Z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fcbcb337-fbd6-453d-8d56-a1efac6ba9af</vt:lpwstr>
  </property>
</Properties>
</file>