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8B46" w14:textId="0E8CF029" w:rsidR="0035578D" w:rsidRDefault="0035578D" w:rsidP="00DA0661">
      <w:pPr>
        <w:pStyle w:val="Rubrik"/>
      </w:pPr>
      <w:bookmarkStart w:id="0" w:name="Start"/>
      <w:bookmarkEnd w:id="0"/>
      <w:r>
        <w:t>Svar på fråga 2020/21:481 av Katarina Brännström (M)</w:t>
      </w:r>
      <w:r>
        <w:br/>
        <w:t>Friande dom i mordrättegång när man skyller på varandra</w:t>
      </w:r>
    </w:p>
    <w:p w14:paraId="11C8ED5A" w14:textId="5D2E8AEA" w:rsidR="0035578D" w:rsidRDefault="0035578D" w:rsidP="002749F7">
      <w:pPr>
        <w:pStyle w:val="Brdtext"/>
      </w:pPr>
      <w:r>
        <w:t>Katarina Brännström har frågat mig</w:t>
      </w:r>
      <w:r w:rsidR="00C42DC2">
        <w:t xml:space="preserve"> om jag avser att se över svensk lagstiftning i syfte att få fler fällande domar i </w:t>
      </w:r>
      <w:r w:rsidR="00EF7E68">
        <w:t xml:space="preserve">den typ av </w:t>
      </w:r>
      <w:r w:rsidR="00C42DC2">
        <w:t>fall</w:t>
      </w:r>
      <w:r w:rsidR="00A3438D">
        <w:t xml:space="preserve"> </w:t>
      </w:r>
      <w:r w:rsidR="00C61F12">
        <w:t>som tas upp i</w:t>
      </w:r>
      <w:r w:rsidR="007A5971">
        <w:t> </w:t>
      </w:r>
      <w:r w:rsidR="00C61F12">
        <w:t xml:space="preserve">frågan </w:t>
      </w:r>
      <w:r w:rsidR="00C42DC2">
        <w:t xml:space="preserve">där de misstänkta skyller på varandra. </w:t>
      </w:r>
    </w:p>
    <w:p w14:paraId="41A564F8" w14:textId="66640BF0" w:rsidR="00E90FF2" w:rsidRDefault="00B214C1" w:rsidP="002749F7">
      <w:pPr>
        <w:pStyle w:val="Brdtext"/>
      </w:pPr>
      <w:r w:rsidRPr="00B214C1">
        <w:t xml:space="preserve">Det är </w:t>
      </w:r>
      <w:r w:rsidR="00434747">
        <w:t xml:space="preserve">oerhört </w:t>
      </w:r>
      <w:r w:rsidRPr="00B214C1">
        <w:t xml:space="preserve">viktigt att </w:t>
      </w:r>
      <w:r w:rsidR="009106B9">
        <w:t>grova</w:t>
      </w:r>
      <w:r w:rsidR="001642DC">
        <w:t xml:space="preserve"> </w:t>
      </w:r>
      <w:r w:rsidRPr="00B214C1">
        <w:t>brott klaras upp och lagförs så snabbt och effektivt som möjligt.</w:t>
      </w:r>
      <w:r>
        <w:t xml:space="preserve"> </w:t>
      </w:r>
      <w:r w:rsidR="001642DC">
        <w:t>Utgångspunkten i den</w:t>
      </w:r>
      <w:r w:rsidR="00584F7B">
        <w:t xml:space="preserve"> straffrättsliga</w:t>
      </w:r>
      <w:r w:rsidR="00E90FF2">
        <w:t xml:space="preserve"> lagstiftning</w:t>
      </w:r>
      <w:r w:rsidR="001642DC">
        <w:t>en</w:t>
      </w:r>
      <w:r w:rsidR="00E90FF2">
        <w:t xml:space="preserve"> </w:t>
      </w:r>
      <w:r w:rsidR="001642DC">
        <w:t>är att alla som medverkat till ett allvarligt brott kan straffas för det</w:t>
      </w:r>
      <w:r w:rsidR="00E90FF2">
        <w:t xml:space="preserve">. </w:t>
      </w:r>
      <w:r w:rsidR="00F85DD2">
        <w:t>D</w:t>
      </w:r>
      <w:r w:rsidR="001642DC" w:rsidRPr="001642DC">
        <w:t>en som inte är att anse som gärningsman kan dömas för anstiftan av eller medhjälp till brottet</w:t>
      </w:r>
      <w:r w:rsidR="001642DC">
        <w:t xml:space="preserve">. </w:t>
      </w:r>
      <w:r w:rsidR="00F85DD2">
        <w:t xml:space="preserve">Regleringen är vidsträckt och omfattar även den som genom </w:t>
      </w:r>
      <w:proofErr w:type="gramStart"/>
      <w:r w:rsidR="00F85DD2" w:rsidRPr="00F85DD2">
        <w:t>t.ex.</w:t>
      </w:r>
      <w:proofErr w:type="gramEnd"/>
      <w:r w:rsidR="00F85DD2" w:rsidRPr="00F85DD2">
        <w:t xml:space="preserve"> råd eller uppmuntran</w:t>
      </w:r>
      <w:r w:rsidR="00F85DD2">
        <w:t xml:space="preserve"> har</w:t>
      </w:r>
      <w:r w:rsidR="00E90FF2">
        <w:t xml:space="preserve"> </w:t>
      </w:r>
      <w:r w:rsidR="00434747">
        <w:t xml:space="preserve">bidragit till </w:t>
      </w:r>
      <w:r w:rsidR="00E90FF2">
        <w:t xml:space="preserve">ett brott. </w:t>
      </w:r>
      <w:r>
        <w:t xml:space="preserve">Det går också att straffa den </w:t>
      </w:r>
      <w:r w:rsidR="00F85DD2">
        <w:t>som</w:t>
      </w:r>
      <w:r w:rsidR="009106B9">
        <w:t xml:space="preserve"> har</w:t>
      </w:r>
      <w:r w:rsidR="00F85DD2">
        <w:t xml:space="preserve"> främjat ett </w:t>
      </w:r>
      <w:r w:rsidR="00434747">
        <w:t>brott</w:t>
      </w:r>
      <w:r>
        <w:t xml:space="preserve"> utan att någon samtidigt </w:t>
      </w:r>
      <w:r w:rsidR="00F85DD2">
        <w:t xml:space="preserve">kan </w:t>
      </w:r>
      <w:r w:rsidR="00434747">
        <w:t>dömas</w:t>
      </w:r>
      <w:r>
        <w:t xml:space="preserve"> som gärningsman. </w:t>
      </w:r>
    </w:p>
    <w:p w14:paraId="135D1B9F" w14:textId="58B01660" w:rsidR="001854E2" w:rsidRDefault="00D53AFD" w:rsidP="002749F7">
      <w:pPr>
        <w:pStyle w:val="Brdtext"/>
      </w:pPr>
      <w:r>
        <w:t xml:space="preserve">För att någon ska kunna dömas krävs dock att det är bevisat att </w:t>
      </w:r>
      <w:r w:rsidR="00434747">
        <w:t xml:space="preserve">den </w:t>
      </w:r>
      <w:proofErr w:type="gramStart"/>
      <w:r w:rsidR="00434747">
        <w:t>åtalade</w:t>
      </w:r>
      <w:r w:rsidR="00E3587A">
        <w:t xml:space="preserve"> </w:t>
      </w:r>
      <w:r>
        <w:t>verkligen</w:t>
      </w:r>
      <w:proofErr w:type="gramEnd"/>
      <w:r>
        <w:t xml:space="preserve"> har medverkat </w:t>
      </w:r>
      <w:r w:rsidR="00775968">
        <w:t>till brottet</w:t>
      </w:r>
      <w:r>
        <w:t>. Utgångspunkten är det stränga beviskrav som gäller i brottmål.</w:t>
      </w:r>
      <w:r w:rsidR="00043BA8">
        <w:t xml:space="preserve"> </w:t>
      </w:r>
      <w:r w:rsidR="00043BA8" w:rsidRPr="00043BA8">
        <w:t xml:space="preserve">Beviskravet är ett uttryck för den vikt vi fäster vid rättssäkerheten. </w:t>
      </w:r>
    </w:p>
    <w:p w14:paraId="1630C75E" w14:textId="1121B407" w:rsidR="001266F4" w:rsidRDefault="001266F4" w:rsidP="001266F4">
      <w:pPr>
        <w:pStyle w:val="Brdtext"/>
      </w:pPr>
      <w:r>
        <w:t>Det är därför viktigt att brott utreds snabbt, effektivt och noggrant – så att man med säkerhet kan slå fast hur brotten gått till. Regeringen har vidtagit ett antal åtgärder för att åstadkomma detta. Polis</w:t>
      </w:r>
      <w:r w:rsidR="007A37A7">
        <w:t>myndigheten</w:t>
      </w:r>
      <w:r>
        <w:t xml:space="preserve"> har fått kraftigt utökade resurser och flera nya verktyg, </w:t>
      </w:r>
      <w:proofErr w:type="gramStart"/>
      <w:r>
        <w:t>bl.a.</w:t>
      </w:r>
      <w:proofErr w:type="gramEnd"/>
      <w:r>
        <w:t xml:space="preserve"> bättre möjligheter att kunna verkställa hemliga tvångsmedel och komma åt krypterad information. </w:t>
      </w:r>
    </w:p>
    <w:p w14:paraId="45697DDF" w14:textId="05BB094A" w:rsidR="007A37A7" w:rsidRDefault="00402A69" w:rsidP="0072790E">
      <w:pPr>
        <w:pStyle w:val="Brdtext"/>
      </w:pPr>
      <w:r>
        <w:t>Flera andra åtgärder är på gång. Inom Regeringskansliet bereds utrednings</w:t>
      </w:r>
      <w:r>
        <w:softHyphen/>
        <w:t xml:space="preserve">förslag om utökade möjligheter att i domstol åberopa förhör upptagna under förundersökningen </w:t>
      </w:r>
      <w:r w:rsidR="001854E2">
        <w:t>och</w:t>
      </w:r>
      <w:r w:rsidR="0072790E">
        <w:t xml:space="preserve"> </w:t>
      </w:r>
      <w:r w:rsidR="007A37A7">
        <w:t>e</w:t>
      </w:r>
      <w:r w:rsidR="007C0304">
        <w:t>n</w:t>
      </w:r>
      <w:r w:rsidR="00DE42EF">
        <w:t xml:space="preserve"> pågående utredning </w:t>
      </w:r>
      <w:r w:rsidR="007C0304">
        <w:t xml:space="preserve">har dessutom i </w:t>
      </w:r>
      <w:r w:rsidR="00DE42EF">
        <w:t xml:space="preserve">uppdrag att </w:t>
      </w:r>
      <w:r w:rsidR="007C0304">
        <w:t>lämna förslag om</w:t>
      </w:r>
      <w:r w:rsidR="0072790E">
        <w:t xml:space="preserve"> </w:t>
      </w:r>
      <w:r w:rsidR="007C0304">
        <w:t xml:space="preserve">ytterligare </w:t>
      </w:r>
      <w:r w:rsidR="0072790E">
        <w:t xml:space="preserve">utökade möjligheter att använda hemliga tvångsmedel. En annan viktig faktor för uppklarandet av brott är att vittnen vågar medverka vid brottsutredningar. Regeringen har </w:t>
      </w:r>
      <w:r w:rsidR="007C0304">
        <w:t xml:space="preserve">därför </w:t>
      </w:r>
      <w:r w:rsidR="0072790E">
        <w:t xml:space="preserve">tillsatt en utredning som </w:t>
      </w:r>
      <w:proofErr w:type="gramStart"/>
      <w:r w:rsidR="007163D4">
        <w:t>bl.a.</w:t>
      </w:r>
      <w:proofErr w:type="gramEnd"/>
      <w:r w:rsidR="007163D4">
        <w:t xml:space="preserve"> ska </w:t>
      </w:r>
      <w:r w:rsidR="007C0304">
        <w:t>överväga</w:t>
      </w:r>
      <w:r w:rsidR="0072790E">
        <w:t xml:space="preserve"> om</w:t>
      </w:r>
      <w:r w:rsidR="007C0304">
        <w:t xml:space="preserve"> det</w:t>
      </w:r>
      <w:r w:rsidR="007C0304" w:rsidRPr="007C0304">
        <w:t xml:space="preserve"> är lämpligt att in</w:t>
      </w:r>
      <w:r w:rsidR="007A5971">
        <w:softHyphen/>
      </w:r>
      <w:r w:rsidR="007C0304" w:rsidRPr="007C0304">
        <w:t>föra en möjlighet till strafflindring för den som medverkar till utredning av någon annans brottslighet</w:t>
      </w:r>
      <w:r w:rsidR="007C0304">
        <w:t>, s.k.</w:t>
      </w:r>
      <w:r w:rsidR="0072790E">
        <w:t xml:space="preserve"> kronvittnen</w:t>
      </w:r>
      <w:r w:rsidR="007C0304">
        <w:t>, och</w:t>
      </w:r>
      <w:r w:rsidR="007163D4">
        <w:t xml:space="preserve"> </w:t>
      </w:r>
      <w:r w:rsidR="00775968">
        <w:t>bedöma om</w:t>
      </w:r>
      <w:r w:rsidR="007C0304">
        <w:t xml:space="preserve"> straff</w:t>
      </w:r>
      <w:r w:rsidR="007163D4">
        <w:t>en</w:t>
      </w:r>
      <w:r w:rsidR="007C0304">
        <w:t xml:space="preserve"> för övergrepp i rättssak, mened och skyddande av brottsling</w:t>
      </w:r>
      <w:r w:rsidR="00775968">
        <w:t xml:space="preserve"> ska skärpas</w:t>
      </w:r>
      <w:r w:rsidR="007C0304">
        <w:t xml:space="preserve">. </w:t>
      </w:r>
    </w:p>
    <w:p w14:paraId="3129A5BF" w14:textId="544545D9" w:rsidR="005971BC" w:rsidRDefault="005971BC" w:rsidP="005971BC">
      <w:pPr>
        <w:pStyle w:val="Brdtext"/>
      </w:pPr>
      <w:r>
        <w:t>Vidare pågår ett ständigt förbättringsarbete inom Polismyndigheten. Här kan nämnas framtagandet av en utredningsstrategi som bland annat inbegriper frågor om tidig bevissäkring samt effektiv och rättssäker förundersöknings</w:t>
      </w:r>
      <w:r>
        <w:softHyphen/>
        <w:t xml:space="preserve">ledning. Utvecklingsarbeten pågår också när det gäller ansiktsigenkänning och annan avancerad bildbehandling för att snabbt söka i stora datamängder, vilket på sikt kan bidra till effektivare brottsutredningar. </w:t>
      </w:r>
    </w:p>
    <w:p w14:paraId="1781CEB8" w14:textId="28200B1B" w:rsidR="00380DD2" w:rsidRDefault="00775968" w:rsidP="00380DD2">
      <w:pPr>
        <w:pStyle w:val="Brdtext"/>
      </w:pPr>
      <w:r>
        <w:t>Utan att tumma på rättssäkerheten pågår alltså ett</w:t>
      </w:r>
      <w:r w:rsidR="00D2690A">
        <w:t xml:space="preserve"> fortlöpande</w:t>
      </w:r>
      <w:r>
        <w:t xml:space="preserve"> a</w:t>
      </w:r>
      <w:r w:rsidR="007163D4">
        <w:t>rbete</w:t>
      </w:r>
      <w:r>
        <w:t xml:space="preserve"> </w:t>
      </w:r>
      <w:r w:rsidR="007163D4">
        <w:t>med att</w:t>
      </w:r>
      <w:r w:rsidR="007A5971">
        <w:t> </w:t>
      </w:r>
      <w:r w:rsidR="007163D4">
        <w:t xml:space="preserve">åstadkomma bättre och </w:t>
      </w:r>
      <w:r w:rsidR="007B3657">
        <w:t>effektivare brottsutredningar</w:t>
      </w:r>
      <w:r>
        <w:t>. J</w:t>
      </w:r>
      <w:r w:rsidR="003821FC">
        <w:t>a</w:t>
      </w:r>
      <w:r w:rsidR="009B2E9A">
        <w:t xml:space="preserve">g är </w:t>
      </w:r>
      <w:r>
        <w:t>övertygad</w:t>
      </w:r>
      <w:r w:rsidR="009B2E9A">
        <w:t xml:space="preserve"> om att </w:t>
      </w:r>
      <w:r w:rsidR="007163D4">
        <w:t xml:space="preserve">de </w:t>
      </w:r>
      <w:r>
        <w:t>ansträngningarna</w:t>
      </w:r>
      <w:r w:rsidR="007163D4">
        <w:t xml:space="preserve">, </w:t>
      </w:r>
      <w:r w:rsidR="003821FC">
        <w:t xml:space="preserve">tillsammans med </w:t>
      </w:r>
      <w:r w:rsidR="007163D4">
        <w:t>den tekniska utvecklingen</w:t>
      </w:r>
      <w:r w:rsidR="007B3657">
        <w:t xml:space="preserve">, kommer att leda till </w:t>
      </w:r>
      <w:r w:rsidR="007163D4">
        <w:t>utökade</w:t>
      </w:r>
      <w:r w:rsidR="00380DD2">
        <w:t xml:space="preserve"> möjligheter</w:t>
      </w:r>
      <w:r w:rsidR="00BC7582">
        <w:t xml:space="preserve"> att nå framgång i </w:t>
      </w:r>
      <w:r w:rsidR="007B3657">
        <w:t>brotts</w:t>
      </w:r>
      <w:r w:rsidR="00380DD2">
        <w:t xml:space="preserve">utredningar och döma de </w:t>
      </w:r>
      <w:r w:rsidR="007B3657">
        <w:t xml:space="preserve">som är </w:t>
      </w:r>
      <w:r w:rsidR="00380DD2">
        <w:t>skyldiga</w:t>
      </w:r>
      <w:r w:rsidR="00BC7582">
        <w:t xml:space="preserve"> till brott</w:t>
      </w:r>
      <w:r w:rsidR="007163D4">
        <w:t xml:space="preserve">. </w:t>
      </w:r>
    </w:p>
    <w:p w14:paraId="75EB003E" w14:textId="6F472D45" w:rsidR="0035578D" w:rsidRDefault="0035578D" w:rsidP="00BC7582">
      <w:pPr>
        <w:pStyle w:val="Brdtext"/>
      </w:pPr>
      <w:r>
        <w:t xml:space="preserve">Stockholm den </w:t>
      </w:r>
      <w:sdt>
        <w:sdtPr>
          <w:id w:val="-1225218591"/>
          <w:placeholder>
            <w:docPart w:val="C0F27E100C3E47E1B2F1F9715F2EAC94"/>
          </w:placeholder>
          <w:dataBinding w:prefixMappings="xmlns:ns0='http://lp/documentinfo/RK' " w:xpath="/ns0:DocumentInfo[1]/ns0:BaseInfo[1]/ns0:HeaderDate[1]" w:storeItemID="{B0AAE994-6ADB-44EF-9977-E986F6A438E5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2020</w:t>
          </w:r>
        </w:sdtContent>
      </w:sdt>
    </w:p>
    <w:p w14:paraId="53753B4A" w14:textId="77777777" w:rsidR="0035578D" w:rsidRDefault="0035578D" w:rsidP="004E7A8F">
      <w:pPr>
        <w:pStyle w:val="Brdtextutanavstnd"/>
      </w:pPr>
    </w:p>
    <w:p w14:paraId="53706DF5" w14:textId="77777777" w:rsidR="0035578D" w:rsidRDefault="0035578D" w:rsidP="004E7A8F">
      <w:pPr>
        <w:pStyle w:val="Brdtextutanavstnd"/>
      </w:pPr>
    </w:p>
    <w:p w14:paraId="1B37354F" w14:textId="047C09E7" w:rsidR="0035578D" w:rsidRDefault="0035578D" w:rsidP="00422A41">
      <w:pPr>
        <w:pStyle w:val="Brdtext"/>
      </w:pPr>
      <w:r>
        <w:t>Morgan Johansson</w:t>
      </w:r>
    </w:p>
    <w:p w14:paraId="3004E15B" w14:textId="0C68EAFA" w:rsidR="0035578D" w:rsidRDefault="0035578D" w:rsidP="00DB48AB">
      <w:pPr>
        <w:pStyle w:val="Brdtext"/>
      </w:pPr>
    </w:p>
    <w:p w14:paraId="59168146" w14:textId="77777777" w:rsidR="00686499" w:rsidRPr="00DB48AB" w:rsidRDefault="00686499" w:rsidP="00DB48AB">
      <w:pPr>
        <w:pStyle w:val="Brdtext"/>
      </w:pPr>
    </w:p>
    <w:sectPr w:rsidR="0068649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C6623" w14:textId="77777777" w:rsidR="00157A7D" w:rsidRDefault="00157A7D" w:rsidP="00A87A54">
      <w:pPr>
        <w:spacing w:after="0" w:line="240" w:lineRule="auto"/>
      </w:pPr>
      <w:r>
        <w:separator/>
      </w:r>
    </w:p>
  </w:endnote>
  <w:endnote w:type="continuationSeparator" w:id="0">
    <w:p w14:paraId="5AEC0D89" w14:textId="77777777" w:rsidR="00157A7D" w:rsidRDefault="00157A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1BEA1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B00E2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F244C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F0AB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0451FD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509F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35C8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BDD807" w14:textId="77777777" w:rsidTr="00C26068">
      <w:trPr>
        <w:trHeight w:val="227"/>
      </w:trPr>
      <w:tc>
        <w:tcPr>
          <w:tcW w:w="4074" w:type="dxa"/>
        </w:tcPr>
        <w:p w14:paraId="7AF308C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A547B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15717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EB455" w14:textId="77777777" w:rsidR="00157A7D" w:rsidRDefault="00157A7D" w:rsidP="00A87A54">
      <w:pPr>
        <w:spacing w:after="0" w:line="240" w:lineRule="auto"/>
      </w:pPr>
      <w:r>
        <w:separator/>
      </w:r>
    </w:p>
  </w:footnote>
  <w:footnote w:type="continuationSeparator" w:id="0">
    <w:p w14:paraId="17988A8C" w14:textId="77777777" w:rsidR="00157A7D" w:rsidRDefault="00157A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5578D" w14:paraId="228EAEC2" w14:textId="77777777" w:rsidTr="00C93EBA">
      <w:trPr>
        <w:trHeight w:val="227"/>
      </w:trPr>
      <w:tc>
        <w:tcPr>
          <w:tcW w:w="5534" w:type="dxa"/>
        </w:tcPr>
        <w:p w14:paraId="4FA53B61" w14:textId="77777777" w:rsidR="0035578D" w:rsidRPr="007D73AB" w:rsidRDefault="0035578D">
          <w:pPr>
            <w:pStyle w:val="Sidhuvud"/>
          </w:pPr>
        </w:p>
      </w:tc>
      <w:tc>
        <w:tcPr>
          <w:tcW w:w="3170" w:type="dxa"/>
          <w:vAlign w:val="bottom"/>
        </w:tcPr>
        <w:p w14:paraId="10E3DE4B" w14:textId="77777777" w:rsidR="0035578D" w:rsidRPr="007D73AB" w:rsidRDefault="0035578D" w:rsidP="00340DE0">
          <w:pPr>
            <w:pStyle w:val="Sidhuvud"/>
          </w:pPr>
        </w:p>
      </w:tc>
      <w:tc>
        <w:tcPr>
          <w:tcW w:w="1134" w:type="dxa"/>
        </w:tcPr>
        <w:p w14:paraId="10D3A5DC" w14:textId="77777777" w:rsidR="0035578D" w:rsidRDefault="0035578D" w:rsidP="005A703A">
          <w:pPr>
            <w:pStyle w:val="Sidhuvud"/>
          </w:pPr>
        </w:p>
      </w:tc>
    </w:tr>
    <w:tr w:rsidR="0035578D" w14:paraId="37F45FBF" w14:textId="77777777" w:rsidTr="00C93EBA">
      <w:trPr>
        <w:trHeight w:val="1928"/>
      </w:trPr>
      <w:tc>
        <w:tcPr>
          <w:tcW w:w="5534" w:type="dxa"/>
        </w:tcPr>
        <w:p w14:paraId="56D3070A" w14:textId="77777777" w:rsidR="0035578D" w:rsidRPr="00340DE0" w:rsidRDefault="003557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FFC42C" wp14:editId="5A15B0B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C1FE2B" w14:textId="77777777" w:rsidR="0035578D" w:rsidRPr="00710A6C" w:rsidRDefault="0035578D" w:rsidP="00EE3C0F">
          <w:pPr>
            <w:pStyle w:val="Sidhuvud"/>
            <w:rPr>
              <w:b/>
            </w:rPr>
          </w:pPr>
        </w:p>
        <w:p w14:paraId="4540BB45" w14:textId="77777777" w:rsidR="0035578D" w:rsidRDefault="0035578D" w:rsidP="00EE3C0F">
          <w:pPr>
            <w:pStyle w:val="Sidhuvud"/>
          </w:pPr>
        </w:p>
        <w:p w14:paraId="5F5D2573" w14:textId="77777777" w:rsidR="0035578D" w:rsidRDefault="0035578D" w:rsidP="00EE3C0F">
          <w:pPr>
            <w:pStyle w:val="Sidhuvud"/>
          </w:pPr>
        </w:p>
        <w:p w14:paraId="13728F63" w14:textId="77777777" w:rsidR="0035578D" w:rsidRDefault="003557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C445D3474047CCAFDF42B5DBAEDA21"/>
            </w:placeholder>
            <w:dataBinding w:prefixMappings="xmlns:ns0='http://lp/documentinfo/RK' " w:xpath="/ns0:DocumentInfo[1]/ns0:BaseInfo[1]/ns0:Dnr[1]" w:storeItemID="{B0AAE994-6ADB-44EF-9977-E986F6A438E5}"/>
            <w:text/>
          </w:sdtPr>
          <w:sdtEndPr/>
          <w:sdtContent>
            <w:p w14:paraId="2CF37DF1" w14:textId="2C43BCFD" w:rsidR="0035578D" w:rsidRDefault="0035578D" w:rsidP="00EE3C0F">
              <w:pPr>
                <w:pStyle w:val="Sidhuvud"/>
              </w:pPr>
              <w:r>
                <w:t>Ju2020/04108</w:t>
              </w:r>
              <w:r w:rsidR="009106B9">
                <w:t>/</w:t>
              </w:r>
              <w:r>
                <w:t>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0E52AD0EEC49C1B0C0AE09C469AB06"/>
            </w:placeholder>
            <w:showingPlcHdr/>
            <w:dataBinding w:prefixMappings="xmlns:ns0='http://lp/documentinfo/RK' " w:xpath="/ns0:DocumentInfo[1]/ns0:BaseInfo[1]/ns0:DocNumber[1]" w:storeItemID="{B0AAE994-6ADB-44EF-9977-E986F6A438E5}"/>
            <w:text/>
          </w:sdtPr>
          <w:sdtEndPr/>
          <w:sdtContent>
            <w:p w14:paraId="14334A24" w14:textId="77777777" w:rsidR="0035578D" w:rsidRDefault="003557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AFF46A" w14:textId="77777777" w:rsidR="0035578D" w:rsidRDefault="0035578D" w:rsidP="00EE3C0F">
          <w:pPr>
            <w:pStyle w:val="Sidhuvud"/>
          </w:pPr>
        </w:p>
      </w:tc>
      <w:tc>
        <w:tcPr>
          <w:tcW w:w="1134" w:type="dxa"/>
        </w:tcPr>
        <w:p w14:paraId="0F4035DE" w14:textId="77777777" w:rsidR="0035578D" w:rsidRDefault="0035578D" w:rsidP="0094502D">
          <w:pPr>
            <w:pStyle w:val="Sidhuvud"/>
          </w:pPr>
        </w:p>
        <w:p w14:paraId="2D5F3155" w14:textId="77777777" w:rsidR="0035578D" w:rsidRPr="0094502D" w:rsidRDefault="0035578D" w:rsidP="00EC71A6">
          <w:pPr>
            <w:pStyle w:val="Sidhuvud"/>
          </w:pPr>
        </w:p>
      </w:tc>
    </w:tr>
    <w:tr w:rsidR="0035578D" w14:paraId="25BB8C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BD0031D41B14052ADB098376BD76F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50A025F" w14:textId="77777777" w:rsidR="0035578D" w:rsidRPr="0035578D" w:rsidRDefault="0035578D" w:rsidP="00340DE0">
              <w:pPr>
                <w:pStyle w:val="Sidhuvud"/>
                <w:rPr>
                  <w:b/>
                </w:rPr>
              </w:pPr>
              <w:r w:rsidRPr="0035578D">
                <w:rPr>
                  <w:b/>
                </w:rPr>
                <w:t>Justitiedepartementet</w:t>
              </w:r>
            </w:p>
            <w:p w14:paraId="5C09C423" w14:textId="77777777" w:rsidR="0035578D" w:rsidRPr="00340DE0" w:rsidRDefault="0035578D" w:rsidP="00340DE0">
              <w:pPr>
                <w:pStyle w:val="Sidhuvud"/>
              </w:pPr>
              <w:r w:rsidRPr="0035578D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E59BAE19524F48BFE3A59174D78070"/>
          </w:placeholder>
          <w:dataBinding w:prefixMappings="xmlns:ns0='http://lp/documentinfo/RK' " w:xpath="/ns0:DocumentInfo[1]/ns0:BaseInfo[1]/ns0:Recipient[1]" w:storeItemID="{B0AAE994-6ADB-44EF-9977-E986F6A438E5}"/>
          <w:text w:multiLine="1"/>
        </w:sdtPr>
        <w:sdtEndPr/>
        <w:sdtContent>
          <w:tc>
            <w:tcPr>
              <w:tcW w:w="3170" w:type="dxa"/>
            </w:tcPr>
            <w:p w14:paraId="7DB65372" w14:textId="77777777" w:rsidR="0035578D" w:rsidRDefault="0035578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AC295C" w14:textId="77777777" w:rsidR="0035578D" w:rsidRDefault="0035578D" w:rsidP="003E6020">
          <w:pPr>
            <w:pStyle w:val="Sidhuvud"/>
          </w:pPr>
        </w:p>
      </w:tc>
    </w:tr>
  </w:tbl>
  <w:p w14:paraId="27083CC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8D"/>
    <w:rsid w:val="00000290"/>
    <w:rsid w:val="00001068"/>
    <w:rsid w:val="0000412C"/>
    <w:rsid w:val="00004D5C"/>
    <w:rsid w:val="00005F68"/>
    <w:rsid w:val="00006CA7"/>
    <w:rsid w:val="00011E6B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A74"/>
    <w:rsid w:val="0003679E"/>
    <w:rsid w:val="00041EDC"/>
    <w:rsid w:val="00042CE5"/>
    <w:rsid w:val="0004352E"/>
    <w:rsid w:val="00043BA8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6F4"/>
    <w:rsid w:val="00126E6B"/>
    <w:rsid w:val="00130EC3"/>
    <w:rsid w:val="001318F5"/>
    <w:rsid w:val="001331B1"/>
    <w:rsid w:val="00134837"/>
    <w:rsid w:val="00135111"/>
    <w:rsid w:val="001428E2"/>
    <w:rsid w:val="00157A7D"/>
    <w:rsid w:val="0016294F"/>
    <w:rsid w:val="001642DC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4E2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50A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7F6"/>
    <w:rsid w:val="00336CD1"/>
    <w:rsid w:val="00337A76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78D"/>
    <w:rsid w:val="00360397"/>
    <w:rsid w:val="00365461"/>
    <w:rsid w:val="00370311"/>
    <w:rsid w:val="00380663"/>
    <w:rsid w:val="00380DD2"/>
    <w:rsid w:val="003821FC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63E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A69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747"/>
    <w:rsid w:val="0043623F"/>
    <w:rsid w:val="00436A73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2B3"/>
    <w:rsid w:val="00485601"/>
    <w:rsid w:val="00485F5B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B09"/>
    <w:rsid w:val="005710DE"/>
    <w:rsid w:val="00571A0B"/>
    <w:rsid w:val="00573DFD"/>
    <w:rsid w:val="005747D0"/>
    <w:rsid w:val="005827D5"/>
    <w:rsid w:val="00582918"/>
    <w:rsid w:val="005849E3"/>
    <w:rsid w:val="00584F7B"/>
    <w:rsid w:val="005850D7"/>
    <w:rsid w:val="0058522F"/>
    <w:rsid w:val="00585282"/>
    <w:rsid w:val="00586266"/>
    <w:rsid w:val="0058703B"/>
    <w:rsid w:val="00595EDE"/>
    <w:rsid w:val="00596E2B"/>
    <w:rsid w:val="005971BC"/>
    <w:rsid w:val="005A0CBA"/>
    <w:rsid w:val="005A2022"/>
    <w:rsid w:val="005A3272"/>
    <w:rsid w:val="005A5193"/>
    <w:rsid w:val="005A6034"/>
    <w:rsid w:val="005A7AC1"/>
    <w:rsid w:val="005B115A"/>
    <w:rsid w:val="005B537F"/>
    <w:rsid w:val="005B7E0A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52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499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CF8"/>
    <w:rsid w:val="007163D4"/>
    <w:rsid w:val="00716E22"/>
    <w:rsid w:val="007171AB"/>
    <w:rsid w:val="007213D0"/>
    <w:rsid w:val="007219C0"/>
    <w:rsid w:val="0072790E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968"/>
    <w:rsid w:val="00775BF6"/>
    <w:rsid w:val="00776254"/>
    <w:rsid w:val="007769FC"/>
    <w:rsid w:val="00777CFF"/>
    <w:rsid w:val="007815BC"/>
    <w:rsid w:val="00782B3F"/>
    <w:rsid w:val="00782E3C"/>
    <w:rsid w:val="007900CC"/>
    <w:rsid w:val="00790FB4"/>
    <w:rsid w:val="0079641B"/>
    <w:rsid w:val="00797A90"/>
    <w:rsid w:val="007A1856"/>
    <w:rsid w:val="007A1887"/>
    <w:rsid w:val="007A37A7"/>
    <w:rsid w:val="007A5971"/>
    <w:rsid w:val="007A629C"/>
    <w:rsid w:val="007A6348"/>
    <w:rsid w:val="007B023C"/>
    <w:rsid w:val="007B03CC"/>
    <w:rsid w:val="007B2F08"/>
    <w:rsid w:val="007B3657"/>
    <w:rsid w:val="007C0304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1D1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01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6B9"/>
    <w:rsid w:val="00912158"/>
    <w:rsid w:val="00912945"/>
    <w:rsid w:val="009144EE"/>
    <w:rsid w:val="00915D4C"/>
    <w:rsid w:val="009279B2"/>
    <w:rsid w:val="00934448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2A3"/>
    <w:rsid w:val="009B2E9A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2D1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38D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825"/>
    <w:rsid w:val="00AD0E75"/>
    <w:rsid w:val="00AE4C5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2FF8"/>
    <w:rsid w:val="00B06751"/>
    <w:rsid w:val="00B07931"/>
    <w:rsid w:val="00B13241"/>
    <w:rsid w:val="00B13699"/>
    <w:rsid w:val="00B149E2"/>
    <w:rsid w:val="00B2131A"/>
    <w:rsid w:val="00B214C1"/>
    <w:rsid w:val="00B2169D"/>
    <w:rsid w:val="00B21CBB"/>
    <w:rsid w:val="00B2606D"/>
    <w:rsid w:val="00B263C0"/>
    <w:rsid w:val="00B316CA"/>
    <w:rsid w:val="00B31BFB"/>
    <w:rsid w:val="00B3528F"/>
    <w:rsid w:val="00B357AB"/>
    <w:rsid w:val="00B37EFF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85A"/>
    <w:rsid w:val="00BC6832"/>
    <w:rsid w:val="00BC758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4FFB"/>
    <w:rsid w:val="00C15663"/>
    <w:rsid w:val="00C16508"/>
    <w:rsid w:val="00C16EBD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DC2"/>
    <w:rsid w:val="00C449AD"/>
    <w:rsid w:val="00C44E30"/>
    <w:rsid w:val="00C461E6"/>
    <w:rsid w:val="00C50045"/>
    <w:rsid w:val="00C50771"/>
    <w:rsid w:val="00C508BE"/>
    <w:rsid w:val="00C51058"/>
    <w:rsid w:val="00C55FE8"/>
    <w:rsid w:val="00C61F1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BC5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90A"/>
    <w:rsid w:val="00D2793F"/>
    <w:rsid w:val="00D279D8"/>
    <w:rsid w:val="00D27C8E"/>
    <w:rsid w:val="00D3026A"/>
    <w:rsid w:val="00D32D62"/>
    <w:rsid w:val="00D34140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AFD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6A6"/>
    <w:rsid w:val="00D76068"/>
    <w:rsid w:val="00D76B01"/>
    <w:rsid w:val="00D804A2"/>
    <w:rsid w:val="00D84704"/>
    <w:rsid w:val="00D84BF9"/>
    <w:rsid w:val="00D921FD"/>
    <w:rsid w:val="00D93714"/>
    <w:rsid w:val="00D94034"/>
    <w:rsid w:val="00D94856"/>
    <w:rsid w:val="00D95424"/>
    <w:rsid w:val="00D96717"/>
    <w:rsid w:val="00DA4084"/>
    <w:rsid w:val="00DA47C9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2EF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87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0FF2"/>
    <w:rsid w:val="00E93339"/>
    <w:rsid w:val="00E96532"/>
    <w:rsid w:val="00E969BA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789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E68"/>
    <w:rsid w:val="00F03EAC"/>
    <w:rsid w:val="00F04B7C"/>
    <w:rsid w:val="00F078B5"/>
    <w:rsid w:val="00F14024"/>
    <w:rsid w:val="00F14FA3"/>
    <w:rsid w:val="00F15DB1"/>
    <w:rsid w:val="00F23DF9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DD2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82E93"/>
  <w15:docId w15:val="{FBB9A14B-6B59-40BE-BB6C-1F83F6AD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C445D3474047CCAFDF42B5DBAED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189A3-19A6-4686-8E69-797AAF03B8B9}"/>
      </w:docPartPr>
      <w:docPartBody>
        <w:p w:rsidR="009A3D5F" w:rsidRDefault="001837BC" w:rsidP="001837BC">
          <w:pPr>
            <w:pStyle w:val="1CC445D3474047CCAFDF42B5DBAEDA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0E52AD0EEC49C1B0C0AE09C469AB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9B6E5-3508-4375-A5DF-0124E3EA9B96}"/>
      </w:docPartPr>
      <w:docPartBody>
        <w:p w:rsidR="009A3D5F" w:rsidRDefault="001837BC" w:rsidP="001837BC">
          <w:pPr>
            <w:pStyle w:val="0D0E52AD0EEC49C1B0C0AE09C469AB0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D0031D41B14052ADB098376BD76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AFF82-EE33-4ADC-9A69-2F1FE7AEB733}"/>
      </w:docPartPr>
      <w:docPartBody>
        <w:p w:rsidR="009A3D5F" w:rsidRDefault="001837BC" w:rsidP="001837BC">
          <w:pPr>
            <w:pStyle w:val="ABD0031D41B14052ADB098376BD76F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E59BAE19524F48BFE3A59174D78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C7C07-C719-4BC2-AA20-F78076266482}"/>
      </w:docPartPr>
      <w:docPartBody>
        <w:p w:rsidR="009A3D5F" w:rsidRDefault="001837BC" w:rsidP="001837BC">
          <w:pPr>
            <w:pStyle w:val="60E59BAE19524F48BFE3A59174D780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F27E100C3E47E1B2F1F9715F2EA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D4007-9E3E-4154-8D05-75C4692A6C39}"/>
      </w:docPartPr>
      <w:docPartBody>
        <w:p w:rsidR="009A3D5F" w:rsidRDefault="001837BC" w:rsidP="001837BC">
          <w:pPr>
            <w:pStyle w:val="C0F27E100C3E47E1B2F1F9715F2EAC9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BC"/>
    <w:rsid w:val="001837BC"/>
    <w:rsid w:val="009A3D5F"/>
    <w:rsid w:val="00C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AF4A933AAB94727A94CC41337EA4F2A">
    <w:name w:val="1AF4A933AAB94727A94CC41337EA4F2A"/>
    <w:rsid w:val="001837BC"/>
  </w:style>
  <w:style w:type="character" w:styleId="Platshllartext">
    <w:name w:val="Placeholder Text"/>
    <w:basedOn w:val="Standardstycketeckensnitt"/>
    <w:uiPriority w:val="99"/>
    <w:semiHidden/>
    <w:rsid w:val="001837BC"/>
    <w:rPr>
      <w:noProof w:val="0"/>
      <w:color w:val="808080"/>
    </w:rPr>
  </w:style>
  <w:style w:type="paragraph" w:customStyle="1" w:styleId="7E630043A90E4C0EB28315CD8808D97E">
    <w:name w:val="7E630043A90E4C0EB28315CD8808D97E"/>
    <w:rsid w:val="001837BC"/>
  </w:style>
  <w:style w:type="paragraph" w:customStyle="1" w:styleId="88A8EDF456714AB2913ABD115F45DE4B">
    <w:name w:val="88A8EDF456714AB2913ABD115F45DE4B"/>
    <w:rsid w:val="001837BC"/>
  </w:style>
  <w:style w:type="paragraph" w:customStyle="1" w:styleId="8396F0C2958B470E9CCFA858D9AE9DD5">
    <w:name w:val="8396F0C2958B470E9CCFA858D9AE9DD5"/>
    <w:rsid w:val="001837BC"/>
  </w:style>
  <w:style w:type="paragraph" w:customStyle="1" w:styleId="1CC445D3474047CCAFDF42B5DBAEDA21">
    <w:name w:val="1CC445D3474047CCAFDF42B5DBAEDA21"/>
    <w:rsid w:val="001837BC"/>
  </w:style>
  <w:style w:type="paragraph" w:customStyle="1" w:styleId="0D0E52AD0EEC49C1B0C0AE09C469AB06">
    <w:name w:val="0D0E52AD0EEC49C1B0C0AE09C469AB06"/>
    <w:rsid w:val="001837BC"/>
  </w:style>
  <w:style w:type="paragraph" w:customStyle="1" w:styleId="C68172F174AB4CED87A2121664B5A508">
    <w:name w:val="C68172F174AB4CED87A2121664B5A508"/>
    <w:rsid w:val="001837BC"/>
  </w:style>
  <w:style w:type="paragraph" w:customStyle="1" w:styleId="E8E3E42C0A3D48C69E933B19088BA404">
    <w:name w:val="E8E3E42C0A3D48C69E933B19088BA404"/>
    <w:rsid w:val="001837BC"/>
  </w:style>
  <w:style w:type="paragraph" w:customStyle="1" w:styleId="F38647762BC9406C818670483BCED6DE">
    <w:name w:val="F38647762BC9406C818670483BCED6DE"/>
    <w:rsid w:val="001837BC"/>
  </w:style>
  <w:style w:type="paragraph" w:customStyle="1" w:styleId="ABD0031D41B14052ADB098376BD76F61">
    <w:name w:val="ABD0031D41B14052ADB098376BD76F61"/>
    <w:rsid w:val="001837BC"/>
  </w:style>
  <w:style w:type="paragraph" w:customStyle="1" w:styleId="60E59BAE19524F48BFE3A59174D78070">
    <w:name w:val="60E59BAE19524F48BFE3A59174D78070"/>
    <w:rsid w:val="001837BC"/>
  </w:style>
  <w:style w:type="paragraph" w:customStyle="1" w:styleId="0D0E52AD0EEC49C1B0C0AE09C469AB061">
    <w:name w:val="0D0E52AD0EEC49C1B0C0AE09C469AB061"/>
    <w:rsid w:val="001837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D0031D41B14052ADB098376BD76F611">
    <w:name w:val="ABD0031D41B14052ADB098376BD76F611"/>
    <w:rsid w:val="001837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EC15D7FB1945EDB6B96B7DA8993912">
    <w:name w:val="8FEC15D7FB1945EDB6B96B7DA8993912"/>
    <w:rsid w:val="001837BC"/>
  </w:style>
  <w:style w:type="paragraph" w:customStyle="1" w:styleId="D472952BBD4D4B9B9459E20E80B27E86">
    <w:name w:val="D472952BBD4D4B9B9459E20E80B27E86"/>
    <w:rsid w:val="001837BC"/>
  </w:style>
  <w:style w:type="paragraph" w:customStyle="1" w:styleId="1D3A42FA1CD242719A3BFBFD18FB6273">
    <w:name w:val="1D3A42FA1CD242719A3BFBFD18FB6273"/>
    <w:rsid w:val="001837BC"/>
  </w:style>
  <w:style w:type="paragraph" w:customStyle="1" w:styleId="3746D9A7077B423D885179ED409318BA">
    <w:name w:val="3746D9A7077B423D885179ED409318BA"/>
    <w:rsid w:val="001837BC"/>
  </w:style>
  <w:style w:type="paragraph" w:customStyle="1" w:styleId="2976B61CDEB6482BBFA4A5F279957059">
    <w:name w:val="2976B61CDEB6482BBFA4A5F279957059"/>
    <w:rsid w:val="001837BC"/>
  </w:style>
  <w:style w:type="paragraph" w:customStyle="1" w:styleId="C0F27E100C3E47E1B2F1F9715F2EAC94">
    <w:name w:val="C0F27E100C3E47E1B2F1F9715F2EAC94"/>
    <w:rsid w:val="001837BC"/>
  </w:style>
  <w:style w:type="paragraph" w:customStyle="1" w:styleId="CC0FDACC65F84CDC83D5D5B0B5E39936">
    <w:name w:val="CC0FDACC65F84CDC83D5D5B0B5E39936"/>
    <w:rsid w:val="00183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Ju2020/04108/POL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1412e2bb-6a9b-4dcb-9fce-871ab1fcc494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26" ma:contentTypeDescription="Skapa nytt dokument med möjlighet att välja RK-mall" ma:contentTypeScope="" ma:versionID="cd9f1acd58dd40b6d0257b4af3df2fd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Ju2020/04108/POL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FD9E0-6913-45FF-8AD8-6BA6DE2DE333}"/>
</file>

<file path=customXml/itemProps2.xml><?xml version="1.0" encoding="utf-8"?>
<ds:datastoreItem xmlns:ds="http://schemas.openxmlformats.org/officeDocument/2006/customXml" ds:itemID="{B0AAE994-6ADB-44EF-9977-E986F6A438E5}"/>
</file>

<file path=customXml/itemProps3.xml><?xml version="1.0" encoding="utf-8"?>
<ds:datastoreItem xmlns:ds="http://schemas.openxmlformats.org/officeDocument/2006/customXml" ds:itemID="{AA2B6F83-457E-404F-8299-FACFB5E684B9}"/>
</file>

<file path=customXml/itemProps4.xml><?xml version="1.0" encoding="utf-8"?>
<ds:datastoreItem xmlns:ds="http://schemas.openxmlformats.org/officeDocument/2006/customXml" ds:itemID="{461C075E-ACEC-43C0-BEE8-42BE400B3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C312A7-E66C-4FE6-A4D0-30FEF635897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0AAE994-6ADB-44EF-9977-E986F6A438E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D6C58C0-F306-45B1-AB33-523BE05E5731}"/>
</file>

<file path=customXml/itemProps8.xml><?xml version="1.0" encoding="utf-8"?>
<ds:datastoreItem xmlns:ds="http://schemas.openxmlformats.org/officeDocument/2006/customXml" ds:itemID="{B9E06CBF-C341-4B4A-B435-06BEFE865E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479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481 av Katarina Brännström (M) Friande dom i mordrättegång när man skyller på varandra.docx</dc:title>
  <dc:subject/>
  <dc:creator>Elin Tysklind</dc:creator>
  <cp:keywords/>
  <dc:description/>
  <cp:lastModifiedBy>Åsa Lotterberg</cp:lastModifiedBy>
  <cp:revision>2</cp:revision>
  <cp:lastPrinted>2020-11-17T13:58:00Z</cp:lastPrinted>
  <dcterms:created xsi:type="dcterms:W3CDTF">2020-11-24T13:04:00Z</dcterms:created>
  <dcterms:modified xsi:type="dcterms:W3CDTF">2020-11-24T13:04:00Z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134eae12-b032-48f7-8804-48e9941dcadf</vt:lpwstr>
  </property>
</Properties>
</file>